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547" w:rsidRDefault="00432547" w:rsidP="00432547">
      <w:pPr>
        <w:spacing w:after="14" w:line="259" w:lineRule="auto"/>
        <w:ind w:left="1560" w:right="0" w:firstLine="0"/>
        <w:jc w:val="right"/>
        <w:rPr>
          <w:b/>
        </w:rPr>
      </w:pPr>
      <w:r>
        <w:rPr>
          <w:b/>
        </w:rPr>
        <w:t>«Утвержден»</w:t>
      </w:r>
    </w:p>
    <w:p w:rsidR="00432547" w:rsidRDefault="00432547" w:rsidP="00432547">
      <w:pPr>
        <w:spacing w:after="14" w:line="259" w:lineRule="auto"/>
        <w:ind w:left="1560" w:right="0" w:firstLine="0"/>
        <w:jc w:val="right"/>
        <w:rPr>
          <w:b/>
        </w:rPr>
      </w:pPr>
      <w:r>
        <w:rPr>
          <w:b/>
        </w:rPr>
        <w:t>Приказом от 2</w:t>
      </w:r>
      <w:r>
        <w:rPr>
          <w:b/>
        </w:rPr>
        <w:t>6</w:t>
      </w:r>
      <w:r>
        <w:rPr>
          <w:b/>
        </w:rPr>
        <w:t>.0</w:t>
      </w:r>
      <w:r>
        <w:rPr>
          <w:b/>
        </w:rPr>
        <w:t>8</w:t>
      </w:r>
      <w:r>
        <w:rPr>
          <w:b/>
        </w:rPr>
        <w:t>.2025 г №</w:t>
      </w:r>
      <w:r>
        <w:rPr>
          <w:b/>
        </w:rPr>
        <w:t>4</w:t>
      </w:r>
      <w:r>
        <w:rPr>
          <w:b/>
        </w:rPr>
        <w:t>6</w:t>
      </w:r>
    </w:p>
    <w:p w:rsidR="00432547" w:rsidRDefault="00432547" w:rsidP="00432547">
      <w:pPr>
        <w:spacing w:after="14" w:line="259" w:lineRule="auto"/>
        <w:ind w:left="1560" w:right="0" w:firstLine="0"/>
        <w:jc w:val="center"/>
        <w:rPr>
          <w:b/>
        </w:rPr>
      </w:pPr>
      <w:r w:rsidRPr="000076F4">
        <w:rPr>
          <w:b/>
        </w:rPr>
        <w:t xml:space="preserve">План </w:t>
      </w:r>
      <w:r>
        <w:rPr>
          <w:b/>
        </w:rPr>
        <w:t>работы</w:t>
      </w:r>
    </w:p>
    <w:p w:rsidR="00432547" w:rsidRDefault="00432547" w:rsidP="00432547">
      <w:pPr>
        <w:spacing w:after="14" w:line="259" w:lineRule="auto"/>
        <w:ind w:left="1560" w:right="0"/>
        <w:jc w:val="center"/>
        <w:rPr>
          <w:b/>
        </w:rPr>
      </w:pPr>
      <w:r>
        <w:rPr>
          <w:b/>
        </w:rPr>
        <w:t>МБОУ ДО «Токарёвский ДДТ»</w:t>
      </w:r>
    </w:p>
    <w:p w:rsidR="00432547" w:rsidRPr="000076F4" w:rsidRDefault="00432547" w:rsidP="00432547">
      <w:pPr>
        <w:spacing w:after="14" w:line="259" w:lineRule="auto"/>
        <w:ind w:left="1560" w:right="0"/>
        <w:jc w:val="center"/>
      </w:pPr>
      <w:r>
        <w:rPr>
          <w:b/>
        </w:rPr>
        <w:t xml:space="preserve">на </w:t>
      </w:r>
      <w:r>
        <w:rPr>
          <w:b/>
        </w:rPr>
        <w:t>сентябрь</w:t>
      </w:r>
      <w:r>
        <w:rPr>
          <w:b/>
        </w:rPr>
        <w:t xml:space="preserve"> 2025</w:t>
      </w:r>
    </w:p>
    <w:p w:rsidR="00300391" w:rsidRDefault="007D1966">
      <w:pPr>
        <w:spacing w:after="0" w:line="259" w:lineRule="auto"/>
        <w:ind w:left="2024" w:right="0" w:firstLine="0"/>
        <w:jc w:val="center"/>
      </w:pPr>
      <w:r>
        <w:t xml:space="preserve"> </w:t>
      </w:r>
    </w:p>
    <w:tbl>
      <w:tblPr>
        <w:tblStyle w:val="TableGrid"/>
        <w:tblW w:w="14959" w:type="dxa"/>
        <w:tblInd w:w="1533" w:type="dxa"/>
        <w:tblLayout w:type="fixed"/>
        <w:tblCellMar>
          <w:top w:w="16" w:type="dxa"/>
          <w:left w:w="104" w:type="dxa"/>
        </w:tblCellMar>
        <w:tblLook w:val="04A0" w:firstRow="1" w:lastRow="0" w:firstColumn="1" w:lastColumn="0" w:noHBand="0" w:noVBand="1"/>
      </w:tblPr>
      <w:tblGrid>
        <w:gridCol w:w="954"/>
        <w:gridCol w:w="8"/>
        <w:gridCol w:w="39"/>
        <w:gridCol w:w="18"/>
        <w:gridCol w:w="7608"/>
        <w:gridCol w:w="61"/>
        <w:gridCol w:w="1541"/>
        <w:gridCol w:w="312"/>
        <w:gridCol w:w="1965"/>
        <w:gridCol w:w="38"/>
        <w:gridCol w:w="2319"/>
        <w:gridCol w:w="96"/>
      </w:tblGrid>
      <w:tr w:rsidR="00300391" w:rsidTr="00022B9F">
        <w:trPr>
          <w:trHeight w:val="669"/>
        </w:trPr>
        <w:tc>
          <w:tcPr>
            <w:tcW w:w="101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0391" w:rsidRDefault="007D1966">
            <w:pPr>
              <w:spacing w:after="47" w:line="259" w:lineRule="auto"/>
              <w:ind w:left="0" w:right="107" w:firstLine="0"/>
              <w:jc w:val="center"/>
            </w:pPr>
            <w:r>
              <w:rPr>
                <w:b/>
                <w:sz w:val="24"/>
              </w:rPr>
              <w:t xml:space="preserve">№ </w:t>
            </w:r>
            <w:r>
              <w:t xml:space="preserve"> </w:t>
            </w:r>
          </w:p>
          <w:p w:rsidR="00300391" w:rsidRDefault="007D1966">
            <w:pPr>
              <w:spacing w:after="0" w:line="259" w:lineRule="auto"/>
              <w:ind w:left="0" w:right="114" w:firstLine="0"/>
              <w:jc w:val="center"/>
            </w:pPr>
            <w:r>
              <w:rPr>
                <w:b/>
                <w:sz w:val="24"/>
              </w:rPr>
              <w:t xml:space="preserve">п/п </w:t>
            </w:r>
            <w:r>
              <w:t xml:space="preserve"> </w:t>
            </w:r>
          </w:p>
        </w:tc>
        <w:tc>
          <w:tcPr>
            <w:tcW w:w="7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0391" w:rsidRDefault="007D1966">
            <w:pPr>
              <w:spacing w:after="0" w:line="259" w:lineRule="auto"/>
              <w:ind w:left="0" w:right="118" w:firstLine="0"/>
              <w:jc w:val="center"/>
            </w:pPr>
            <w:r>
              <w:rPr>
                <w:b/>
                <w:sz w:val="24"/>
              </w:rPr>
              <w:t xml:space="preserve">Наименование мероприятий </w:t>
            </w:r>
            <w:r>
              <w:t xml:space="preserve"> </w:t>
            </w:r>
          </w:p>
          <w:p w:rsidR="00300391" w:rsidRDefault="007D1966">
            <w:pPr>
              <w:spacing w:after="0" w:line="259" w:lineRule="auto"/>
              <w:ind w:left="79" w:right="0" w:firstLine="0"/>
              <w:jc w:val="center"/>
            </w:pPr>
            <w:r>
              <w:rPr>
                <w:b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1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0391" w:rsidRDefault="007D1966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Сроки исполнения </w:t>
            </w:r>
            <w:r>
              <w:t xml:space="preserve"> </w:t>
            </w:r>
          </w:p>
        </w:tc>
        <w:tc>
          <w:tcPr>
            <w:tcW w:w="20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0391" w:rsidRDefault="007D1966" w:rsidP="00A76B3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Ответственные за исполнение </w:t>
            </w:r>
            <w:r>
              <w:t xml:space="preserve"> </w:t>
            </w:r>
          </w:p>
        </w:tc>
        <w:tc>
          <w:tcPr>
            <w:tcW w:w="24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0391" w:rsidRDefault="007D1966">
            <w:pPr>
              <w:spacing w:after="0" w:line="259" w:lineRule="auto"/>
              <w:ind w:left="72" w:right="0" w:firstLine="0"/>
              <w:jc w:val="left"/>
            </w:pPr>
            <w:r>
              <w:rPr>
                <w:b/>
                <w:sz w:val="24"/>
              </w:rPr>
              <w:t xml:space="preserve">Форма документа </w:t>
            </w:r>
            <w:r>
              <w:t xml:space="preserve"> </w:t>
            </w:r>
          </w:p>
        </w:tc>
      </w:tr>
      <w:tr w:rsidR="00300391" w:rsidTr="00022B9F">
        <w:trPr>
          <w:trHeight w:val="320"/>
        </w:trPr>
        <w:tc>
          <w:tcPr>
            <w:tcW w:w="101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0391" w:rsidRDefault="007D1966">
            <w:pPr>
              <w:spacing w:after="0" w:line="259" w:lineRule="auto"/>
              <w:ind w:left="0" w:right="116" w:firstLine="0"/>
              <w:jc w:val="center"/>
            </w:pPr>
            <w:r>
              <w:rPr>
                <w:b/>
                <w:sz w:val="24"/>
              </w:rPr>
              <w:t xml:space="preserve">1 </w:t>
            </w:r>
            <w:r>
              <w:t xml:space="preserve"> </w:t>
            </w:r>
          </w:p>
        </w:tc>
        <w:tc>
          <w:tcPr>
            <w:tcW w:w="7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0391" w:rsidRDefault="007D1966">
            <w:pPr>
              <w:spacing w:after="0" w:line="259" w:lineRule="auto"/>
              <w:ind w:left="0" w:right="116" w:firstLine="0"/>
              <w:jc w:val="center"/>
            </w:pPr>
            <w:r>
              <w:rPr>
                <w:b/>
                <w:sz w:val="24"/>
              </w:rPr>
              <w:t xml:space="preserve">2 </w:t>
            </w:r>
            <w:r>
              <w:t xml:space="preserve"> </w:t>
            </w:r>
          </w:p>
        </w:tc>
        <w:tc>
          <w:tcPr>
            <w:tcW w:w="191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0391" w:rsidRDefault="007D1966">
            <w:pPr>
              <w:spacing w:after="0" w:line="259" w:lineRule="auto"/>
              <w:ind w:left="0" w:right="111" w:firstLine="0"/>
              <w:jc w:val="center"/>
            </w:pPr>
            <w:r>
              <w:rPr>
                <w:b/>
                <w:sz w:val="24"/>
              </w:rPr>
              <w:t xml:space="preserve">3 </w:t>
            </w:r>
            <w:r>
              <w:t xml:space="preserve"> </w:t>
            </w:r>
          </w:p>
        </w:tc>
        <w:tc>
          <w:tcPr>
            <w:tcW w:w="20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0391" w:rsidRDefault="007D1966" w:rsidP="00A76B30">
            <w:pPr>
              <w:spacing w:after="0" w:line="259" w:lineRule="auto"/>
              <w:ind w:left="0" w:right="119" w:firstLine="0"/>
              <w:jc w:val="left"/>
            </w:pPr>
            <w:r>
              <w:rPr>
                <w:b/>
                <w:sz w:val="24"/>
              </w:rPr>
              <w:t xml:space="preserve">4 </w:t>
            </w:r>
            <w:r>
              <w:t xml:space="preserve"> </w:t>
            </w:r>
          </w:p>
        </w:tc>
        <w:tc>
          <w:tcPr>
            <w:tcW w:w="24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0391" w:rsidRDefault="007D1966">
            <w:pPr>
              <w:spacing w:after="0" w:line="259" w:lineRule="auto"/>
              <w:ind w:left="0" w:right="115" w:firstLine="0"/>
              <w:jc w:val="center"/>
            </w:pPr>
            <w:r>
              <w:rPr>
                <w:b/>
                <w:sz w:val="24"/>
              </w:rPr>
              <w:t xml:space="preserve">5 </w:t>
            </w:r>
            <w:r>
              <w:t xml:space="preserve"> </w:t>
            </w:r>
          </w:p>
        </w:tc>
      </w:tr>
      <w:tr w:rsidR="00AA6145" w:rsidTr="00022B9F">
        <w:trPr>
          <w:trHeight w:val="693"/>
        </w:trPr>
        <w:tc>
          <w:tcPr>
            <w:tcW w:w="101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A6145" w:rsidRDefault="00432547" w:rsidP="00022B9F">
            <w:pPr>
              <w:spacing w:after="0" w:line="259" w:lineRule="auto"/>
              <w:ind w:left="0" w:right="112" w:firstLine="0"/>
              <w:jc w:val="center"/>
            </w:pPr>
            <w:r>
              <w:rPr>
                <w:b/>
                <w:sz w:val="24"/>
              </w:rPr>
              <w:t>1</w:t>
            </w:r>
            <w:r w:rsidR="00AA6145">
              <w:rPr>
                <w:b/>
                <w:sz w:val="24"/>
              </w:rPr>
              <w:t xml:space="preserve"> </w:t>
            </w:r>
            <w:r w:rsidR="00AA6145">
              <w:t xml:space="preserve"> </w:t>
            </w:r>
          </w:p>
        </w:tc>
        <w:tc>
          <w:tcPr>
            <w:tcW w:w="7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A6145" w:rsidRDefault="00AA6145" w:rsidP="00AA614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Заседание Управляющего совета </w:t>
            </w:r>
            <w:r>
              <w:t xml:space="preserve"> </w:t>
            </w:r>
          </w:p>
        </w:tc>
        <w:tc>
          <w:tcPr>
            <w:tcW w:w="191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A6145" w:rsidRDefault="00432547" w:rsidP="00AA614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До 15 сентября</w:t>
            </w:r>
            <w:r w:rsidR="00AA6145">
              <w:rPr>
                <w:sz w:val="24"/>
              </w:rPr>
              <w:t xml:space="preserve"> </w:t>
            </w:r>
            <w:r w:rsidR="00AA6145">
              <w:t xml:space="preserve"> </w:t>
            </w:r>
          </w:p>
        </w:tc>
        <w:tc>
          <w:tcPr>
            <w:tcW w:w="20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A6145" w:rsidRDefault="00AA6145" w:rsidP="00AA6145">
            <w:pPr>
              <w:ind w:left="0" w:right="171"/>
            </w:pPr>
            <w:r w:rsidRPr="0019634E">
              <w:rPr>
                <w:sz w:val="24"/>
              </w:rPr>
              <w:t xml:space="preserve">Борисова Н.В. </w:t>
            </w:r>
            <w:r w:rsidRPr="0019634E">
              <w:t xml:space="preserve"> </w:t>
            </w:r>
          </w:p>
        </w:tc>
        <w:tc>
          <w:tcPr>
            <w:tcW w:w="24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A6145" w:rsidRDefault="00AA6145" w:rsidP="00AA6145">
            <w:pPr>
              <w:spacing w:after="0" w:line="259" w:lineRule="auto"/>
              <w:ind w:left="112" w:right="0" w:firstLine="0"/>
              <w:jc w:val="center"/>
            </w:pPr>
            <w:r>
              <w:rPr>
                <w:sz w:val="24"/>
              </w:rPr>
              <w:t>Протокол</w:t>
            </w:r>
          </w:p>
        </w:tc>
      </w:tr>
      <w:tr w:rsidR="00022B9F" w:rsidTr="00DC6810">
        <w:trPr>
          <w:gridAfter w:val="1"/>
          <w:wAfter w:w="96" w:type="dxa"/>
          <w:trHeight w:val="316"/>
        </w:trPr>
        <w:tc>
          <w:tcPr>
            <w:tcW w:w="9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432547" w:rsidP="00022B9F">
            <w:pPr>
              <w:spacing w:after="0" w:line="259" w:lineRule="auto"/>
              <w:ind w:left="0" w:right="112" w:firstLine="0"/>
              <w:jc w:val="center"/>
            </w:pPr>
            <w:r>
              <w:rPr>
                <w:b/>
                <w:sz w:val="24"/>
              </w:rPr>
              <w:t>2</w:t>
            </w:r>
            <w:r w:rsidR="00022B9F">
              <w:rPr>
                <w:b/>
                <w:sz w:val="24"/>
              </w:rPr>
              <w:t xml:space="preserve"> </w:t>
            </w:r>
            <w:r w:rsidR="00022B9F">
              <w:t xml:space="preserve"> </w:t>
            </w:r>
          </w:p>
        </w:tc>
        <w:tc>
          <w:tcPr>
            <w:tcW w:w="772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022B9F" w:rsidP="00022B9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Оперативное планирование деятельности ОО на неделю </w:t>
            </w:r>
            <w:r>
              <w:t xml:space="preserve"> </w:t>
            </w:r>
          </w:p>
        </w:tc>
        <w:tc>
          <w:tcPr>
            <w:tcW w:w="1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022B9F" w:rsidP="00022B9F">
            <w:pPr>
              <w:spacing w:after="0" w:line="259" w:lineRule="auto"/>
              <w:ind w:left="0" w:right="117" w:firstLine="0"/>
              <w:jc w:val="center"/>
            </w:pPr>
            <w:r>
              <w:rPr>
                <w:sz w:val="24"/>
              </w:rPr>
              <w:t xml:space="preserve">Еженедельно </w:t>
            </w:r>
            <w:r>
              <w:t xml:space="preserve"> </w:t>
            </w:r>
          </w:p>
        </w:tc>
        <w:tc>
          <w:tcPr>
            <w:tcW w:w="22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022B9F" w:rsidP="00022B9F">
            <w:pPr>
              <w:spacing w:after="0" w:line="259" w:lineRule="auto"/>
              <w:ind w:left="0" w:right="126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Мухина И.П. </w:t>
            </w:r>
          </w:p>
          <w:p w:rsidR="00022B9F" w:rsidRDefault="00022B9F" w:rsidP="00022B9F">
            <w:pPr>
              <w:spacing w:after="0" w:line="259" w:lineRule="auto"/>
              <w:ind w:left="0" w:right="126" w:firstLine="0"/>
              <w:jc w:val="center"/>
            </w:pPr>
            <w:r>
              <w:t xml:space="preserve"> </w:t>
            </w:r>
            <w:r>
              <w:rPr>
                <w:sz w:val="24"/>
              </w:rPr>
              <w:t>Борисова Н.В.</w:t>
            </w:r>
          </w:p>
        </w:tc>
        <w:tc>
          <w:tcPr>
            <w:tcW w:w="23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022B9F" w:rsidP="00022B9F">
            <w:pPr>
              <w:spacing w:after="0" w:line="259" w:lineRule="auto"/>
              <w:ind w:left="0" w:right="115" w:firstLine="0"/>
              <w:jc w:val="center"/>
            </w:pPr>
            <w:r>
              <w:rPr>
                <w:sz w:val="24"/>
              </w:rPr>
              <w:t xml:space="preserve">– </w:t>
            </w:r>
            <w:r>
              <w:t xml:space="preserve"> </w:t>
            </w:r>
          </w:p>
        </w:tc>
      </w:tr>
      <w:tr w:rsidR="00022B9F" w:rsidTr="00DC6810">
        <w:trPr>
          <w:gridAfter w:val="1"/>
          <w:wAfter w:w="96" w:type="dxa"/>
          <w:trHeight w:val="700"/>
        </w:trPr>
        <w:tc>
          <w:tcPr>
            <w:tcW w:w="9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Pr="00D81DCB" w:rsidRDefault="00432547" w:rsidP="00022B9F">
            <w:pPr>
              <w:spacing w:after="0" w:line="259" w:lineRule="auto"/>
              <w:ind w:left="0" w:right="116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772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Pr="00D81DCB" w:rsidRDefault="00022B9F" w:rsidP="00022B9F">
            <w:pPr>
              <w:spacing w:after="0" w:line="259" w:lineRule="auto"/>
              <w:ind w:left="-28" w:right="0" w:firstLine="0"/>
              <w:jc w:val="left"/>
            </w:pPr>
            <w:r w:rsidRPr="00D81DCB">
              <w:t xml:space="preserve"> </w:t>
            </w:r>
            <w:r w:rsidRPr="00D81DCB">
              <w:rPr>
                <w:sz w:val="24"/>
              </w:rPr>
              <w:t>Участие в реализации проекта «Поддержка семей, имеющих детей</w:t>
            </w:r>
            <w:r w:rsidRPr="00D81DCB">
              <w:t xml:space="preserve"> </w:t>
            </w:r>
          </w:p>
        </w:tc>
        <w:tc>
          <w:tcPr>
            <w:tcW w:w="1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Pr="00D81DCB" w:rsidRDefault="00432547" w:rsidP="00022B9F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Постоянно </w:t>
            </w:r>
            <w:r w:rsidR="00022B9F" w:rsidRPr="00D81DCB">
              <w:rPr>
                <w:sz w:val="24"/>
              </w:rPr>
              <w:t xml:space="preserve"> </w:t>
            </w:r>
            <w:r w:rsidR="00022B9F" w:rsidRPr="00D81DCB">
              <w:t xml:space="preserve"> </w:t>
            </w:r>
          </w:p>
        </w:tc>
        <w:tc>
          <w:tcPr>
            <w:tcW w:w="22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Pr="00D81DCB" w:rsidRDefault="00022B9F" w:rsidP="00022B9F">
            <w:pPr>
              <w:spacing w:after="0" w:line="259" w:lineRule="auto"/>
              <w:ind w:left="104" w:right="0" w:firstLine="0"/>
              <w:jc w:val="left"/>
            </w:pPr>
            <w:r>
              <w:rPr>
                <w:sz w:val="24"/>
              </w:rPr>
              <w:t>Колодина Н.А.</w:t>
            </w:r>
          </w:p>
        </w:tc>
        <w:tc>
          <w:tcPr>
            <w:tcW w:w="2357" w:type="dxa"/>
            <w:gridSpan w:val="2"/>
            <w:tcBorders>
              <w:left w:val="single" w:sz="3" w:space="0" w:color="000000"/>
              <w:right w:val="single" w:sz="3" w:space="0" w:color="000000"/>
            </w:tcBorders>
          </w:tcPr>
          <w:p w:rsidR="00022B9F" w:rsidRDefault="00022B9F" w:rsidP="00022B9F">
            <w:pPr>
              <w:spacing w:after="0" w:line="259" w:lineRule="auto"/>
              <w:ind w:left="500" w:right="0" w:hanging="324"/>
              <w:jc w:val="left"/>
            </w:pPr>
          </w:p>
        </w:tc>
      </w:tr>
      <w:tr w:rsidR="00022B9F" w:rsidTr="00DC6810">
        <w:trPr>
          <w:gridAfter w:val="1"/>
          <w:wAfter w:w="96" w:type="dxa"/>
          <w:trHeight w:val="700"/>
        </w:trPr>
        <w:tc>
          <w:tcPr>
            <w:tcW w:w="9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432547" w:rsidP="00022B9F">
            <w:pPr>
              <w:spacing w:after="0" w:line="259" w:lineRule="auto"/>
              <w:ind w:left="0" w:right="116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772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022B9F" w:rsidP="00022B9F">
            <w:pPr>
              <w:spacing w:after="0" w:line="259" w:lineRule="auto"/>
              <w:ind w:left="108" w:right="0" w:hanging="136"/>
              <w:jc w:val="left"/>
            </w:pPr>
            <w:r>
              <w:t xml:space="preserve"> </w:t>
            </w:r>
            <w:r>
              <w:rPr>
                <w:sz w:val="24"/>
              </w:rPr>
              <w:t xml:space="preserve">Наполнение ресурсами регионального портала </w:t>
            </w:r>
            <w:r>
              <w:rPr>
                <w:sz w:val="24"/>
              </w:rPr>
              <w:tab/>
              <w:t xml:space="preserve">«Подросток и общество» </w:t>
            </w:r>
            <w:r>
              <w:t xml:space="preserve"> </w:t>
            </w:r>
          </w:p>
        </w:tc>
        <w:tc>
          <w:tcPr>
            <w:tcW w:w="1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022B9F" w:rsidP="00022B9F">
            <w:pPr>
              <w:spacing w:after="0" w:line="259" w:lineRule="auto"/>
              <w:ind w:left="-18" w:right="0" w:firstLine="0"/>
            </w:pPr>
            <w:r>
              <w:rPr>
                <w:sz w:val="24"/>
              </w:rPr>
              <w:t xml:space="preserve"> В течение года </w:t>
            </w:r>
            <w:r>
              <w:t xml:space="preserve"> </w:t>
            </w:r>
          </w:p>
        </w:tc>
        <w:tc>
          <w:tcPr>
            <w:tcW w:w="22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022B9F" w:rsidP="00022B9F">
            <w:pPr>
              <w:spacing w:after="0" w:line="259" w:lineRule="auto"/>
              <w:ind w:left="104" w:right="0" w:firstLine="0"/>
              <w:jc w:val="left"/>
            </w:pPr>
            <w:r>
              <w:rPr>
                <w:sz w:val="24"/>
              </w:rPr>
              <w:t xml:space="preserve">Переточкина А.Ю. </w:t>
            </w:r>
            <w:r>
              <w:t xml:space="preserve"> </w:t>
            </w:r>
          </w:p>
        </w:tc>
        <w:tc>
          <w:tcPr>
            <w:tcW w:w="23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022B9F" w:rsidP="00022B9F">
            <w:pPr>
              <w:spacing w:after="0" w:line="259" w:lineRule="auto"/>
              <w:ind w:left="132" w:right="0" w:firstLine="0"/>
              <w:jc w:val="left"/>
            </w:pPr>
            <w:r>
              <w:rPr>
                <w:sz w:val="24"/>
              </w:rPr>
              <w:t xml:space="preserve">Материалы портала </w:t>
            </w:r>
            <w:r>
              <w:t xml:space="preserve"> </w:t>
            </w:r>
          </w:p>
        </w:tc>
      </w:tr>
      <w:tr w:rsidR="00022B9F" w:rsidTr="00DC6810">
        <w:trPr>
          <w:gridAfter w:val="1"/>
          <w:wAfter w:w="96" w:type="dxa"/>
          <w:trHeight w:val="700"/>
        </w:trPr>
        <w:tc>
          <w:tcPr>
            <w:tcW w:w="9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432547" w:rsidP="00022B9F">
            <w:pPr>
              <w:spacing w:after="0" w:line="259" w:lineRule="auto"/>
              <w:ind w:left="0" w:right="116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772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022B9F" w:rsidP="00022B9F">
            <w:pPr>
              <w:spacing w:after="0" w:line="259" w:lineRule="auto"/>
              <w:ind w:left="108" w:right="13" w:hanging="136"/>
            </w:pPr>
            <w:r>
              <w:t xml:space="preserve"> </w:t>
            </w:r>
            <w:r>
              <w:rPr>
                <w:sz w:val="24"/>
              </w:rPr>
              <w:t>Подготовка анонсов, пресс- и пост-релизов о проводимых мероприятиях отделов для размещения на сайте ДДТ, региональном портале «Дополнительное образование детей Тамбовской области», социальных сетях</w:t>
            </w:r>
            <w:r>
              <w:t xml:space="preserve"> </w:t>
            </w:r>
          </w:p>
        </w:tc>
        <w:tc>
          <w:tcPr>
            <w:tcW w:w="1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022B9F" w:rsidP="00022B9F">
            <w:pPr>
              <w:spacing w:after="0" w:line="259" w:lineRule="auto"/>
              <w:ind w:left="-14" w:right="0" w:firstLine="0"/>
            </w:pPr>
            <w:r>
              <w:rPr>
                <w:sz w:val="24"/>
              </w:rPr>
              <w:t xml:space="preserve"> В течение года </w:t>
            </w:r>
            <w:r>
              <w:t xml:space="preserve"> </w:t>
            </w:r>
          </w:p>
          <w:p w:rsidR="00022B9F" w:rsidRDefault="00022B9F" w:rsidP="00022B9F">
            <w:pPr>
              <w:spacing w:after="0" w:line="259" w:lineRule="auto"/>
              <w:ind w:left="-17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022B9F" w:rsidRDefault="00022B9F" w:rsidP="00022B9F">
            <w:pPr>
              <w:spacing w:after="0" w:line="259" w:lineRule="auto"/>
              <w:ind w:left="-18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022B9F" w:rsidP="00022B9F">
            <w:pPr>
              <w:spacing w:after="0" w:line="259" w:lineRule="auto"/>
              <w:ind w:left="104" w:right="0" w:firstLine="0"/>
              <w:rPr>
                <w:sz w:val="24"/>
              </w:rPr>
            </w:pPr>
            <w:r>
              <w:rPr>
                <w:sz w:val="24"/>
              </w:rPr>
              <w:t>Переточкина А.Ю.</w:t>
            </w:r>
          </w:p>
          <w:p w:rsidR="00022B9F" w:rsidRDefault="00022B9F" w:rsidP="00022B9F">
            <w:pPr>
              <w:spacing w:after="0" w:line="259" w:lineRule="auto"/>
              <w:ind w:left="104" w:right="0" w:firstLine="0"/>
            </w:pPr>
            <w:r>
              <w:rPr>
                <w:sz w:val="24"/>
              </w:rPr>
              <w:t xml:space="preserve"> Невежина С.В.</w:t>
            </w:r>
            <w:r>
              <w:t xml:space="preserve"> </w:t>
            </w:r>
          </w:p>
        </w:tc>
        <w:tc>
          <w:tcPr>
            <w:tcW w:w="23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022B9F" w:rsidP="00022B9F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Материалы сайта, порталов </w:t>
            </w:r>
            <w:r>
              <w:t xml:space="preserve"> </w:t>
            </w:r>
          </w:p>
        </w:tc>
      </w:tr>
      <w:tr w:rsidR="00022B9F" w:rsidTr="00DC6810">
        <w:trPr>
          <w:gridAfter w:val="1"/>
          <w:wAfter w:w="96" w:type="dxa"/>
          <w:trHeight w:val="700"/>
        </w:trPr>
        <w:tc>
          <w:tcPr>
            <w:tcW w:w="9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432547" w:rsidP="00022B9F">
            <w:pPr>
              <w:spacing w:after="0" w:line="259" w:lineRule="auto"/>
              <w:ind w:left="0" w:right="116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772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022B9F" w:rsidP="00022B9F">
            <w:pPr>
              <w:spacing w:after="0" w:line="259" w:lineRule="auto"/>
              <w:ind w:left="-28" w:right="0" w:firstLine="0"/>
              <w:jc w:val="left"/>
            </w:pPr>
            <w:r>
              <w:t xml:space="preserve"> </w:t>
            </w:r>
            <w:r>
              <w:rPr>
                <w:sz w:val="24"/>
              </w:rPr>
              <w:t xml:space="preserve">Информационное наполнение страницы сайта </w:t>
            </w:r>
          </w:p>
        </w:tc>
        <w:tc>
          <w:tcPr>
            <w:tcW w:w="1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022B9F" w:rsidP="00022B9F">
            <w:pPr>
              <w:spacing w:after="0" w:line="259" w:lineRule="auto"/>
              <w:ind w:left="172" w:right="0" w:firstLine="0"/>
              <w:jc w:val="left"/>
            </w:pPr>
            <w:r>
              <w:rPr>
                <w:sz w:val="24"/>
              </w:rPr>
              <w:t xml:space="preserve">В течение года </w:t>
            </w:r>
            <w:r>
              <w:t xml:space="preserve"> </w:t>
            </w:r>
          </w:p>
        </w:tc>
        <w:tc>
          <w:tcPr>
            <w:tcW w:w="22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022B9F" w:rsidP="00022B9F">
            <w:pPr>
              <w:spacing w:after="0" w:line="259" w:lineRule="auto"/>
              <w:ind w:left="10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Переточкина А.Ю.</w:t>
            </w:r>
          </w:p>
          <w:p w:rsidR="00022B9F" w:rsidRDefault="00022B9F" w:rsidP="00022B9F">
            <w:pPr>
              <w:spacing w:after="0" w:line="259" w:lineRule="auto"/>
              <w:ind w:left="104" w:right="0" w:firstLine="0"/>
              <w:jc w:val="left"/>
              <w:rPr>
                <w:sz w:val="24"/>
              </w:rPr>
            </w:pPr>
            <w:r>
              <w:t xml:space="preserve"> </w:t>
            </w:r>
            <w:r>
              <w:rPr>
                <w:sz w:val="24"/>
              </w:rPr>
              <w:t>Борисова Н.В.</w:t>
            </w:r>
          </w:p>
          <w:p w:rsidR="00022B9F" w:rsidRDefault="00022B9F" w:rsidP="00022B9F">
            <w:pPr>
              <w:spacing w:after="0" w:line="259" w:lineRule="auto"/>
              <w:ind w:left="10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Колодина Н.А.</w:t>
            </w:r>
          </w:p>
          <w:p w:rsidR="00022B9F" w:rsidRDefault="00022B9F" w:rsidP="00022B9F">
            <w:pPr>
              <w:spacing w:after="0" w:line="259" w:lineRule="auto"/>
              <w:ind w:left="10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Яковлева Ю.В. </w:t>
            </w:r>
          </w:p>
          <w:p w:rsidR="00022B9F" w:rsidRDefault="00022B9F" w:rsidP="00022B9F">
            <w:pPr>
              <w:spacing w:after="0" w:line="259" w:lineRule="auto"/>
              <w:ind w:left="104" w:right="0" w:firstLine="0"/>
              <w:jc w:val="left"/>
            </w:pPr>
            <w:r>
              <w:rPr>
                <w:sz w:val="24"/>
              </w:rPr>
              <w:t xml:space="preserve"> Невежина С.В.</w:t>
            </w:r>
          </w:p>
        </w:tc>
        <w:tc>
          <w:tcPr>
            <w:tcW w:w="23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022B9F" w:rsidP="00022B9F">
            <w:pPr>
              <w:spacing w:after="0" w:line="259" w:lineRule="auto"/>
              <w:ind w:left="108" w:right="0" w:firstLine="0"/>
            </w:pPr>
            <w:r>
              <w:rPr>
                <w:sz w:val="24"/>
              </w:rPr>
              <w:t xml:space="preserve">Материалы на сайте </w:t>
            </w:r>
            <w:r>
              <w:t xml:space="preserve"> </w:t>
            </w:r>
          </w:p>
        </w:tc>
      </w:tr>
      <w:tr w:rsidR="00022B9F" w:rsidTr="00DC6810">
        <w:trPr>
          <w:gridAfter w:val="1"/>
          <w:wAfter w:w="96" w:type="dxa"/>
          <w:trHeight w:val="700"/>
        </w:trPr>
        <w:tc>
          <w:tcPr>
            <w:tcW w:w="9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432547" w:rsidP="00022B9F">
            <w:pPr>
              <w:tabs>
                <w:tab w:val="center" w:pos="760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>7</w:t>
            </w:r>
            <w:r w:rsidR="00022B9F"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 w:rsidR="00022B9F">
              <w:rPr>
                <w:rFonts w:ascii="Arial" w:eastAsia="Arial" w:hAnsi="Arial" w:cs="Arial"/>
                <w:b/>
                <w:sz w:val="24"/>
              </w:rPr>
              <w:tab/>
            </w:r>
            <w:r w:rsidR="00022B9F">
              <w:rPr>
                <w:b/>
                <w:sz w:val="24"/>
              </w:rPr>
              <w:t xml:space="preserve"> </w:t>
            </w:r>
            <w:r w:rsidR="00022B9F">
              <w:t xml:space="preserve"> </w:t>
            </w:r>
          </w:p>
        </w:tc>
        <w:tc>
          <w:tcPr>
            <w:tcW w:w="772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022B9F" w:rsidP="00022B9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Наполнение и актуализация информации в региональном общедоступном  навигаторе  по  </w:t>
            </w:r>
            <w:r>
              <w:rPr>
                <w:sz w:val="24"/>
              </w:rPr>
              <w:tab/>
              <w:t>дополнительным общеобразовательным программам</w:t>
            </w:r>
            <w:r>
              <w:t xml:space="preserve"> </w:t>
            </w:r>
          </w:p>
        </w:tc>
        <w:tc>
          <w:tcPr>
            <w:tcW w:w="1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022B9F" w:rsidP="00022B9F">
            <w:pPr>
              <w:spacing w:after="0" w:line="259" w:lineRule="auto"/>
              <w:ind w:left="0" w:right="119" w:firstLine="0"/>
              <w:jc w:val="center"/>
            </w:pPr>
            <w:r>
              <w:rPr>
                <w:sz w:val="24"/>
              </w:rPr>
              <w:t xml:space="preserve">В течение года </w:t>
            </w:r>
            <w:r>
              <w:t xml:space="preserve"> </w:t>
            </w:r>
          </w:p>
        </w:tc>
        <w:tc>
          <w:tcPr>
            <w:tcW w:w="22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022B9F" w:rsidP="00022B9F">
            <w:pPr>
              <w:spacing w:after="0" w:line="259" w:lineRule="auto"/>
              <w:ind w:left="16" w:right="0" w:firstLine="0"/>
              <w:jc w:val="left"/>
            </w:pPr>
            <w:r>
              <w:rPr>
                <w:sz w:val="24"/>
              </w:rPr>
              <w:t xml:space="preserve">Мухина И.П. </w:t>
            </w:r>
            <w:r>
              <w:t xml:space="preserve"> </w:t>
            </w:r>
          </w:p>
        </w:tc>
        <w:tc>
          <w:tcPr>
            <w:tcW w:w="23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022B9F" w:rsidP="00022B9F">
            <w:pPr>
              <w:ind w:left="44"/>
            </w:pPr>
            <w:r w:rsidRPr="00193765">
              <w:rPr>
                <w:sz w:val="24"/>
              </w:rPr>
              <w:t xml:space="preserve"> </w:t>
            </w:r>
            <w:r w:rsidRPr="00193765">
              <w:t xml:space="preserve"> </w:t>
            </w:r>
          </w:p>
        </w:tc>
      </w:tr>
      <w:tr w:rsidR="00022B9F" w:rsidTr="00DC6810">
        <w:trPr>
          <w:gridAfter w:val="1"/>
          <w:wAfter w:w="96" w:type="dxa"/>
          <w:trHeight w:val="620"/>
        </w:trPr>
        <w:tc>
          <w:tcPr>
            <w:tcW w:w="9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432547" w:rsidP="00022B9F">
            <w:pPr>
              <w:spacing w:after="0" w:line="259" w:lineRule="auto"/>
              <w:ind w:left="0" w:right="188" w:firstLine="0"/>
              <w:jc w:val="center"/>
            </w:pPr>
            <w:r>
              <w:rPr>
                <w:b/>
                <w:sz w:val="24"/>
              </w:rPr>
              <w:t>8</w:t>
            </w:r>
            <w:r w:rsidR="00022B9F">
              <w:rPr>
                <w:b/>
                <w:sz w:val="24"/>
              </w:rPr>
              <w:t xml:space="preserve"> </w:t>
            </w:r>
          </w:p>
        </w:tc>
        <w:tc>
          <w:tcPr>
            <w:tcW w:w="772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022B9F" w:rsidP="00022B9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Мониторинг </w:t>
            </w:r>
            <w:proofErr w:type="spellStart"/>
            <w:r>
              <w:rPr>
                <w:sz w:val="24"/>
              </w:rPr>
              <w:t>туристко</w:t>
            </w:r>
            <w:proofErr w:type="spellEnd"/>
            <w:r>
              <w:rPr>
                <w:sz w:val="24"/>
              </w:rPr>
              <w:t xml:space="preserve">-краеведческой направленности </w:t>
            </w:r>
          </w:p>
        </w:tc>
        <w:tc>
          <w:tcPr>
            <w:tcW w:w="1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E14882" w:rsidP="00022B9F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4"/>
              </w:rPr>
              <w:t>С</w:t>
            </w:r>
            <w:r w:rsidR="00022B9F">
              <w:rPr>
                <w:sz w:val="24"/>
              </w:rPr>
              <w:t>ентябрь</w:t>
            </w:r>
            <w:r>
              <w:rPr>
                <w:sz w:val="24"/>
              </w:rPr>
              <w:t xml:space="preserve"> </w:t>
            </w:r>
            <w:r w:rsidR="00022B9F">
              <w:rPr>
                <w:sz w:val="24"/>
              </w:rPr>
              <w:t xml:space="preserve"> </w:t>
            </w:r>
          </w:p>
        </w:tc>
        <w:tc>
          <w:tcPr>
            <w:tcW w:w="22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022B9F" w:rsidP="00022B9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Борисова Н.В.</w:t>
            </w:r>
          </w:p>
        </w:tc>
        <w:tc>
          <w:tcPr>
            <w:tcW w:w="23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022B9F" w:rsidP="00022B9F">
            <w:pPr>
              <w:ind w:left="10"/>
            </w:pPr>
            <w:r w:rsidRPr="00FE114B">
              <w:rPr>
                <w:sz w:val="24"/>
              </w:rPr>
              <w:t xml:space="preserve">Справка  </w:t>
            </w:r>
            <w:r w:rsidRPr="00FE114B">
              <w:t xml:space="preserve"> </w:t>
            </w:r>
          </w:p>
        </w:tc>
      </w:tr>
      <w:tr w:rsidR="00022B9F" w:rsidTr="00DC6810">
        <w:tblPrEx>
          <w:tblCellMar>
            <w:top w:w="21" w:type="dxa"/>
            <w:left w:w="0" w:type="dxa"/>
          </w:tblCellMar>
        </w:tblPrEx>
        <w:trPr>
          <w:gridAfter w:val="1"/>
          <w:wAfter w:w="96" w:type="dxa"/>
          <w:trHeight w:val="912"/>
        </w:trPr>
        <w:tc>
          <w:tcPr>
            <w:tcW w:w="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Pr="00EA12AD" w:rsidRDefault="00432547" w:rsidP="00022B9F">
            <w:pPr>
              <w:spacing w:after="0" w:line="259" w:lineRule="auto"/>
              <w:ind w:left="156" w:right="0" w:firstLine="0"/>
              <w:jc w:val="left"/>
            </w:pPr>
            <w:r>
              <w:rPr>
                <w:b/>
                <w:sz w:val="24"/>
              </w:rPr>
              <w:t>9</w:t>
            </w:r>
            <w:r w:rsidR="00022B9F" w:rsidRPr="00EA12AD">
              <w:rPr>
                <w:b/>
                <w:sz w:val="24"/>
              </w:rPr>
              <w:t xml:space="preserve"> </w:t>
            </w:r>
            <w:r w:rsidR="00022B9F" w:rsidRPr="00EA12AD">
              <w:t xml:space="preserve"> </w:t>
            </w:r>
          </w:p>
        </w:tc>
        <w:tc>
          <w:tcPr>
            <w:tcW w:w="773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Pr="00EA12AD" w:rsidRDefault="00022B9F" w:rsidP="00022B9F">
            <w:pPr>
              <w:spacing w:after="0" w:line="259" w:lineRule="auto"/>
              <w:ind w:left="104" w:right="0" w:firstLine="0"/>
              <w:jc w:val="left"/>
            </w:pPr>
            <w:r w:rsidRPr="00EA12AD">
              <w:rPr>
                <w:sz w:val="24"/>
              </w:rPr>
              <w:t xml:space="preserve">Оценка  </w:t>
            </w:r>
            <w:r w:rsidRPr="00EA12AD">
              <w:rPr>
                <w:sz w:val="24"/>
              </w:rPr>
              <w:tab/>
              <w:t xml:space="preserve">эффективности  </w:t>
            </w:r>
            <w:r w:rsidRPr="00EA12AD">
              <w:rPr>
                <w:sz w:val="24"/>
              </w:rPr>
              <w:tab/>
              <w:t xml:space="preserve">деятельности  </w:t>
            </w:r>
            <w:r w:rsidRPr="00EA12AD">
              <w:rPr>
                <w:sz w:val="24"/>
              </w:rPr>
              <w:tab/>
              <w:t xml:space="preserve">муниципальных </w:t>
            </w:r>
            <w:r w:rsidRPr="00EA12AD">
              <w:t xml:space="preserve"> </w:t>
            </w:r>
            <w:r w:rsidRPr="00EA12AD">
              <w:rPr>
                <w:sz w:val="24"/>
              </w:rPr>
              <w:t xml:space="preserve">организаций дополнительного образования </w:t>
            </w:r>
            <w:r w:rsidRPr="00EA12AD">
              <w:t xml:space="preserve"> </w:t>
            </w:r>
            <w:r w:rsidRPr="00EA12AD">
              <w:rPr>
                <w:sz w:val="24"/>
              </w:rPr>
              <w:t>(Рейтинг)</w:t>
            </w:r>
          </w:p>
        </w:tc>
        <w:tc>
          <w:tcPr>
            <w:tcW w:w="1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Pr="00EA12AD" w:rsidRDefault="00022B9F" w:rsidP="00E14882">
            <w:pPr>
              <w:spacing w:after="0" w:line="259" w:lineRule="auto"/>
              <w:ind w:left="13" w:right="0" w:firstLine="0"/>
              <w:jc w:val="center"/>
            </w:pPr>
            <w:r w:rsidRPr="00EA12AD">
              <w:rPr>
                <w:sz w:val="24"/>
              </w:rPr>
              <w:t>Август-</w:t>
            </w:r>
            <w:r w:rsidR="00E14882">
              <w:rPr>
                <w:sz w:val="24"/>
              </w:rPr>
              <w:t>сентябрь</w:t>
            </w:r>
            <w:r w:rsidRPr="00EA12AD">
              <w:rPr>
                <w:sz w:val="24"/>
              </w:rPr>
              <w:t xml:space="preserve"> </w:t>
            </w:r>
            <w:r w:rsidRPr="00EA12AD">
              <w:t xml:space="preserve"> </w:t>
            </w:r>
          </w:p>
        </w:tc>
        <w:tc>
          <w:tcPr>
            <w:tcW w:w="22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Pr="00EA12AD" w:rsidRDefault="00022B9F" w:rsidP="00022B9F">
            <w:pPr>
              <w:spacing w:after="0" w:line="259" w:lineRule="auto"/>
              <w:ind w:left="104" w:right="0" w:firstLine="0"/>
              <w:jc w:val="left"/>
            </w:pPr>
            <w:r w:rsidRPr="00EA12AD">
              <w:rPr>
                <w:sz w:val="24"/>
              </w:rPr>
              <w:t>Борисова Н.В.</w:t>
            </w:r>
          </w:p>
        </w:tc>
        <w:tc>
          <w:tcPr>
            <w:tcW w:w="23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022B9F" w:rsidP="00022B9F">
            <w:pPr>
              <w:spacing w:after="0" w:line="259" w:lineRule="auto"/>
              <w:ind w:left="0" w:right="0" w:firstLine="0"/>
              <w:jc w:val="center"/>
            </w:pPr>
            <w:r w:rsidRPr="00EA12AD">
              <w:rPr>
                <w:sz w:val="24"/>
              </w:rPr>
              <w:t>Информационно аналитические материалы</w:t>
            </w: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022B9F" w:rsidTr="00DC6810">
        <w:tblPrEx>
          <w:tblCellMar>
            <w:top w:w="21" w:type="dxa"/>
            <w:left w:w="0" w:type="dxa"/>
          </w:tblCellMar>
        </w:tblPrEx>
        <w:trPr>
          <w:gridAfter w:val="1"/>
          <w:wAfter w:w="96" w:type="dxa"/>
          <w:trHeight w:val="916"/>
        </w:trPr>
        <w:tc>
          <w:tcPr>
            <w:tcW w:w="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432547" w:rsidP="00022B9F">
            <w:pPr>
              <w:spacing w:after="0" w:line="259" w:lineRule="auto"/>
              <w:ind w:left="156" w:right="0" w:firstLine="0"/>
              <w:jc w:val="left"/>
            </w:pPr>
            <w:r>
              <w:rPr>
                <w:b/>
                <w:sz w:val="24"/>
              </w:rPr>
              <w:t>10</w:t>
            </w:r>
            <w:r w:rsidR="00022B9F">
              <w:rPr>
                <w:b/>
                <w:sz w:val="24"/>
              </w:rPr>
              <w:t xml:space="preserve"> </w:t>
            </w:r>
            <w:r w:rsidR="00022B9F">
              <w:t xml:space="preserve"> </w:t>
            </w:r>
          </w:p>
        </w:tc>
        <w:tc>
          <w:tcPr>
            <w:tcW w:w="773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022B9F" w:rsidP="00432547">
            <w:pPr>
              <w:spacing w:after="0" w:line="259" w:lineRule="auto"/>
              <w:ind w:left="104" w:right="0" w:firstLine="0"/>
            </w:pPr>
            <w:r>
              <w:rPr>
                <w:sz w:val="24"/>
              </w:rPr>
              <w:t>Мониторинг состояния системы патриотического воспитания в Токарёвском муниципальном округе за 202</w:t>
            </w:r>
            <w:r w:rsidR="00432547">
              <w:rPr>
                <w:sz w:val="24"/>
              </w:rPr>
              <w:t>4</w:t>
            </w:r>
            <w:r>
              <w:rPr>
                <w:sz w:val="24"/>
              </w:rPr>
              <w:t>-202</w:t>
            </w:r>
            <w:r w:rsidR="00432547">
              <w:rPr>
                <w:sz w:val="24"/>
              </w:rPr>
              <w:t>5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уч.год</w:t>
            </w:r>
            <w:proofErr w:type="spellEnd"/>
          </w:p>
        </w:tc>
        <w:tc>
          <w:tcPr>
            <w:tcW w:w="1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022B9F" w:rsidP="00022B9F">
            <w:pPr>
              <w:spacing w:after="0" w:line="259" w:lineRule="auto"/>
              <w:ind w:left="144" w:right="0" w:firstLine="0"/>
              <w:jc w:val="left"/>
            </w:pPr>
            <w:r>
              <w:rPr>
                <w:sz w:val="24"/>
              </w:rPr>
              <w:t xml:space="preserve">Сентябрь-октябрь </w:t>
            </w:r>
            <w:r>
              <w:t xml:space="preserve"> </w:t>
            </w:r>
          </w:p>
        </w:tc>
        <w:tc>
          <w:tcPr>
            <w:tcW w:w="22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022B9F" w:rsidP="00022B9F">
            <w:pPr>
              <w:spacing w:after="0" w:line="259" w:lineRule="auto"/>
              <w:ind w:left="104" w:right="0" w:firstLine="0"/>
              <w:jc w:val="left"/>
            </w:pPr>
            <w:r>
              <w:rPr>
                <w:sz w:val="24"/>
              </w:rPr>
              <w:t xml:space="preserve">Колодина Н.А. </w:t>
            </w:r>
            <w:r>
              <w:t xml:space="preserve"> </w:t>
            </w:r>
          </w:p>
        </w:tc>
        <w:tc>
          <w:tcPr>
            <w:tcW w:w="23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022B9F" w:rsidP="00022B9F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Информационно аналитические материалы </w:t>
            </w:r>
            <w:r>
              <w:t xml:space="preserve"> </w:t>
            </w:r>
          </w:p>
        </w:tc>
      </w:tr>
      <w:tr w:rsidR="00022B9F" w:rsidTr="00DC6810">
        <w:tblPrEx>
          <w:tblCellMar>
            <w:top w:w="23" w:type="dxa"/>
            <w:left w:w="0" w:type="dxa"/>
          </w:tblCellMar>
        </w:tblPrEx>
        <w:trPr>
          <w:trHeight w:val="476"/>
        </w:trPr>
        <w:tc>
          <w:tcPr>
            <w:tcW w:w="10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432547" w:rsidP="00022B9F">
            <w:pPr>
              <w:spacing w:after="0" w:line="259" w:lineRule="auto"/>
              <w:ind w:left="0" w:right="208" w:firstLine="0"/>
              <w:jc w:val="right"/>
            </w:pPr>
            <w:r>
              <w:rPr>
                <w:b/>
                <w:sz w:val="24"/>
              </w:rPr>
              <w:t>11</w:t>
            </w:r>
            <w:r w:rsidR="00022B9F">
              <w:rPr>
                <w:b/>
                <w:sz w:val="24"/>
              </w:rPr>
              <w:t xml:space="preserve"> </w:t>
            </w:r>
            <w:r w:rsidR="00022B9F">
              <w:t xml:space="preserve"> </w:t>
            </w:r>
          </w:p>
        </w:tc>
        <w:tc>
          <w:tcPr>
            <w:tcW w:w="768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022B9F" w:rsidP="00022B9F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4"/>
              </w:rPr>
              <w:t xml:space="preserve">Входная, промежуточная и итоговая аттестация учащихся </w:t>
            </w:r>
            <w:r>
              <w:t xml:space="preserve"> </w:t>
            </w:r>
          </w:p>
        </w:tc>
        <w:tc>
          <w:tcPr>
            <w:tcW w:w="1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432547" w:rsidP="00432547">
            <w:pPr>
              <w:spacing w:after="0" w:line="259" w:lineRule="auto"/>
              <w:ind w:left="0" w:right="236" w:firstLine="0"/>
              <w:jc w:val="right"/>
            </w:pPr>
            <w:r>
              <w:rPr>
                <w:sz w:val="24"/>
              </w:rPr>
              <w:t>С9 по 16 сентября</w:t>
            </w:r>
            <w:r w:rsidR="00022B9F">
              <w:rPr>
                <w:sz w:val="24"/>
              </w:rPr>
              <w:t xml:space="preserve"> </w:t>
            </w:r>
          </w:p>
        </w:tc>
        <w:tc>
          <w:tcPr>
            <w:tcW w:w="22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022B9F" w:rsidP="00022B9F">
            <w:pPr>
              <w:spacing w:after="0" w:line="259" w:lineRule="auto"/>
              <w:ind w:left="104" w:right="0" w:firstLine="0"/>
              <w:jc w:val="left"/>
              <w:rPr>
                <w:sz w:val="24"/>
              </w:rPr>
            </w:pPr>
            <w:r w:rsidRPr="00EA12AD">
              <w:rPr>
                <w:sz w:val="24"/>
              </w:rPr>
              <w:t>Борисова Н.В.</w:t>
            </w:r>
          </w:p>
          <w:p w:rsidR="00E14882" w:rsidRDefault="00E14882" w:rsidP="00022B9F">
            <w:pPr>
              <w:spacing w:after="0" w:line="259" w:lineRule="auto"/>
              <w:ind w:left="104" w:right="0" w:firstLine="0"/>
              <w:jc w:val="left"/>
            </w:pPr>
            <w:proofErr w:type="spellStart"/>
            <w:r>
              <w:rPr>
                <w:sz w:val="24"/>
              </w:rPr>
              <w:t>пдо</w:t>
            </w:r>
            <w:proofErr w:type="spellEnd"/>
          </w:p>
        </w:tc>
        <w:tc>
          <w:tcPr>
            <w:tcW w:w="245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022B9F" w:rsidP="00022B9F">
            <w:pPr>
              <w:spacing w:after="0" w:line="259" w:lineRule="auto"/>
              <w:ind w:left="124" w:right="0" w:firstLine="0"/>
              <w:jc w:val="left"/>
            </w:pPr>
            <w:r>
              <w:rPr>
                <w:sz w:val="24"/>
              </w:rPr>
              <w:t xml:space="preserve">Материалы итоговой аттестации </w:t>
            </w:r>
            <w:r>
              <w:t xml:space="preserve"> </w:t>
            </w:r>
          </w:p>
        </w:tc>
      </w:tr>
      <w:tr w:rsidR="00022B9F" w:rsidTr="00DC6810">
        <w:tblPrEx>
          <w:tblCellMar>
            <w:top w:w="23" w:type="dxa"/>
            <w:left w:w="0" w:type="dxa"/>
          </w:tblCellMar>
        </w:tblPrEx>
        <w:trPr>
          <w:trHeight w:val="617"/>
        </w:trPr>
        <w:tc>
          <w:tcPr>
            <w:tcW w:w="10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432547" w:rsidP="00022B9F">
            <w:pPr>
              <w:spacing w:after="0" w:line="259" w:lineRule="auto"/>
              <w:ind w:left="0" w:right="208" w:firstLine="0"/>
              <w:jc w:val="right"/>
            </w:pPr>
            <w:r>
              <w:rPr>
                <w:b/>
                <w:sz w:val="24"/>
              </w:rPr>
              <w:t>12</w:t>
            </w:r>
            <w:r w:rsidR="00022B9F">
              <w:rPr>
                <w:b/>
                <w:sz w:val="24"/>
              </w:rPr>
              <w:t xml:space="preserve"> </w:t>
            </w:r>
            <w:r w:rsidR="00022B9F">
              <w:t xml:space="preserve"> </w:t>
            </w:r>
          </w:p>
        </w:tc>
        <w:tc>
          <w:tcPr>
            <w:tcW w:w="768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022B9F" w:rsidP="00E14882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4"/>
              </w:rPr>
              <w:t>Формирование расписания занятий на 202</w:t>
            </w:r>
            <w:r w:rsidR="00E14882">
              <w:rPr>
                <w:sz w:val="24"/>
              </w:rPr>
              <w:t>5</w:t>
            </w:r>
            <w:r>
              <w:rPr>
                <w:sz w:val="24"/>
              </w:rPr>
              <w:t>-202</w:t>
            </w:r>
            <w:r w:rsidR="00E14882">
              <w:rPr>
                <w:sz w:val="24"/>
              </w:rPr>
              <w:t xml:space="preserve">6 </w:t>
            </w:r>
            <w:r>
              <w:rPr>
                <w:sz w:val="24"/>
              </w:rPr>
              <w:t>учебный год</w:t>
            </w:r>
            <w:r>
              <w:t xml:space="preserve"> </w:t>
            </w:r>
          </w:p>
        </w:tc>
        <w:tc>
          <w:tcPr>
            <w:tcW w:w="1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022B9F" w:rsidP="00022B9F">
            <w:pPr>
              <w:spacing w:after="0" w:line="259" w:lineRule="auto"/>
              <w:ind w:left="212" w:right="0" w:firstLine="0"/>
              <w:jc w:val="left"/>
            </w:pPr>
            <w:r>
              <w:rPr>
                <w:sz w:val="24"/>
              </w:rPr>
              <w:t xml:space="preserve">сентябрь </w:t>
            </w:r>
            <w:r>
              <w:t xml:space="preserve"> </w:t>
            </w:r>
          </w:p>
        </w:tc>
        <w:tc>
          <w:tcPr>
            <w:tcW w:w="22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022B9F" w:rsidP="00022B9F">
            <w:pPr>
              <w:spacing w:after="0" w:line="259" w:lineRule="auto"/>
              <w:ind w:left="104" w:right="0" w:firstLine="0"/>
              <w:jc w:val="left"/>
            </w:pPr>
            <w:r w:rsidRPr="00EA12AD">
              <w:rPr>
                <w:sz w:val="24"/>
              </w:rPr>
              <w:t>Борисова Н.В.</w:t>
            </w:r>
          </w:p>
        </w:tc>
        <w:tc>
          <w:tcPr>
            <w:tcW w:w="245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022B9F" w:rsidP="00022B9F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4"/>
              </w:rPr>
              <w:t>Расписание</w:t>
            </w:r>
          </w:p>
        </w:tc>
      </w:tr>
      <w:tr w:rsidR="00022B9F" w:rsidTr="00DC6810">
        <w:tblPrEx>
          <w:tblCellMar>
            <w:top w:w="22" w:type="dxa"/>
            <w:right w:w="6" w:type="dxa"/>
          </w:tblCellMar>
        </w:tblPrEx>
        <w:trPr>
          <w:trHeight w:val="320"/>
        </w:trPr>
        <w:tc>
          <w:tcPr>
            <w:tcW w:w="10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022B9F" w:rsidRDefault="00022B9F" w:rsidP="00022B9F">
            <w:pPr>
              <w:spacing w:after="0" w:line="259" w:lineRule="auto"/>
              <w:ind w:left="0" w:right="110" w:firstLine="0"/>
              <w:jc w:val="center"/>
            </w:pPr>
          </w:p>
        </w:tc>
        <w:tc>
          <w:tcPr>
            <w:tcW w:w="768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022B9F" w:rsidRDefault="00022B9F" w:rsidP="00022B9F">
            <w:pPr>
              <w:spacing w:after="0" w:line="259" w:lineRule="auto"/>
              <w:ind w:left="4" w:right="0" w:firstLine="0"/>
              <w:jc w:val="left"/>
            </w:pPr>
            <w:r>
              <w:rPr>
                <w:b/>
                <w:i/>
                <w:sz w:val="24"/>
              </w:rPr>
              <w:t xml:space="preserve">Воспитательная работа: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022B9F" w:rsidRDefault="00022B9F" w:rsidP="00022B9F">
            <w:pPr>
              <w:spacing w:after="0" w:line="259" w:lineRule="auto"/>
              <w:ind w:left="4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022B9F" w:rsidRDefault="00022B9F" w:rsidP="00022B9F">
            <w:pPr>
              <w:spacing w:after="0" w:line="259" w:lineRule="auto"/>
              <w:ind w:left="15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5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022B9F" w:rsidRDefault="00022B9F" w:rsidP="00022B9F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022B9F" w:rsidTr="00432547">
        <w:tblPrEx>
          <w:tblCellMar>
            <w:top w:w="26" w:type="dxa"/>
            <w:right w:w="71" w:type="dxa"/>
          </w:tblCellMar>
        </w:tblPrEx>
        <w:trPr>
          <w:trHeight w:val="311"/>
        </w:trPr>
        <w:tc>
          <w:tcPr>
            <w:tcW w:w="10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432547" w:rsidP="00022B9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68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022B9F" w:rsidP="00022B9F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4"/>
              </w:rPr>
              <w:t xml:space="preserve">День открытых дверей «Добро пожаловать в страну творчества»  </w:t>
            </w:r>
          </w:p>
        </w:tc>
        <w:tc>
          <w:tcPr>
            <w:tcW w:w="1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432547" w:rsidP="00022B9F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4"/>
              </w:rPr>
              <w:t>12</w:t>
            </w:r>
            <w:r w:rsidR="00307B86">
              <w:rPr>
                <w:sz w:val="24"/>
              </w:rPr>
              <w:t xml:space="preserve"> сентября</w:t>
            </w:r>
          </w:p>
        </w:tc>
        <w:tc>
          <w:tcPr>
            <w:tcW w:w="22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022B9F" w:rsidP="00022B9F">
            <w:pPr>
              <w:spacing w:after="2" w:line="259" w:lineRule="auto"/>
              <w:ind w:left="0" w:right="0" w:firstLine="0"/>
              <w:jc w:val="left"/>
            </w:pPr>
            <w:r>
              <w:rPr>
                <w:sz w:val="24"/>
              </w:rPr>
              <w:t>Невежина С.В.</w:t>
            </w:r>
            <w:r>
              <w:t xml:space="preserve"> </w:t>
            </w:r>
          </w:p>
          <w:p w:rsidR="00022B9F" w:rsidRDefault="00022B9F" w:rsidP="00022B9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45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022B9F" w:rsidP="00022B9F">
            <w:pPr>
              <w:spacing w:after="0" w:line="259" w:lineRule="auto"/>
              <w:ind w:left="16" w:right="0" w:hanging="12"/>
              <w:jc w:val="left"/>
            </w:pPr>
            <w:r>
              <w:rPr>
                <w:sz w:val="24"/>
              </w:rPr>
              <w:t xml:space="preserve">Информация на сайт </w:t>
            </w:r>
            <w:r>
              <w:t xml:space="preserve"> </w:t>
            </w:r>
          </w:p>
        </w:tc>
      </w:tr>
      <w:tr w:rsidR="00022B9F" w:rsidTr="00432547">
        <w:tblPrEx>
          <w:tblCellMar>
            <w:top w:w="26" w:type="dxa"/>
            <w:right w:w="71" w:type="dxa"/>
          </w:tblCellMar>
        </w:tblPrEx>
        <w:trPr>
          <w:trHeight w:val="349"/>
        </w:trPr>
        <w:tc>
          <w:tcPr>
            <w:tcW w:w="10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432547" w:rsidP="00022B9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2</w:t>
            </w:r>
            <w:r w:rsidR="00022B9F">
              <w:rPr>
                <w:b/>
                <w:sz w:val="24"/>
              </w:rPr>
              <w:t xml:space="preserve"> </w:t>
            </w:r>
          </w:p>
        </w:tc>
        <w:tc>
          <w:tcPr>
            <w:tcW w:w="768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022B9F" w:rsidP="00022B9F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4"/>
              </w:rPr>
              <w:t xml:space="preserve">День солидарности борьбы с терроризмом и экстремизмом </w:t>
            </w:r>
          </w:p>
        </w:tc>
        <w:tc>
          <w:tcPr>
            <w:tcW w:w="1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307B86" w:rsidP="00022B9F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4"/>
              </w:rPr>
              <w:t>3 сентября</w:t>
            </w:r>
          </w:p>
        </w:tc>
        <w:tc>
          <w:tcPr>
            <w:tcW w:w="22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022B9F" w:rsidP="00022B9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Переточкина А.Ю. </w:t>
            </w:r>
          </w:p>
        </w:tc>
        <w:tc>
          <w:tcPr>
            <w:tcW w:w="245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022B9F" w:rsidP="00022B9F">
            <w:pPr>
              <w:spacing w:after="0" w:line="259" w:lineRule="auto"/>
              <w:ind w:left="16" w:right="0" w:hanging="12"/>
              <w:jc w:val="left"/>
            </w:pPr>
            <w:r>
              <w:rPr>
                <w:sz w:val="24"/>
              </w:rPr>
              <w:t xml:space="preserve">Информация на сайт </w:t>
            </w:r>
            <w:r>
              <w:t xml:space="preserve"> </w:t>
            </w:r>
          </w:p>
        </w:tc>
      </w:tr>
      <w:tr w:rsidR="00022B9F" w:rsidTr="00432547">
        <w:tblPrEx>
          <w:tblCellMar>
            <w:top w:w="26" w:type="dxa"/>
            <w:right w:w="71" w:type="dxa"/>
          </w:tblCellMar>
        </w:tblPrEx>
        <w:trPr>
          <w:trHeight w:val="346"/>
        </w:trPr>
        <w:tc>
          <w:tcPr>
            <w:tcW w:w="10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432547" w:rsidP="00022B9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3</w:t>
            </w:r>
            <w:r w:rsidR="00022B9F">
              <w:rPr>
                <w:b/>
                <w:sz w:val="24"/>
              </w:rPr>
              <w:t xml:space="preserve"> </w:t>
            </w:r>
          </w:p>
        </w:tc>
        <w:tc>
          <w:tcPr>
            <w:tcW w:w="768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022B9F" w:rsidP="00022B9F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4"/>
              </w:rPr>
              <w:t xml:space="preserve">День окончания Второй мировой войны </w:t>
            </w:r>
          </w:p>
        </w:tc>
        <w:tc>
          <w:tcPr>
            <w:tcW w:w="1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307B86" w:rsidP="00022B9F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4"/>
              </w:rPr>
              <w:t>3 сентября</w:t>
            </w:r>
          </w:p>
        </w:tc>
        <w:tc>
          <w:tcPr>
            <w:tcW w:w="22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022B9F" w:rsidP="00022B9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Яковлева Ю.В. </w:t>
            </w:r>
          </w:p>
        </w:tc>
        <w:tc>
          <w:tcPr>
            <w:tcW w:w="245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022B9F" w:rsidP="00022B9F">
            <w:pPr>
              <w:spacing w:after="0" w:line="259" w:lineRule="auto"/>
              <w:ind w:left="16" w:right="0" w:hanging="12"/>
              <w:jc w:val="left"/>
            </w:pPr>
            <w:r>
              <w:rPr>
                <w:sz w:val="24"/>
              </w:rPr>
              <w:t xml:space="preserve">Информация на сайт </w:t>
            </w:r>
            <w:r>
              <w:t xml:space="preserve"> </w:t>
            </w:r>
          </w:p>
        </w:tc>
      </w:tr>
      <w:tr w:rsidR="00022B9F" w:rsidTr="00432547">
        <w:tblPrEx>
          <w:tblCellMar>
            <w:top w:w="26" w:type="dxa"/>
            <w:right w:w="71" w:type="dxa"/>
          </w:tblCellMar>
        </w:tblPrEx>
        <w:trPr>
          <w:trHeight w:val="535"/>
        </w:trPr>
        <w:tc>
          <w:tcPr>
            <w:tcW w:w="10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432547" w:rsidP="00022B9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4</w:t>
            </w:r>
            <w:r w:rsidR="00022B9F">
              <w:rPr>
                <w:b/>
                <w:sz w:val="24"/>
              </w:rPr>
              <w:t xml:space="preserve"> </w:t>
            </w:r>
          </w:p>
        </w:tc>
        <w:tc>
          <w:tcPr>
            <w:tcW w:w="768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307B86" w:rsidP="00022B9F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4"/>
              </w:rPr>
              <w:t>Неделя безопасности</w:t>
            </w:r>
            <w:r w:rsidR="00022B9F">
              <w:rPr>
                <w:sz w:val="24"/>
              </w:rPr>
              <w:t xml:space="preserve"> </w:t>
            </w:r>
          </w:p>
        </w:tc>
        <w:tc>
          <w:tcPr>
            <w:tcW w:w="1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307B86" w:rsidP="00022B9F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4"/>
              </w:rPr>
              <w:t>9-14 сентября</w:t>
            </w:r>
          </w:p>
        </w:tc>
        <w:tc>
          <w:tcPr>
            <w:tcW w:w="22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022B9F" w:rsidP="00022B9F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Борисова Н.В. </w:t>
            </w:r>
          </w:p>
          <w:p w:rsidR="00307B86" w:rsidRDefault="00307B86" w:rsidP="00022B9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Сашина Н.Н.</w:t>
            </w:r>
          </w:p>
        </w:tc>
        <w:tc>
          <w:tcPr>
            <w:tcW w:w="245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022B9F" w:rsidP="00022B9F">
            <w:pPr>
              <w:spacing w:after="0" w:line="259" w:lineRule="auto"/>
              <w:ind w:left="16" w:right="0" w:hanging="12"/>
              <w:jc w:val="left"/>
            </w:pPr>
            <w:r>
              <w:rPr>
                <w:sz w:val="24"/>
              </w:rPr>
              <w:t xml:space="preserve">Информация на сайт </w:t>
            </w:r>
            <w:r>
              <w:t xml:space="preserve"> </w:t>
            </w:r>
          </w:p>
        </w:tc>
      </w:tr>
      <w:tr w:rsidR="00022B9F" w:rsidTr="00DC6810">
        <w:tblPrEx>
          <w:tblCellMar>
            <w:top w:w="26" w:type="dxa"/>
            <w:right w:w="71" w:type="dxa"/>
          </w:tblCellMar>
        </w:tblPrEx>
        <w:trPr>
          <w:trHeight w:val="656"/>
        </w:trPr>
        <w:tc>
          <w:tcPr>
            <w:tcW w:w="10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432547" w:rsidP="00022B9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5</w:t>
            </w:r>
            <w:r w:rsidR="00022B9F">
              <w:rPr>
                <w:b/>
                <w:sz w:val="24"/>
              </w:rPr>
              <w:t xml:space="preserve"> </w:t>
            </w:r>
          </w:p>
        </w:tc>
        <w:tc>
          <w:tcPr>
            <w:tcW w:w="768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022B9F" w:rsidP="00022B9F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4"/>
              </w:rPr>
              <w:t xml:space="preserve"> Всемирный день без автомобиля </w:t>
            </w:r>
          </w:p>
        </w:tc>
        <w:tc>
          <w:tcPr>
            <w:tcW w:w="1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307B86" w:rsidP="00022B9F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4"/>
              </w:rPr>
              <w:t>19 сентября</w:t>
            </w:r>
          </w:p>
        </w:tc>
        <w:tc>
          <w:tcPr>
            <w:tcW w:w="22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022B9F" w:rsidP="00022B9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Колодина Н.А. </w:t>
            </w:r>
          </w:p>
        </w:tc>
        <w:tc>
          <w:tcPr>
            <w:tcW w:w="245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022B9F" w:rsidP="00022B9F">
            <w:pPr>
              <w:spacing w:after="0" w:line="259" w:lineRule="auto"/>
              <w:ind w:left="16" w:right="0" w:hanging="12"/>
              <w:jc w:val="left"/>
            </w:pPr>
            <w:r>
              <w:rPr>
                <w:sz w:val="24"/>
              </w:rPr>
              <w:t xml:space="preserve">Информация на сайт </w:t>
            </w:r>
            <w:r>
              <w:t xml:space="preserve"> </w:t>
            </w:r>
          </w:p>
        </w:tc>
      </w:tr>
      <w:tr w:rsidR="00022B9F" w:rsidTr="00DC6810">
        <w:tblPrEx>
          <w:tblCellMar>
            <w:top w:w="26" w:type="dxa"/>
            <w:right w:w="71" w:type="dxa"/>
          </w:tblCellMar>
        </w:tblPrEx>
        <w:trPr>
          <w:trHeight w:val="656"/>
        </w:trPr>
        <w:tc>
          <w:tcPr>
            <w:tcW w:w="10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432547" w:rsidP="00022B9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6</w:t>
            </w:r>
            <w:r w:rsidR="00022B9F">
              <w:rPr>
                <w:b/>
                <w:sz w:val="24"/>
              </w:rPr>
              <w:t xml:space="preserve"> </w:t>
            </w:r>
          </w:p>
        </w:tc>
        <w:tc>
          <w:tcPr>
            <w:tcW w:w="768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022B9F" w:rsidP="00022B9F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4"/>
              </w:rPr>
              <w:t xml:space="preserve">Всемирный день туризма. </w:t>
            </w:r>
          </w:p>
        </w:tc>
        <w:tc>
          <w:tcPr>
            <w:tcW w:w="1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307B86" w:rsidP="00022B9F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4"/>
              </w:rPr>
              <w:t>27 сентября</w:t>
            </w:r>
            <w:r w:rsidR="00022B9F">
              <w:t xml:space="preserve"> </w:t>
            </w:r>
          </w:p>
        </w:tc>
        <w:tc>
          <w:tcPr>
            <w:tcW w:w="22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022B9F" w:rsidP="00022B9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Сашина Н.Н. </w:t>
            </w:r>
          </w:p>
        </w:tc>
        <w:tc>
          <w:tcPr>
            <w:tcW w:w="245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022B9F" w:rsidP="00022B9F">
            <w:pPr>
              <w:spacing w:after="0" w:line="259" w:lineRule="auto"/>
              <w:ind w:left="16" w:right="0" w:hanging="12"/>
              <w:jc w:val="left"/>
            </w:pPr>
            <w:r>
              <w:rPr>
                <w:sz w:val="24"/>
              </w:rPr>
              <w:t xml:space="preserve">Информация на сайт </w:t>
            </w:r>
            <w:r>
              <w:t xml:space="preserve"> </w:t>
            </w:r>
          </w:p>
        </w:tc>
      </w:tr>
      <w:tr w:rsidR="00022B9F" w:rsidTr="00DC6810">
        <w:tblPrEx>
          <w:tblCellMar>
            <w:top w:w="26" w:type="dxa"/>
            <w:right w:w="71" w:type="dxa"/>
          </w:tblCellMar>
        </w:tblPrEx>
        <w:trPr>
          <w:trHeight w:val="657"/>
        </w:trPr>
        <w:tc>
          <w:tcPr>
            <w:tcW w:w="10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432547" w:rsidP="00022B9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7</w:t>
            </w:r>
            <w:r w:rsidR="00022B9F">
              <w:rPr>
                <w:b/>
                <w:sz w:val="24"/>
              </w:rPr>
              <w:t xml:space="preserve"> </w:t>
            </w:r>
          </w:p>
        </w:tc>
        <w:tc>
          <w:tcPr>
            <w:tcW w:w="768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022B9F" w:rsidP="00022B9F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4"/>
              </w:rPr>
              <w:t xml:space="preserve">День рождения Тамбовской области </w:t>
            </w:r>
          </w:p>
        </w:tc>
        <w:tc>
          <w:tcPr>
            <w:tcW w:w="1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307B86" w:rsidP="00022B9F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4"/>
              </w:rPr>
              <w:t>26 сентябрь</w:t>
            </w:r>
          </w:p>
        </w:tc>
        <w:tc>
          <w:tcPr>
            <w:tcW w:w="22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022B9F" w:rsidP="00022B9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Невежина С.В. </w:t>
            </w:r>
          </w:p>
        </w:tc>
        <w:tc>
          <w:tcPr>
            <w:tcW w:w="245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022B9F" w:rsidP="00022B9F">
            <w:pPr>
              <w:spacing w:after="0" w:line="259" w:lineRule="auto"/>
              <w:ind w:left="16" w:right="0" w:hanging="12"/>
              <w:jc w:val="left"/>
            </w:pPr>
            <w:r>
              <w:rPr>
                <w:sz w:val="24"/>
              </w:rPr>
              <w:t xml:space="preserve">Информация на сайт </w:t>
            </w:r>
            <w:r>
              <w:t xml:space="preserve"> </w:t>
            </w:r>
          </w:p>
        </w:tc>
      </w:tr>
    </w:tbl>
    <w:p w:rsidR="00300391" w:rsidRDefault="007D1966" w:rsidP="002C7936">
      <w:pPr>
        <w:spacing w:after="0" w:line="259" w:lineRule="auto"/>
        <w:ind w:left="0" w:right="0" w:firstLine="0"/>
      </w:pPr>
      <w:r>
        <w:lastRenderedPageBreak/>
        <w:t xml:space="preserve">  </w:t>
      </w:r>
    </w:p>
    <w:p w:rsidR="00300391" w:rsidRDefault="00300391">
      <w:pPr>
        <w:spacing w:after="0" w:line="259" w:lineRule="auto"/>
        <w:ind w:left="0" w:right="46" w:firstLine="0"/>
        <w:jc w:val="left"/>
      </w:pPr>
      <w:bookmarkStart w:id="0" w:name="_GoBack"/>
      <w:bookmarkEnd w:id="0"/>
    </w:p>
    <w:sectPr w:rsidR="00300391">
      <w:footerReference w:type="even" r:id="rId7"/>
      <w:footerReference w:type="default" r:id="rId8"/>
      <w:footerReference w:type="first" r:id="rId9"/>
      <w:pgSz w:w="16836" w:h="11908" w:orient="landscape"/>
      <w:pgMar w:top="1127" w:right="298" w:bottom="1457" w:left="0" w:header="720" w:footer="7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1CE" w:rsidRDefault="00E121CE">
      <w:pPr>
        <w:spacing w:after="0" w:line="240" w:lineRule="auto"/>
      </w:pPr>
      <w:r>
        <w:separator/>
      </w:r>
    </w:p>
  </w:endnote>
  <w:endnote w:type="continuationSeparator" w:id="0">
    <w:p w:rsidR="00E121CE" w:rsidRDefault="00E12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B9F" w:rsidRDefault="00022B9F">
    <w:pPr>
      <w:spacing w:after="46" w:line="259" w:lineRule="auto"/>
      <w:ind w:left="1162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MS Gothic" w:eastAsia="MS Gothic" w:hAnsi="MS Gothic" w:cs="MS Gothic"/>
        <w:sz w:val="24"/>
      </w:rPr>
      <w:t>1</w:t>
    </w:r>
    <w:r>
      <w:rPr>
        <w:rFonts w:ascii="MS Gothic" w:eastAsia="MS Gothic" w:hAnsi="MS Gothic" w:cs="MS Gothic"/>
        <w:sz w:val="24"/>
      </w:rPr>
      <w:fldChar w:fldCharType="end"/>
    </w:r>
    <w:r>
      <w:rPr>
        <w:rFonts w:ascii="MS Gothic" w:eastAsia="MS Gothic" w:hAnsi="MS Gothic" w:cs="MS Gothic"/>
        <w:sz w:val="24"/>
      </w:rPr>
      <w:t xml:space="preserve"> </w:t>
    </w:r>
    <w:r>
      <w:t xml:space="preserve"> </w:t>
    </w:r>
  </w:p>
  <w:p w:rsidR="00022B9F" w:rsidRDefault="00022B9F">
    <w:pPr>
      <w:spacing w:after="0" w:line="259" w:lineRule="auto"/>
      <w:ind w:left="1705" w:right="0" w:firstLine="0"/>
      <w:jc w:val="left"/>
    </w:pPr>
    <w:r>
      <w:rPr>
        <w:rFonts w:ascii="MS Gothic" w:eastAsia="MS Gothic" w:hAnsi="MS Gothic" w:cs="MS Gothic"/>
        <w:sz w:val="24"/>
      </w:rPr>
      <w:t xml:space="preserve"> 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B9F" w:rsidRDefault="00022B9F">
    <w:pPr>
      <w:spacing w:after="46" w:line="259" w:lineRule="auto"/>
      <w:ind w:left="1162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32547" w:rsidRPr="00432547">
      <w:rPr>
        <w:rFonts w:ascii="MS Gothic" w:eastAsia="MS Gothic" w:hAnsi="MS Gothic" w:cs="MS Gothic"/>
        <w:noProof/>
        <w:sz w:val="24"/>
      </w:rPr>
      <w:t>3</w:t>
    </w:r>
    <w:r>
      <w:rPr>
        <w:rFonts w:ascii="MS Gothic" w:eastAsia="MS Gothic" w:hAnsi="MS Gothic" w:cs="MS Gothic"/>
        <w:sz w:val="24"/>
      </w:rPr>
      <w:fldChar w:fldCharType="end"/>
    </w:r>
    <w:r>
      <w:rPr>
        <w:rFonts w:ascii="MS Gothic" w:eastAsia="MS Gothic" w:hAnsi="MS Gothic" w:cs="MS Gothic"/>
        <w:sz w:val="24"/>
      </w:rPr>
      <w:t xml:space="preserve"> </w:t>
    </w:r>
    <w:r>
      <w:t xml:space="preserve"> </w:t>
    </w:r>
  </w:p>
  <w:p w:rsidR="00022B9F" w:rsidRDefault="00022B9F">
    <w:pPr>
      <w:spacing w:after="0" w:line="259" w:lineRule="auto"/>
      <w:ind w:left="1705" w:right="0" w:firstLine="0"/>
      <w:jc w:val="left"/>
    </w:pPr>
    <w:r>
      <w:rPr>
        <w:rFonts w:ascii="MS Gothic" w:eastAsia="MS Gothic" w:hAnsi="MS Gothic" w:cs="MS Gothic"/>
        <w:sz w:val="24"/>
      </w:rPr>
      <w:t xml:space="preserve"> 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B9F" w:rsidRDefault="00022B9F">
    <w:pPr>
      <w:spacing w:after="46" w:line="259" w:lineRule="auto"/>
      <w:ind w:left="1162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MS Gothic" w:eastAsia="MS Gothic" w:hAnsi="MS Gothic" w:cs="MS Gothic"/>
        <w:sz w:val="24"/>
      </w:rPr>
      <w:t>1</w:t>
    </w:r>
    <w:r>
      <w:rPr>
        <w:rFonts w:ascii="MS Gothic" w:eastAsia="MS Gothic" w:hAnsi="MS Gothic" w:cs="MS Gothic"/>
        <w:sz w:val="24"/>
      </w:rPr>
      <w:fldChar w:fldCharType="end"/>
    </w:r>
    <w:r>
      <w:rPr>
        <w:rFonts w:ascii="MS Gothic" w:eastAsia="MS Gothic" w:hAnsi="MS Gothic" w:cs="MS Gothic"/>
        <w:sz w:val="24"/>
      </w:rPr>
      <w:t xml:space="preserve"> </w:t>
    </w:r>
    <w:r>
      <w:t xml:space="preserve"> </w:t>
    </w:r>
  </w:p>
  <w:p w:rsidR="00022B9F" w:rsidRDefault="00022B9F">
    <w:pPr>
      <w:spacing w:after="0" w:line="259" w:lineRule="auto"/>
      <w:ind w:left="1705" w:right="0" w:firstLine="0"/>
      <w:jc w:val="left"/>
    </w:pPr>
    <w:r>
      <w:rPr>
        <w:rFonts w:ascii="MS Gothic" w:eastAsia="MS Gothic" w:hAnsi="MS Gothic" w:cs="MS Gothic"/>
        <w:sz w:val="24"/>
      </w:rPr>
      <w:t xml:space="preserve"> 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1CE" w:rsidRDefault="00E121CE">
      <w:pPr>
        <w:spacing w:after="0" w:line="240" w:lineRule="auto"/>
      </w:pPr>
      <w:r>
        <w:separator/>
      </w:r>
    </w:p>
  </w:footnote>
  <w:footnote w:type="continuationSeparator" w:id="0">
    <w:p w:rsidR="00E121CE" w:rsidRDefault="00E121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2012"/>
      <w:numFmt w:val="decimal"/>
      <w:lvlText w:val="29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start w:val="2012"/>
      <w:numFmt w:val="decimal"/>
      <w:lvlText w:val="29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2">
      <w:start w:val="2012"/>
      <w:numFmt w:val="decimal"/>
      <w:lvlText w:val="29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3">
      <w:start w:val="2012"/>
      <w:numFmt w:val="decimal"/>
      <w:lvlText w:val="29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4">
      <w:start w:val="2012"/>
      <w:numFmt w:val="decimal"/>
      <w:lvlText w:val="29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5">
      <w:start w:val="2012"/>
      <w:numFmt w:val="decimal"/>
      <w:lvlText w:val="29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6">
      <w:start w:val="2012"/>
      <w:numFmt w:val="decimal"/>
      <w:lvlText w:val="29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7">
      <w:start w:val="2012"/>
      <w:numFmt w:val="decimal"/>
      <w:lvlText w:val="29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8">
      <w:start w:val="2012"/>
      <w:numFmt w:val="decimal"/>
      <w:lvlText w:val="29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2013"/>
      <w:numFmt w:val="decimal"/>
      <w:lvlText w:val="10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start w:val="2013"/>
      <w:numFmt w:val="decimal"/>
      <w:lvlText w:val="10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2">
      <w:start w:val="2013"/>
      <w:numFmt w:val="decimal"/>
      <w:lvlText w:val="10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3">
      <w:start w:val="2013"/>
      <w:numFmt w:val="decimal"/>
      <w:lvlText w:val="10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4">
      <w:start w:val="2013"/>
      <w:numFmt w:val="decimal"/>
      <w:lvlText w:val="10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5">
      <w:start w:val="2013"/>
      <w:numFmt w:val="decimal"/>
      <w:lvlText w:val="10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6">
      <w:start w:val="2013"/>
      <w:numFmt w:val="decimal"/>
      <w:lvlText w:val="10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7">
      <w:start w:val="2013"/>
      <w:numFmt w:val="decimal"/>
      <w:lvlText w:val="10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8">
      <w:start w:val="2013"/>
      <w:numFmt w:val="decimal"/>
      <w:lvlText w:val="10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1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2014"/>
      <w:numFmt w:val="decimal"/>
      <w:lvlText w:val="07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start w:val="2014"/>
      <w:numFmt w:val="decimal"/>
      <w:lvlText w:val="07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2">
      <w:start w:val="2014"/>
      <w:numFmt w:val="decimal"/>
      <w:lvlText w:val="07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3">
      <w:start w:val="2014"/>
      <w:numFmt w:val="decimal"/>
      <w:lvlText w:val="07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4">
      <w:start w:val="2014"/>
      <w:numFmt w:val="decimal"/>
      <w:lvlText w:val="07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5">
      <w:start w:val="2014"/>
      <w:numFmt w:val="decimal"/>
      <w:lvlText w:val="07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6">
      <w:start w:val="2014"/>
      <w:numFmt w:val="decimal"/>
      <w:lvlText w:val="07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7">
      <w:start w:val="2014"/>
      <w:numFmt w:val="decimal"/>
      <w:lvlText w:val="07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8">
      <w:start w:val="2014"/>
      <w:numFmt w:val="decimal"/>
      <w:lvlText w:val="07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</w:abstractNum>
  <w:abstractNum w:abstractNumId="14" w15:restartNumberingAfterBreak="0">
    <w:nsid w:val="0000001D"/>
    <w:multiLevelType w:val="multilevel"/>
    <w:tmpl w:val="0000001C"/>
    <w:lvl w:ilvl="0">
      <w:start w:val="1"/>
      <w:numFmt w:val="bullet"/>
      <w:lvlText w:val="□"/>
      <w:lvlJc w:val="left"/>
      <w:rPr>
        <w:rFonts w:ascii="Segoe UI" w:hAnsi="Segoe UI" w:cs="Segoe UI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15"/>
        <w:szCs w:val="15"/>
        <w:u w:val="none"/>
      </w:rPr>
    </w:lvl>
    <w:lvl w:ilvl="1">
      <w:start w:val="1"/>
      <w:numFmt w:val="bullet"/>
      <w:lvlText w:val="□"/>
      <w:lvlJc w:val="left"/>
      <w:rPr>
        <w:rFonts w:ascii="Segoe UI" w:hAnsi="Segoe UI" w:cs="Segoe UI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15"/>
        <w:szCs w:val="15"/>
        <w:u w:val="none"/>
      </w:rPr>
    </w:lvl>
    <w:lvl w:ilvl="2">
      <w:start w:val="1"/>
      <w:numFmt w:val="bullet"/>
      <w:lvlText w:val="□"/>
      <w:lvlJc w:val="left"/>
      <w:rPr>
        <w:rFonts w:ascii="Segoe UI" w:hAnsi="Segoe UI" w:cs="Segoe UI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15"/>
        <w:szCs w:val="15"/>
        <w:u w:val="none"/>
      </w:rPr>
    </w:lvl>
    <w:lvl w:ilvl="3">
      <w:start w:val="1"/>
      <w:numFmt w:val="bullet"/>
      <w:lvlText w:val="□"/>
      <w:lvlJc w:val="left"/>
      <w:rPr>
        <w:rFonts w:ascii="Segoe UI" w:hAnsi="Segoe UI" w:cs="Segoe UI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15"/>
        <w:szCs w:val="15"/>
        <w:u w:val="none"/>
      </w:rPr>
    </w:lvl>
    <w:lvl w:ilvl="4">
      <w:start w:val="1"/>
      <w:numFmt w:val="bullet"/>
      <w:lvlText w:val="□"/>
      <w:lvlJc w:val="left"/>
      <w:rPr>
        <w:rFonts w:ascii="Segoe UI" w:hAnsi="Segoe UI" w:cs="Segoe UI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15"/>
        <w:szCs w:val="15"/>
        <w:u w:val="none"/>
      </w:rPr>
    </w:lvl>
    <w:lvl w:ilvl="5">
      <w:start w:val="1"/>
      <w:numFmt w:val="bullet"/>
      <w:lvlText w:val="□"/>
      <w:lvlJc w:val="left"/>
      <w:rPr>
        <w:rFonts w:ascii="Segoe UI" w:hAnsi="Segoe UI" w:cs="Segoe UI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15"/>
        <w:szCs w:val="15"/>
        <w:u w:val="none"/>
      </w:rPr>
    </w:lvl>
    <w:lvl w:ilvl="6">
      <w:start w:val="1"/>
      <w:numFmt w:val="bullet"/>
      <w:lvlText w:val="□"/>
      <w:lvlJc w:val="left"/>
      <w:rPr>
        <w:rFonts w:ascii="Segoe UI" w:hAnsi="Segoe UI" w:cs="Segoe UI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15"/>
        <w:szCs w:val="15"/>
        <w:u w:val="none"/>
      </w:rPr>
    </w:lvl>
    <w:lvl w:ilvl="7">
      <w:start w:val="1"/>
      <w:numFmt w:val="bullet"/>
      <w:lvlText w:val="□"/>
      <w:lvlJc w:val="left"/>
      <w:rPr>
        <w:rFonts w:ascii="Segoe UI" w:hAnsi="Segoe UI" w:cs="Segoe UI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15"/>
        <w:szCs w:val="15"/>
        <w:u w:val="none"/>
      </w:rPr>
    </w:lvl>
    <w:lvl w:ilvl="8">
      <w:start w:val="1"/>
      <w:numFmt w:val="bullet"/>
      <w:lvlText w:val="□"/>
      <w:lvlJc w:val="left"/>
      <w:rPr>
        <w:rFonts w:ascii="Segoe UI" w:hAnsi="Segoe UI" w:cs="Segoe UI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15"/>
        <w:szCs w:val="15"/>
        <w:u w:val="none"/>
      </w:rPr>
    </w:lvl>
  </w:abstractNum>
  <w:abstractNum w:abstractNumId="15" w15:restartNumberingAfterBreak="0">
    <w:nsid w:val="0000001F"/>
    <w:multiLevelType w:val="multilevel"/>
    <w:tmpl w:val="0000001E"/>
    <w:lvl w:ilvl="0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</w:abstractNum>
  <w:abstractNum w:abstractNumId="16" w15:restartNumberingAfterBreak="0">
    <w:nsid w:val="00000021"/>
    <w:multiLevelType w:val="multilevel"/>
    <w:tmpl w:val="00000020"/>
    <w:lvl w:ilvl="0">
      <w:start w:val="2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</w:abstractNum>
  <w:abstractNum w:abstractNumId="17" w15:restartNumberingAfterBreak="0">
    <w:nsid w:val="00000023"/>
    <w:multiLevelType w:val="multilevel"/>
    <w:tmpl w:val="00000022"/>
    <w:lvl w:ilvl="0">
      <w:start w:val="3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2">
      <w:start w:val="3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3">
      <w:start w:val="3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4">
      <w:start w:val="3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5">
      <w:start w:val="3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6">
      <w:start w:val="3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7">
      <w:start w:val="3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8">
      <w:start w:val="3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</w:abstractNum>
  <w:abstractNum w:abstractNumId="18" w15:restartNumberingAfterBreak="0">
    <w:nsid w:val="00000025"/>
    <w:multiLevelType w:val="multilevel"/>
    <w:tmpl w:val="00000024"/>
    <w:lvl w:ilvl="0">
      <w:start w:val="2014"/>
      <w:numFmt w:val="decimal"/>
      <w:lvlText w:val="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start w:val="2014"/>
      <w:numFmt w:val="decimal"/>
      <w:lvlText w:val="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2">
      <w:start w:val="2014"/>
      <w:numFmt w:val="decimal"/>
      <w:lvlText w:val="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3">
      <w:start w:val="2014"/>
      <w:numFmt w:val="decimal"/>
      <w:lvlText w:val="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4">
      <w:start w:val="2014"/>
      <w:numFmt w:val="decimal"/>
      <w:lvlText w:val="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5">
      <w:start w:val="2014"/>
      <w:numFmt w:val="decimal"/>
      <w:lvlText w:val="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6">
      <w:start w:val="2014"/>
      <w:numFmt w:val="decimal"/>
      <w:lvlText w:val="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7">
      <w:start w:val="2014"/>
      <w:numFmt w:val="decimal"/>
      <w:lvlText w:val="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8">
      <w:start w:val="2014"/>
      <w:numFmt w:val="decimal"/>
      <w:lvlText w:val="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</w:abstractNum>
  <w:abstractNum w:abstractNumId="19" w15:restartNumberingAfterBreak="0">
    <w:nsid w:val="00000027"/>
    <w:multiLevelType w:val="multilevel"/>
    <w:tmpl w:val="00000026"/>
    <w:lvl w:ilvl="0">
      <w:start w:val="1"/>
      <w:numFmt w:val="bullet"/>
      <w:lvlText w:val="■"/>
      <w:lvlJc w:val="left"/>
      <w:rPr>
        <w:rFonts w:ascii="Franklin Gothic Medium" w:hAnsi="Franklin Gothic Medium" w:cs="Franklin Gothic Medium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■"/>
      <w:lvlJc w:val="left"/>
      <w:rPr>
        <w:rFonts w:ascii="Franklin Gothic Medium" w:hAnsi="Franklin Gothic Medium" w:cs="Franklin Gothic Medium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■"/>
      <w:lvlJc w:val="left"/>
      <w:rPr>
        <w:rFonts w:ascii="Franklin Gothic Medium" w:hAnsi="Franklin Gothic Medium" w:cs="Franklin Gothic Medium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■"/>
      <w:lvlJc w:val="left"/>
      <w:rPr>
        <w:rFonts w:ascii="Franklin Gothic Medium" w:hAnsi="Franklin Gothic Medium" w:cs="Franklin Gothic Medium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■"/>
      <w:lvlJc w:val="left"/>
      <w:rPr>
        <w:rFonts w:ascii="Franklin Gothic Medium" w:hAnsi="Franklin Gothic Medium" w:cs="Franklin Gothic Medium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■"/>
      <w:lvlJc w:val="left"/>
      <w:rPr>
        <w:rFonts w:ascii="Franklin Gothic Medium" w:hAnsi="Franklin Gothic Medium" w:cs="Franklin Gothic Medium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■"/>
      <w:lvlJc w:val="left"/>
      <w:rPr>
        <w:rFonts w:ascii="Franklin Gothic Medium" w:hAnsi="Franklin Gothic Medium" w:cs="Franklin Gothic Medium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■"/>
      <w:lvlJc w:val="left"/>
      <w:rPr>
        <w:rFonts w:ascii="Franklin Gothic Medium" w:hAnsi="Franklin Gothic Medium" w:cs="Franklin Gothic Medium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■"/>
      <w:lvlJc w:val="left"/>
      <w:rPr>
        <w:rFonts w:ascii="Franklin Gothic Medium" w:hAnsi="Franklin Gothic Medium" w:cs="Franklin Gothic Medium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</w:abstractNum>
  <w:abstractNum w:abstractNumId="20" w15:restartNumberingAfterBreak="0">
    <w:nsid w:val="00000029"/>
    <w:multiLevelType w:val="multilevel"/>
    <w:tmpl w:val="00000028"/>
    <w:lvl w:ilvl="0">
      <w:start w:val="1"/>
      <w:numFmt w:val="bullet"/>
      <w:lvlText w:val="■"/>
      <w:lvlJc w:val="left"/>
      <w:rPr>
        <w:rFonts w:ascii="Franklin Gothic Medium" w:hAnsi="Franklin Gothic Medium" w:cs="Franklin Gothic Medium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■"/>
      <w:lvlJc w:val="left"/>
      <w:rPr>
        <w:rFonts w:ascii="Franklin Gothic Medium" w:hAnsi="Franklin Gothic Medium" w:cs="Franklin Gothic Medium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■"/>
      <w:lvlJc w:val="left"/>
      <w:rPr>
        <w:rFonts w:ascii="Franklin Gothic Medium" w:hAnsi="Franklin Gothic Medium" w:cs="Franklin Gothic Medium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■"/>
      <w:lvlJc w:val="left"/>
      <w:rPr>
        <w:rFonts w:ascii="Franklin Gothic Medium" w:hAnsi="Franklin Gothic Medium" w:cs="Franklin Gothic Medium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■"/>
      <w:lvlJc w:val="left"/>
      <w:rPr>
        <w:rFonts w:ascii="Franklin Gothic Medium" w:hAnsi="Franklin Gothic Medium" w:cs="Franklin Gothic Medium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■"/>
      <w:lvlJc w:val="left"/>
      <w:rPr>
        <w:rFonts w:ascii="Franklin Gothic Medium" w:hAnsi="Franklin Gothic Medium" w:cs="Franklin Gothic Medium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■"/>
      <w:lvlJc w:val="left"/>
      <w:rPr>
        <w:rFonts w:ascii="Franklin Gothic Medium" w:hAnsi="Franklin Gothic Medium" w:cs="Franklin Gothic Medium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■"/>
      <w:lvlJc w:val="left"/>
      <w:rPr>
        <w:rFonts w:ascii="Franklin Gothic Medium" w:hAnsi="Franklin Gothic Medium" w:cs="Franklin Gothic Medium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■"/>
      <w:lvlJc w:val="left"/>
      <w:rPr>
        <w:rFonts w:ascii="Franklin Gothic Medium" w:hAnsi="Franklin Gothic Medium" w:cs="Franklin Gothic Medium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</w:abstractNum>
  <w:abstractNum w:abstractNumId="21" w15:restartNumberingAfterBreak="0">
    <w:nsid w:val="0000002B"/>
    <w:multiLevelType w:val="multilevel"/>
    <w:tmpl w:val="0000002A"/>
    <w:lvl w:ilvl="0">
      <w:start w:val="1"/>
      <w:numFmt w:val="decimal"/>
      <w:lvlText w:val="6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6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6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6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6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6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6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6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6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2D"/>
    <w:multiLevelType w:val="multilevel"/>
    <w:tmpl w:val="0000002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</w:abstractNum>
  <w:abstractNum w:abstractNumId="23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</w:rPr>
    </w:lvl>
  </w:abstractNum>
  <w:abstractNum w:abstractNumId="24" w15:restartNumberingAfterBreak="0">
    <w:nsid w:val="00000031"/>
    <w:multiLevelType w:val="multilevel"/>
    <w:tmpl w:val="0000003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</w:abstractNum>
  <w:abstractNum w:abstractNumId="25" w15:restartNumberingAfterBreak="0">
    <w:nsid w:val="00000033"/>
    <w:multiLevelType w:val="multilevel"/>
    <w:tmpl w:val="00000032"/>
    <w:lvl w:ilvl="0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6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</w:abstractNum>
  <w:abstractNum w:abstractNumId="27" w15:restartNumberingAfterBreak="0">
    <w:nsid w:val="079B6C25"/>
    <w:multiLevelType w:val="multilevel"/>
    <w:tmpl w:val="00000022"/>
    <w:lvl w:ilvl="0">
      <w:start w:val="3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2">
      <w:start w:val="3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3">
      <w:start w:val="3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4">
      <w:start w:val="3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5">
      <w:start w:val="3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6">
      <w:start w:val="3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7">
      <w:start w:val="3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8">
      <w:start w:val="3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</w:abstractNum>
  <w:abstractNum w:abstractNumId="28" w15:restartNumberingAfterBreak="0">
    <w:nsid w:val="1385162F"/>
    <w:multiLevelType w:val="hybridMultilevel"/>
    <w:tmpl w:val="DF02E6B8"/>
    <w:lvl w:ilvl="0" w:tplc="8F02A6F0">
      <w:start w:val="3"/>
      <w:numFmt w:val="decimal"/>
      <w:lvlText w:val="%1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9" w15:restartNumberingAfterBreak="0">
    <w:nsid w:val="23983959"/>
    <w:multiLevelType w:val="multilevel"/>
    <w:tmpl w:val="A5AE7C9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33BF6D87"/>
    <w:multiLevelType w:val="hybridMultilevel"/>
    <w:tmpl w:val="3948DBF4"/>
    <w:lvl w:ilvl="0" w:tplc="C9BA72CE">
      <w:start w:val="6"/>
      <w:numFmt w:val="decimal"/>
      <w:lvlText w:val="%1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592D50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9CA3D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1F41E0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5A4239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670CCC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D2C0F8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2ABFC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B1654E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342B23F5"/>
    <w:multiLevelType w:val="hybridMultilevel"/>
    <w:tmpl w:val="88606F52"/>
    <w:lvl w:ilvl="0" w:tplc="243C7936">
      <w:start w:val="3"/>
      <w:numFmt w:val="decimal"/>
      <w:lvlText w:val="%1"/>
      <w:lvlJc w:val="left"/>
      <w:pPr>
        <w:ind w:left="2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5" w:hanging="360"/>
      </w:pPr>
    </w:lvl>
    <w:lvl w:ilvl="2" w:tplc="0419001B" w:tentative="1">
      <w:start w:val="1"/>
      <w:numFmt w:val="lowerRoman"/>
      <w:lvlText w:val="%3."/>
      <w:lvlJc w:val="right"/>
      <w:pPr>
        <w:ind w:left="3505" w:hanging="180"/>
      </w:pPr>
    </w:lvl>
    <w:lvl w:ilvl="3" w:tplc="0419000F" w:tentative="1">
      <w:start w:val="1"/>
      <w:numFmt w:val="decimal"/>
      <w:lvlText w:val="%4."/>
      <w:lvlJc w:val="left"/>
      <w:pPr>
        <w:ind w:left="4225" w:hanging="360"/>
      </w:pPr>
    </w:lvl>
    <w:lvl w:ilvl="4" w:tplc="04190019" w:tentative="1">
      <w:start w:val="1"/>
      <w:numFmt w:val="lowerLetter"/>
      <w:lvlText w:val="%5."/>
      <w:lvlJc w:val="left"/>
      <w:pPr>
        <w:ind w:left="4945" w:hanging="360"/>
      </w:pPr>
    </w:lvl>
    <w:lvl w:ilvl="5" w:tplc="0419001B" w:tentative="1">
      <w:start w:val="1"/>
      <w:numFmt w:val="lowerRoman"/>
      <w:lvlText w:val="%6."/>
      <w:lvlJc w:val="right"/>
      <w:pPr>
        <w:ind w:left="5665" w:hanging="180"/>
      </w:pPr>
    </w:lvl>
    <w:lvl w:ilvl="6" w:tplc="0419000F" w:tentative="1">
      <w:start w:val="1"/>
      <w:numFmt w:val="decimal"/>
      <w:lvlText w:val="%7."/>
      <w:lvlJc w:val="left"/>
      <w:pPr>
        <w:ind w:left="6385" w:hanging="360"/>
      </w:pPr>
    </w:lvl>
    <w:lvl w:ilvl="7" w:tplc="04190019" w:tentative="1">
      <w:start w:val="1"/>
      <w:numFmt w:val="lowerLetter"/>
      <w:lvlText w:val="%8."/>
      <w:lvlJc w:val="left"/>
      <w:pPr>
        <w:ind w:left="7105" w:hanging="360"/>
      </w:pPr>
    </w:lvl>
    <w:lvl w:ilvl="8" w:tplc="0419001B" w:tentative="1">
      <w:start w:val="1"/>
      <w:numFmt w:val="lowerRoman"/>
      <w:lvlText w:val="%9."/>
      <w:lvlJc w:val="right"/>
      <w:pPr>
        <w:ind w:left="7825" w:hanging="180"/>
      </w:pPr>
    </w:lvl>
  </w:abstractNum>
  <w:abstractNum w:abstractNumId="32" w15:restartNumberingAfterBreak="0">
    <w:nsid w:val="377E0EC6"/>
    <w:multiLevelType w:val="multilevel"/>
    <w:tmpl w:val="F27C44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50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00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14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64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7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228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42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920" w:hanging="1800"/>
      </w:pPr>
      <w:rPr>
        <w:rFonts w:hint="default"/>
        <w:color w:val="000000"/>
      </w:rPr>
    </w:lvl>
  </w:abstractNum>
  <w:abstractNum w:abstractNumId="33" w15:restartNumberingAfterBreak="0">
    <w:nsid w:val="3B4D26A4"/>
    <w:multiLevelType w:val="multilevel"/>
    <w:tmpl w:val="11DA45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</w:rPr>
    </w:lvl>
  </w:abstractNum>
  <w:abstractNum w:abstractNumId="34" w15:restartNumberingAfterBreak="0">
    <w:nsid w:val="3C554107"/>
    <w:multiLevelType w:val="multilevel"/>
    <w:tmpl w:val="C09EFD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35" w15:restartNumberingAfterBreak="0">
    <w:nsid w:val="4AA85C6D"/>
    <w:multiLevelType w:val="hybridMultilevel"/>
    <w:tmpl w:val="31D4F04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45B6195"/>
    <w:multiLevelType w:val="hybridMultilevel"/>
    <w:tmpl w:val="4EAEF636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7" w15:restartNumberingAfterBreak="0">
    <w:nsid w:val="571B76C5"/>
    <w:multiLevelType w:val="hybridMultilevel"/>
    <w:tmpl w:val="FC501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E361DC"/>
    <w:multiLevelType w:val="hybridMultilevel"/>
    <w:tmpl w:val="FD1A70B2"/>
    <w:lvl w:ilvl="0" w:tplc="D8B6512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C663968">
      <w:start w:val="1"/>
      <w:numFmt w:val="lowerLetter"/>
      <w:lvlText w:val="%2"/>
      <w:lvlJc w:val="left"/>
      <w:pPr>
        <w:ind w:left="1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A64D4BC">
      <w:start w:val="1"/>
      <w:numFmt w:val="lowerRoman"/>
      <w:lvlText w:val="%3"/>
      <w:lvlJc w:val="left"/>
      <w:pPr>
        <w:ind w:left="2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B7CB52A">
      <w:start w:val="1"/>
      <w:numFmt w:val="decimal"/>
      <w:lvlText w:val="%4"/>
      <w:lvlJc w:val="left"/>
      <w:pPr>
        <w:ind w:left="2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B6B664">
      <w:start w:val="1"/>
      <w:numFmt w:val="lowerLetter"/>
      <w:lvlText w:val="%5"/>
      <w:lvlJc w:val="left"/>
      <w:pPr>
        <w:ind w:left="3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087F46">
      <w:start w:val="1"/>
      <w:numFmt w:val="lowerRoman"/>
      <w:lvlText w:val="%6"/>
      <w:lvlJc w:val="left"/>
      <w:pPr>
        <w:ind w:left="4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27C2468">
      <w:start w:val="1"/>
      <w:numFmt w:val="decimal"/>
      <w:lvlText w:val="%7"/>
      <w:lvlJc w:val="left"/>
      <w:pPr>
        <w:ind w:left="5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C08C3C">
      <w:start w:val="1"/>
      <w:numFmt w:val="lowerLetter"/>
      <w:lvlText w:val="%8"/>
      <w:lvlJc w:val="left"/>
      <w:pPr>
        <w:ind w:left="5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C22380">
      <w:start w:val="1"/>
      <w:numFmt w:val="lowerRoman"/>
      <w:lvlText w:val="%9"/>
      <w:lvlJc w:val="left"/>
      <w:pPr>
        <w:ind w:left="6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02F2E71"/>
    <w:multiLevelType w:val="multilevel"/>
    <w:tmpl w:val="FBA0E4E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40" w15:restartNumberingAfterBreak="0">
    <w:nsid w:val="69C03BBA"/>
    <w:multiLevelType w:val="hybridMultilevel"/>
    <w:tmpl w:val="33B04960"/>
    <w:lvl w:ilvl="0" w:tplc="372A9148">
      <w:start w:val="1"/>
      <w:numFmt w:val="decimal"/>
      <w:lvlText w:val="%1."/>
      <w:lvlJc w:val="left"/>
      <w:pPr>
        <w:ind w:left="2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94AAC2C">
      <w:start w:val="1"/>
      <w:numFmt w:val="lowerLetter"/>
      <w:lvlText w:val="%2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D96DD02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2A3694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23A29A2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D869B3C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600A196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E34F842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0416DE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E8D3482"/>
    <w:multiLevelType w:val="multilevel"/>
    <w:tmpl w:val="2D708A5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color w:val="000000"/>
      </w:rPr>
    </w:lvl>
  </w:abstractNum>
  <w:num w:numId="1">
    <w:abstractNumId w:val="30"/>
  </w:num>
  <w:num w:numId="2">
    <w:abstractNumId w:val="40"/>
  </w:num>
  <w:num w:numId="3">
    <w:abstractNumId w:val="28"/>
  </w:num>
  <w:num w:numId="4">
    <w:abstractNumId w:val="31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9"/>
  </w:num>
  <w:num w:numId="15">
    <w:abstractNumId w:val="10"/>
  </w:num>
  <w:num w:numId="16">
    <w:abstractNumId w:val="11"/>
  </w:num>
  <w:num w:numId="17">
    <w:abstractNumId w:val="12"/>
  </w:num>
  <w:num w:numId="18">
    <w:abstractNumId w:val="13"/>
  </w:num>
  <w:num w:numId="19">
    <w:abstractNumId w:val="14"/>
  </w:num>
  <w:num w:numId="20">
    <w:abstractNumId w:val="15"/>
  </w:num>
  <w:num w:numId="21">
    <w:abstractNumId w:val="16"/>
  </w:num>
  <w:num w:numId="22">
    <w:abstractNumId w:val="17"/>
  </w:num>
  <w:num w:numId="23">
    <w:abstractNumId w:val="18"/>
  </w:num>
  <w:num w:numId="24">
    <w:abstractNumId w:val="19"/>
  </w:num>
  <w:num w:numId="25">
    <w:abstractNumId w:val="20"/>
  </w:num>
  <w:num w:numId="26">
    <w:abstractNumId w:val="21"/>
  </w:num>
  <w:num w:numId="27">
    <w:abstractNumId w:val="22"/>
  </w:num>
  <w:num w:numId="28">
    <w:abstractNumId w:val="23"/>
  </w:num>
  <w:num w:numId="29">
    <w:abstractNumId w:val="24"/>
  </w:num>
  <w:num w:numId="30">
    <w:abstractNumId w:val="25"/>
  </w:num>
  <w:num w:numId="31">
    <w:abstractNumId w:val="26"/>
  </w:num>
  <w:num w:numId="32">
    <w:abstractNumId w:val="36"/>
  </w:num>
  <w:num w:numId="33">
    <w:abstractNumId w:val="35"/>
  </w:num>
  <w:num w:numId="34">
    <w:abstractNumId w:val="32"/>
  </w:num>
  <w:num w:numId="35">
    <w:abstractNumId w:val="39"/>
  </w:num>
  <w:num w:numId="36">
    <w:abstractNumId w:val="27"/>
  </w:num>
  <w:num w:numId="37">
    <w:abstractNumId w:val="34"/>
  </w:num>
  <w:num w:numId="38">
    <w:abstractNumId w:val="33"/>
  </w:num>
  <w:num w:numId="39">
    <w:abstractNumId w:val="29"/>
  </w:num>
  <w:num w:numId="40">
    <w:abstractNumId w:val="38"/>
  </w:num>
  <w:num w:numId="41">
    <w:abstractNumId w:val="41"/>
  </w:num>
  <w:num w:numId="4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91"/>
    <w:rsid w:val="00022B9F"/>
    <w:rsid w:val="000308DD"/>
    <w:rsid w:val="000354A7"/>
    <w:rsid w:val="000425AE"/>
    <w:rsid w:val="000D2DB6"/>
    <w:rsid w:val="000E00FD"/>
    <w:rsid w:val="001036B6"/>
    <w:rsid w:val="001052F2"/>
    <w:rsid w:val="0018230B"/>
    <w:rsid w:val="001E51AC"/>
    <w:rsid w:val="001E6130"/>
    <w:rsid w:val="00232D08"/>
    <w:rsid w:val="00233874"/>
    <w:rsid w:val="00273FDC"/>
    <w:rsid w:val="002A0494"/>
    <w:rsid w:val="002B06F3"/>
    <w:rsid w:val="002C7936"/>
    <w:rsid w:val="002D7725"/>
    <w:rsid w:val="00300391"/>
    <w:rsid w:val="00300392"/>
    <w:rsid w:val="00307B86"/>
    <w:rsid w:val="003466D4"/>
    <w:rsid w:val="003D2433"/>
    <w:rsid w:val="003D3791"/>
    <w:rsid w:val="003D6910"/>
    <w:rsid w:val="003F1AA5"/>
    <w:rsid w:val="00432547"/>
    <w:rsid w:val="00462193"/>
    <w:rsid w:val="00464E07"/>
    <w:rsid w:val="0047734A"/>
    <w:rsid w:val="004A123A"/>
    <w:rsid w:val="00514AA9"/>
    <w:rsid w:val="00524DB4"/>
    <w:rsid w:val="00540309"/>
    <w:rsid w:val="00540C95"/>
    <w:rsid w:val="00555600"/>
    <w:rsid w:val="00585B88"/>
    <w:rsid w:val="00597D73"/>
    <w:rsid w:val="005F7245"/>
    <w:rsid w:val="00602D13"/>
    <w:rsid w:val="00644DCA"/>
    <w:rsid w:val="00646961"/>
    <w:rsid w:val="00680AF9"/>
    <w:rsid w:val="006C4AB0"/>
    <w:rsid w:val="00793640"/>
    <w:rsid w:val="007C4D7A"/>
    <w:rsid w:val="007D1756"/>
    <w:rsid w:val="007D1966"/>
    <w:rsid w:val="007D41DC"/>
    <w:rsid w:val="008777EC"/>
    <w:rsid w:val="008A7938"/>
    <w:rsid w:val="008C67A5"/>
    <w:rsid w:val="008D2872"/>
    <w:rsid w:val="008F3237"/>
    <w:rsid w:val="0090716D"/>
    <w:rsid w:val="00935A93"/>
    <w:rsid w:val="00940512"/>
    <w:rsid w:val="00940951"/>
    <w:rsid w:val="009A2F83"/>
    <w:rsid w:val="009C27F3"/>
    <w:rsid w:val="009D0D6F"/>
    <w:rsid w:val="009D2226"/>
    <w:rsid w:val="009D2332"/>
    <w:rsid w:val="00A24DD0"/>
    <w:rsid w:val="00A60337"/>
    <w:rsid w:val="00A61D52"/>
    <w:rsid w:val="00A76B30"/>
    <w:rsid w:val="00A95A9E"/>
    <w:rsid w:val="00A97943"/>
    <w:rsid w:val="00AA6145"/>
    <w:rsid w:val="00AF0133"/>
    <w:rsid w:val="00B3629A"/>
    <w:rsid w:val="00B36417"/>
    <w:rsid w:val="00B841E1"/>
    <w:rsid w:val="00B93D81"/>
    <w:rsid w:val="00BC4B2F"/>
    <w:rsid w:val="00BF6CA6"/>
    <w:rsid w:val="00C05965"/>
    <w:rsid w:val="00C210CD"/>
    <w:rsid w:val="00C273B7"/>
    <w:rsid w:val="00C5377A"/>
    <w:rsid w:val="00C557AF"/>
    <w:rsid w:val="00C96841"/>
    <w:rsid w:val="00CB26F5"/>
    <w:rsid w:val="00CB2CDB"/>
    <w:rsid w:val="00CC6178"/>
    <w:rsid w:val="00CD543B"/>
    <w:rsid w:val="00CF3400"/>
    <w:rsid w:val="00D01912"/>
    <w:rsid w:val="00D10376"/>
    <w:rsid w:val="00D164C7"/>
    <w:rsid w:val="00D26A56"/>
    <w:rsid w:val="00D418EA"/>
    <w:rsid w:val="00D57BF4"/>
    <w:rsid w:val="00D81DCB"/>
    <w:rsid w:val="00D83BC9"/>
    <w:rsid w:val="00DC6810"/>
    <w:rsid w:val="00DF1188"/>
    <w:rsid w:val="00E121CE"/>
    <w:rsid w:val="00E14882"/>
    <w:rsid w:val="00E55D75"/>
    <w:rsid w:val="00E833D7"/>
    <w:rsid w:val="00EA12AD"/>
    <w:rsid w:val="00F61AD1"/>
    <w:rsid w:val="00F67AFB"/>
    <w:rsid w:val="00F716BD"/>
    <w:rsid w:val="00F877BF"/>
    <w:rsid w:val="00F9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4C534"/>
  <w15:docId w15:val="{05C6E124-2C0F-44CD-A2A1-196397D42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936"/>
    <w:pPr>
      <w:spacing w:after="76" w:line="269" w:lineRule="auto"/>
      <w:ind w:left="1715" w:right="489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50"/>
      <w:ind w:left="1214"/>
      <w:jc w:val="right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7D1966"/>
    <w:pPr>
      <w:ind w:left="720"/>
      <w:contextualSpacing/>
    </w:pPr>
  </w:style>
  <w:style w:type="table" w:styleId="a4">
    <w:name w:val="Table Grid"/>
    <w:basedOn w:val="a1"/>
    <w:uiPriority w:val="39"/>
    <w:rsid w:val="002C7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C6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C6178"/>
    <w:rPr>
      <w:rFonts w:ascii="Segoe UI" w:eastAsia="Times New Roman" w:hAnsi="Segoe UI" w:cs="Segoe UI"/>
      <w:color w:val="000000"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C5377A"/>
  </w:style>
  <w:style w:type="character" w:styleId="a7">
    <w:name w:val="Hyperlink"/>
    <w:basedOn w:val="a0"/>
    <w:uiPriority w:val="99"/>
    <w:rsid w:val="00C5377A"/>
    <w:rPr>
      <w:color w:val="484060"/>
      <w:u w:val="single"/>
    </w:rPr>
  </w:style>
  <w:style w:type="character" w:customStyle="1" w:styleId="2">
    <w:name w:val="Основной текст (2)_"/>
    <w:basedOn w:val="a0"/>
    <w:link w:val="20"/>
    <w:uiPriority w:val="99"/>
    <w:rsid w:val="00C5377A"/>
    <w:rPr>
      <w:rFonts w:ascii="Times New Roman" w:hAnsi="Times New Roman" w:cs="Times New Roman"/>
      <w:b/>
      <w:bCs/>
      <w:spacing w:val="3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C5377A"/>
    <w:rPr>
      <w:rFonts w:ascii="Times New Roman" w:hAnsi="Times New Roman" w:cs="Times New Roman"/>
      <w:b/>
      <w:bCs/>
      <w:spacing w:val="-2"/>
      <w:sz w:val="48"/>
      <w:szCs w:val="48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rsid w:val="00C5377A"/>
    <w:rPr>
      <w:rFonts w:ascii="Times New Roman" w:hAnsi="Times New Roman" w:cs="Times New Roman"/>
      <w:b/>
      <w:bCs/>
      <w:spacing w:val="-2"/>
      <w:shd w:val="clear" w:color="auto" w:fill="FFFFFF"/>
    </w:rPr>
  </w:style>
  <w:style w:type="character" w:customStyle="1" w:styleId="21">
    <w:name w:val="Колонтитул (2)_"/>
    <w:basedOn w:val="a0"/>
    <w:link w:val="22"/>
    <w:uiPriority w:val="99"/>
    <w:rsid w:val="00C5377A"/>
    <w:rPr>
      <w:rFonts w:ascii="Times New Roman" w:hAnsi="Times New Roman" w:cs="Times New Roman"/>
      <w:b/>
      <w:bCs/>
      <w:spacing w:val="3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rsid w:val="00C5377A"/>
    <w:rPr>
      <w:rFonts w:ascii="Times New Roman" w:hAnsi="Times New Roman" w:cs="Times New Roman"/>
      <w:shd w:val="clear" w:color="auto" w:fill="FFFFFF"/>
    </w:rPr>
  </w:style>
  <w:style w:type="character" w:customStyle="1" w:styleId="31">
    <w:name w:val="Оглавление 3 Знак"/>
    <w:basedOn w:val="a0"/>
    <w:link w:val="32"/>
    <w:uiPriority w:val="99"/>
    <w:rsid w:val="00C5377A"/>
    <w:rPr>
      <w:rFonts w:ascii="Times New Roman" w:hAnsi="Times New Roman" w:cs="Times New Roman"/>
      <w:spacing w:val="1"/>
      <w:shd w:val="clear" w:color="auto" w:fill="FFFFFF"/>
    </w:rPr>
  </w:style>
  <w:style w:type="character" w:customStyle="1" w:styleId="23">
    <w:name w:val="Оглавление 2 Знак"/>
    <w:basedOn w:val="a0"/>
    <w:link w:val="24"/>
    <w:uiPriority w:val="99"/>
    <w:rsid w:val="00C5377A"/>
    <w:rPr>
      <w:rFonts w:ascii="Times New Roman" w:hAnsi="Times New Roman" w:cs="Times New Roman"/>
      <w:b/>
      <w:bCs/>
      <w:spacing w:val="3"/>
      <w:shd w:val="clear" w:color="auto" w:fill="FFFFFF"/>
    </w:rPr>
  </w:style>
  <w:style w:type="character" w:customStyle="1" w:styleId="12">
    <w:name w:val="Основной текст Знак1"/>
    <w:basedOn w:val="a0"/>
    <w:link w:val="a8"/>
    <w:uiPriority w:val="99"/>
    <w:rsid w:val="00C5377A"/>
    <w:rPr>
      <w:rFonts w:ascii="Times New Roman" w:hAnsi="Times New Roman" w:cs="Times New Roman"/>
      <w:spacing w:val="1"/>
      <w:shd w:val="clear" w:color="auto" w:fill="FFFFFF"/>
    </w:rPr>
  </w:style>
  <w:style w:type="character" w:customStyle="1" w:styleId="25">
    <w:name w:val="Оглавление (2) + Не полужирный"/>
    <w:aliases w:val="Интервал 0 pt"/>
    <w:basedOn w:val="23"/>
    <w:uiPriority w:val="99"/>
    <w:rsid w:val="00C5377A"/>
    <w:rPr>
      <w:rFonts w:ascii="Times New Roman" w:hAnsi="Times New Roman" w:cs="Times New Roman"/>
      <w:b/>
      <w:bCs/>
      <w:spacing w:val="1"/>
      <w:shd w:val="clear" w:color="auto" w:fill="FFFFFF"/>
    </w:rPr>
  </w:style>
  <w:style w:type="character" w:customStyle="1" w:styleId="a9">
    <w:name w:val="Колонтитул_"/>
    <w:basedOn w:val="a0"/>
    <w:link w:val="aa"/>
    <w:uiPriority w:val="99"/>
    <w:rsid w:val="00C5377A"/>
    <w:rPr>
      <w:rFonts w:ascii="Times New Roman" w:hAnsi="Times New Roman" w:cs="Times New Roman"/>
      <w:b/>
      <w:bCs/>
      <w:spacing w:val="3"/>
      <w:sz w:val="18"/>
      <w:szCs w:val="18"/>
      <w:shd w:val="clear" w:color="auto" w:fill="FFFFFF"/>
    </w:rPr>
  </w:style>
  <w:style w:type="character" w:customStyle="1" w:styleId="33">
    <w:name w:val="Колонтитул (3)_"/>
    <w:basedOn w:val="a0"/>
    <w:link w:val="34"/>
    <w:uiPriority w:val="99"/>
    <w:rsid w:val="00C5377A"/>
    <w:rPr>
      <w:rFonts w:ascii="Times New Roman" w:hAnsi="Times New Roman" w:cs="Times New Roman"/>
      <w:i/>
      <w:iCs/>
      <w:spacing w:val="-17"/>
      <w:sz w:val="20"/>
      <w:szCs w:val="20"/>
      <w:shd w:val="clear" w:color="auto" w:fill="FFFFFF"/>
      <w:lang w:val="en-US"/>
    </w:rPr>
  </w:style>
  <w:style w:type="character" w:customStyle="1" w:styleId="26">
    <w:name w:val="Основной текст (2) + Не полужирный"/>
    <w:aliases w:val="Интервал 0 pt32"/>
    <w:basedOn w:val="2"/>
    <w:uiPriority w:val="99"/>
    <w:rsid w:val="00C5377A"/>
    <w:rPr>
      <w:rFonts w:ascii="Times New Roman" w:hAnsi="Times New Roman" w:cs="Times New Roman"/>
      <w:b/>
      <w:bCs/>
      <w:spacing w:val="1"/>
      <w:shd w:val="clear" w:color="auto" w:fill="FFFFFF"/>
    </w:rPr>
  </w:style>
  <w:style w:type="character" w:customStyle="1" w:styleId="ab">
    <w:name w:val="Основной текст + Полужирный"/>
    <w:aliases w:val="Интервал 0 pt31"/>
    <w:basedOn w:val="12"/>
    <w:uiPriority w:val="99"/>
    <w:rsid w:val="00C5377A"/>
    <w:rPr>
      <w:rFonts w:ascii="Times New Roman" w:hAnsi="Times New Roman" w:cs="Times New Roman"/>
      <w:b/>
      <w:bCs/>
      <w:spacing w:val="3"/>
      <w:shd w:val="clear" w:color="auto" w:fill="FFFFFF"/>
    </w:rPr>
  </w:style>
  <w:style w:type="paragraph" w:customStyle="1" w:styleId="13">
    <w:name w:val="Основной текст1"/>
    <w:basedOn w:val="a"/>
    <w:next w:val="a8"/>
    <w:uiPriority w:val="99"/>
    <w:rsid w:val="00C5377A"/>
    <w:pPr>
      <w:widowControl w:val="0"/>
      <w:shd w:val="clear" w:color="auto" w:fill="FFFFFF"/>
      <w:spacing w:after="0" w:line="240" w:lineRule="atLeast"/>
      <w:ind w:left="0" w:right="0" w:hanging="640"/>
      <w:jc w:val="left"/>
    </w:pPr>
    <w:rPr>
      <w:rFonts w:eastAsia="Calibri"/>
      <w:color w:val="auto"/>
      <w:spacing w:val="1"/>
      <w:sz w:val="22"/>
      <w:lang w:eastAsia="en-US"/>
    </w:rPr>
  </w:style>
  <w:style w:type="character" w:customStyle="1" w:styleId="ac">
    <w:name w:val="Основной текст Знак"/>
    <w:basedOn w:val="a0"/>
    <w:uiPriority w:val="99"/>
    <w:semiHidden/>
    <w:rsid w:val="00C5377A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41">
    <w:name w:val="Основной текст (4) + Не полужирный"/>
    <w:aliases w:val="Интервал 0 pt30"/>
    <w:basedOn w:val="4"/>
    <w:uiPriority w:val="99"/>
    <w:rsid w:val="00C5377A"/>
    <w:rPr>
      <w:rFonts w:ascii="Times New Roman" w:hAnsi="Times New Roman" w:cs="Times New Roman"/>
      <w:b/>
      <w:bCs/>
      <w:spacing w:val="1"/>
      <w:shd w:val="clear" w:color="auto" w:fill="FFFFFF"/>
    </w:rPr>
  </w:style>
  <w:style w:type="character" w:customStyle="1" w:styleId="5pt">
    <w:name w:val="Основной текст + 5 pt"/>
    <w:aliases w:val="Интервал 0 pt29"/>
    <w:basedOn w:val="12"/>
    <w:uiPriority w:val="99"/>
    <w:rsid w:val="00C5377A"/>
    <w:rPr>
      <w:rFonts w:ascii="Times New Roman" w:hAnsi="Times New Roman" w:cs="Times New Roman"/>
      <w:spacing w:val="0"/>
      <w:sz w:val="10"/>
      <w:szCs w:val="10"/>
      <w:shd w:val="clear" w:color="auto" w:fill="FFFFFF"/>
    </w:rPr>
  </w:style>
  <w:style w:type="character" w:customStyle="1" w:styleId="ad">
    <w:name w:val="Основной текст + Курсив"/>
    <w:aliases w:val="Интервал 0 pt28"/>
    <w:basedOn w:val="12"/>
    <w:uiPriority w:val="99"/>
    <w:rsid w:val="00C5377A"/>
    <w:rPr>
      <w:rFonts w:ascii="Times New Roman" w:hAnsi="Times New Roman" w:cs="Times New Roman"/>
      <w:i/>
      <w:iCs/>
      <w:spacing w:val="0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C5377A"/>
    <w:rPr>
      <w:rFonts w:ascii="Times New Roman" w:hAnsi="Times New Roman" w:cs="Times New Roman"/>
      <w:spacing w:val="1"/>
      <w:shd w:val="clear" w:color="auto" w:fill="FFFFFF"/>
    </w:rPr>
  </w:style>
  <w:style w:type="character" w:customStyle="1" w:styleId="16">
    <w:name w:val="Заголовок №1 + Курсив"/>
    <w:aliases w:val="Интервал -1 pt"/>
    <w:basedOn w:val="14"/>
    <w:uiPriority w:val="99"/>
    <w:rsid w:val="00C5377A"/>
    <w:rPr>
      <w:rFonts w:ascii="Times New Roman" w:hAnsi="Times New Roman" w:cs="Times New Roman"/>
      <w:i/>
      <w:iCs/>
      <w:spacing w:val="-29"/>
      <w:shd w:val="clear" w:color="auto" w:fill="FFFFFF"/>
    </w:rPr>
  </w:style>
  <w:style w:type="character" w:customStyle="1" w:styleId="27">
    <w:name w:val="Заголовок №2_"/>
    <w:basedOn w:val="a0"/>
    <w:link w:val="28"/>
    <w:uiPriority w:val="99"/>
    <w:rsid w:val="00C5377A"/>
    <w:rPr>
      <w:rFonts w:ascii="Times New Roman" w:hAnsi="Times New Roman" w:cs="Times New Roman"/>
      <w:b/>
      <w:bCs/>
      <w:spacing w:val="1"/>
      <w:sz w:val="28"/>
      <w:szCs w:val="28"/>
      <w:shd w:val="clear" w:color="auto" w:fill="FFFFFF"/>
    </w:rPr>
  </w:style>
  <w:style w:type="character" w:customStyle="1" w:styleId="35">
    <w:name w:val="Заголовок №3_"/>
    <w:basedOn w:val="a0"/>
    <w:link w:val="36"/>
    <w:uiPriority w:val="99"/>
    <w:rsid w:val="00C5377A"/>
    <w:rPr>
      <w:rFonts w:ascii="Times New Roman" w:hAnsi="Times New Roman" w:cs="Times New Roman"/>
      <w:b/>
      <w:bCs/>
      <w:spacing w:val="3"/>
      <w:shd w:val="clear" w:color="auto" w:fill="FFFFFF"/>
    </w:rPr>
  </w:style>
  <w:style w:type="character" w:customStyle="1" w:styleId="4Consolas">
    <w:name w:val="Основной текст (4) + Consolas"/>
    <w:aliases w:val="10 pt,Не полужирный,Интервал -1 pt1"/>
    <w:basedOn w:val="4"/>
    <w:uiPriority w:val="99"/>
    <w:rsid w:val="00C5377A"/>
    <w:rPr>
      <w:rFonts w:ascii="Consolas" w:hAnsi="Consolas" w:cs="Consolas"/>
      <w:b/>
      <w:bCs/>
      <w:spacing w:val="-25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C5377A"/>
    <w:rPr>
      <w:rFonts w:ascii="Consolas" w:hAnsi="Consolas" w:cs="Consolas"/>
      <w:spacing w:val="-25"/>
      <w:sz w:val="20"/>
      <w:szCs w:val="20"/>
      <w:shd w:val="clear" w:color="auto" w:fill="FFFFFF"/>
    </w:rPr>
  </w:style>
  <w:style w:type="character" w:customStyle="1" w:styleId="8">
    <w:name w:val="Подпись к картинке (8)_"/>
    <w:basedOn w:val="a0"/>
    <w:link w:val="80"/>
    <w:uiPriority w:val="99"/>
    <w:rsid w:val="00C5377A"/>
    <w:rPr>
      <w:rFonts w:ascii="Times New Roman" w:hAnsi="Times New Roman" w:cs="Times New Roman"/>
      <w:b/>
      <w:bCs/>
      <w:spacing w:val="3"/>
      <w:shd w:val="clear" w:color="auto" w:fill="FFFFFF"/>
    </w:rPr>
  </w:style>
  <w:style w:type="character" w:customStyle="1" w:styleId="29">
    <w:name w:val="Подпись к картинке (2)_"/>
    <w:basedOn w:val="a0"/>
    <w:link w:val="2a"/>
    <w:uiPriority w:val="99"/>
    <w:rsid w:val="00C5377A"/>
    <w:rPr>
      <w:rFonts w:ascii="Times New Roman" w:hAnsi="Times New Roman" w:cs="Times New Roman"/>
      <w:spacing w:val="-9"/>
      <w:sz w:val="14"/>
      <w:szCs w:val="14"/>
      <w:shd w:val="clear" w:color="auto" w:fill="FFFFFF"/>
    </w:rPr>
  </w:style>
  <w:style w:type="character" w:customStyle="1" w:styleId="2MSReferenceSansSerif">
    <w:name w:val="Подпись к картинке (2) + MS Reference Sans Serif"/>
    <w:aliases w:val="5,5 pt,Курсив,Интервал 0 pt27"/>
    <w:basedOn w:val="29"/>
    <w:uiPriority w:val="99"/>
    <w:rsid w:val="00C5377A"/>
    <w:rPr>
      <w:rFonts w:ascii="MS Reference Sans Serif" w:hAnsi="MS Reference Sans Serif" w:cs="MS Reference Sans Serif"/>
      <w:i/>
      <w:iCs/>
      <w:spacing w:val="-7"/>
      <w:sz w:val="11"/>
      <w:szCs w:val="11"/>
      <w:shd w:val="clear" w:color="auto" w:fill="FFFFFF"/>
      <w:lang w:val="en-US" w:eastAsia="en-US"/>
    </w:rPr>
  </w:style>
  <w:style w:type="character" w:customStyle="1" w:styleId="37">
    <w:name w:val="Подпись к картинке (3)_"/>
    <w:basedOn w:val="a0"/>
    <w:link w:val="38"/>
    <w:uiPriority w:val="99"/>
    <w:rsid w:val="00C5377A"/>
    <w:rPr>
      <w:rFonts w:ascii="Times New Roman" w:hAnsi="Times New Roman" w:cs="Times New Roman"/>
      <w:spacing w:val="1"/>
      <w:shd w:val="clear" w:color="auto" w:fill="FFFFFF"/>
    </w:rPr>
  </w:style>
  <w:style w:type="character" w:customStyle="1" w:styleId="42">
    <w:name w:val="Подпись к картинке (4)_"/>
    <w:basedOn w:val="a0"/>
    <w:link w:val="43"/>
    <w:uiPriority w:val="99"/>
    <w:rsid w:val="00C5377A"/>
    <w:rPr>
      <w:rFonts w:ascii="Candara" w:hAnsi="Candara" w:cs="Candara"/>
      <w:b/>
      <w:bCs/>
      <w:spacing w:val="-13"/>
      <w:sz w:val="21"/>
      <w:szCs w:val="21"/>
      <w:shd w:val="clear" w:color="auto" w:fill="FFFFFF"/>
    </w:rPr>
  </w:style>
  <w:style w:type="character" w:customStyle="1" w:styleId="4TimesNewRoman">
    <w:name w:val="Подпись к картинке (4) + Times New Roman"/>
    <w:aliases w:val="8,5 pt3,Интервал 0 pt26"/>
    <w:basedOn w:val="42"/>
    <w:uiPriority w:val="99"/>
    <w:rsid w:val="00C5377A"/>
    <w:rPr>
      <w:rFonts w:ascii="Times New Roman" w:hAnsi="Times New Roman" w:cs="Times New Roman"/>
      <w:b/>
      <w:bCs/>
      <w:spacing w:val="-9"/>
      <w:sz w:val="17"/>
      <w:szCs w:val="17"/>
      <w:shd w:val="clear" w:color="auto" w:fill="FFFFFF"/>
    </w:rPr>
  </w:style>
  <w:style w:type="character" w:customStyle="1" w:styleId="51">
    <w:name w:val="Подпись к картинке (5)_"/>
    <w:basedOn w:val="a0"/>
    <w:link w:val="52"/>
    <w:uiPriority w:val="99"/>
    <w:rsid w:val="00C5377A"/>
    <w:rPr>
      <w:rFonts w:ascii="Times New Roman" w:hAnsi="Times New Roman" w:cs="Times New Roman"/>
      <w:b/>
      <w:bCs/>
      <w:spacing w:val="-9"/>
      <w:sz w:val="17"/>
      <w:szCs w:val="17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C5377A"/>
    <w:rPr>
      <w:rFonts w:ascii="Times New Roman" w:hAnsi="Times New Roman" w:cs="Times New Roman"/>
      <w:b/>
      <w:bCs/>
      <w:spacing w:val="-2"/>
      <w:shd w:val="clear" w:color="auto" w:fill="FFFFFF"/>
    </w:rPr>
  </w:style>
  <w:style w:type="character" w:customStyle="1" w:styleId="712pt">
    <w:name w:val="Основной текст (7) + 12 pt"/>
    <w:aliases w:val="Не полужирный3,Интервал 0 pt25"/>
    <w:basedOn w:val="7"/>
    <w:uiPriority w:val="99"/>
    <w:rsid w:val="00C5377A"/>
    <w:rPr>
      <w:rFonts w:ascii="Times New Roman" w:hAnsi="Times New Roman" w:cs="Times New Roman"/>
      <w:b/>
      <w:bCs/>
      <w:spacing w:val="1"/>
      <w:sz w:val="24"/>
      <w:szCs w:val="24"/>
      <w:shd w:val="clear" w:color="auto" w:fill="FFFFFF"/>
    </w:rPr>
  </w:style>
  <w:style w:type="character" w:customStyle="1" w:styleId="212pt">
    <w:name w:val="Подпись к картинке (2) + 12 pt"/>
    <w:aliases w:val="Интервал 0 pt24"/>
    <w:basedOn w:val="29"/>
    <w:uiPriority w:val="99"/>
    <w:rsid w:val="00C5377A"/>
    <w:rPr>
      <w:rFonts w:ascii="Times New Roman" w:hAnsi="Times New Roman" w:cs="Times New Roman"/>
      <w:spacing w:val="1"/>
      <w:sz w:val="24"/>
      <w:szCs w:val="24"/>
      <w:shd w:val="clear" w:color="auto" w:fill="FFFFFF"/>
    </w:rPr>
  </w:style>
  <w:style w:type="character" w:customStyle="1" w:styleId="61">
    <w:name w:val="Подпись к картинке (6)_"/>
    <w:basedOn w:val="a0"/>
    <w:link w:val="62"/>
    <w:uiPriority w:val="99"/>
    <w:rsid w:val="00C5377A"/>
    <w:rPr>
      <w:rFonts w:ascii="Consolas" w:hAnsi="Consolas" w:cs="Consolas"/>
      <w:spacing w:val="-25"/>
      <w:sz w:val="20"/>
      <w:szCs w:val="20"/>
      <w:shd w:val="clear" w:color="auto" w:fill="FFFFFF"/>
    </w:rPr>
  </w:style>
  <w:style w:type="character" w:customStyle="1" w:styleId="71">
    <w:name w:val="Подпись к картинке (7)_"/>
    <w:basedOn w:val="a0"/>
    <w:link w:val="72"/>
    <w:uiPriority w:val="99"/>
    <w:rsid w:val="00C5377A"/>
    <w:rPr>
      <w:rFonts w:ascii="MS Reference Sans Serif" w:hAnsi="MS Reference Sans Serif" w:cs="MS Reference Sans Serif"/>
      <w:spacing w:val="22"/>
      <w:sz w:val="19"/>
      <w:szCs w:val="19"/>
      <w:shd w:val="clear" w:color="auto" w:fill="FFFFFF"/>
    </w:rPr>
  </w:style>
  <w:style w:type="character" w:customStyle="1" w:styleId="81">
    <w:name w:val="Основной текст (8)_"/>
    <w:basedOn w:val="a0"/>
    <w:link w:val="82"/>
    <w:uiPriority w:val="99"/>
    <w:rsid w:val="00C5377A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8-1pt">
    <w:name w:val="Основной текст (8) + Интервал -1 pt"/>
    <w:basedOn w:val="81"/>
    <w:uiPriority w:val="99"/>
    <w:rsid w:val="00C5377A"/>
    <w:rPr>
      <w:rFonts w:ascii="Times New Roman" w:hAnsi="Times New Roman" w:cs="Times New Roman"/>
      <w:i/>
      <w:iCs/>
      <w:spacing w:val="-29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rsid w:val="00C5377A"/>
    <w:rPr>
      <w:rFonts w:ascii="Segoe UI" w:hAnsi="Segoe UI" w:cs="Segoe UI"/>
      <w:b/>
      <w:bCs/>
      <w:sz w:val="26"/>
      <w:szCs w:val="26"/>
      <w:shd w:val="clear" w:color="auto" w:fill="FFFFFF"/>
    </w:rPr>
  </w:style>
  <w:style w:type="character" w:customStyle="1" w:styleId="100">
    <w:name w:val="Основной текст (10)_"/>
    <w:basedOn w:val="a0"/>
    <w:link w:val="101"/>
    <w:uiPriority w:val="99"/>
    <w:rsid w:val="00C5377A"/>
    <w:rPr>
      <w:rFonts w:ascii="Times New Roman" w:hAnsi="Times New Roman" w:cs="Times New Roman"/>
      <w:b/>
      <w:bCs/>
      <w:spacing w:val="1"/>
      <w:sz w:val="28"/>
      <w:szCs w:val="28"/>
      <w:shd w:val="clear" w:color="auto" w:fill="FFFFFF"/>
    </w:rPr>
  </w:style>
  <w:style w:type="character" w:customStyle="1" w:styleId="110">
    <w:name w:val="Основной текст (11)_"/>
    <w:basedOn w:val="a0"/>
    <w:link w:val="111"/>
    <w:uiPriority w:val="99"/>
    <w:rsid w:val="00C5377A"/>
    <w:rPr>
      <w:rFonts w:ascii="Times New Roman" w:hAnsi="Times New Roman" w:cs="Times New Roman"/>
      <w:b/>
      <w:bCs/>
      <w:sz w:val="40"/>
      <w:szCs w:val="40"/>
      <w:shd w:val="clear" w:color="auto" w:fill="FFFFFF"/>
      <w:lang w:val="en-US"/>
    </w:rPr>
  </w:style>
  <w:style w:type="character" w:customStyle="1" w:styleId="120">
    <w:name w:val="Основной текст (12)_"/>
    <w:basedOn w:val="a0"/>
    <w:link w:val="121"/>
    <w:uiPriority w:val="99"/>
    <w:rsid w:val="00C5377A"/>
    <w:rPr>
      <w:rFonts w:ascii="Times New Roman" w:hAnsi="Times New Roman" w:cs="Times New Roman"/>
      <w:i/>
      <w:iCs/>
      <w:spacing w:val="-48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C5377A"/>
    <w:rPr>
      <w:rFonts w:ascii="Times New Roman" w:hAnsi="Times New Roman" w:cs="Times New Roman"/>
      <w:b/>
      <w:bCs/>
      <w:spacing w:val="-9"/>
      <w:sz w:val="28"/>
      <w:szCs w:val="28"/>
      <w:shd w:val="clear" w:color="auto" w:fill="FFFFFF"/>
    </w:rPr>
  </w:style>
  <w:style w:type="character" w:customStyle="1" w:styleId="2b">
    <w:name w:val="Основной текст + Полужирный2"/>
    <w:aliases w:val="Интервал 0 pt23"/>
    <w:basedOn w:val="12"/>
    <w:uiPriority w:val="99"/>
    <w:rsid w:val="00C5377A"/>
    <w:rPr>
      <w:rFonts w:ascii="Times New Roman" w:hAnsi="Times New Roman" w:cs="Times New Roman"/>
      <w:b/>
      <w:bCs/>
      <w:spacing w:val="3"/>
      <w:shd w:val="clear" w:color="auto" w:fill="FFFFFF"/>
    </w:rPr>
  </w:style>
  <w:style w:type="character" w:customStyle="1" w:styleId="13pt">
    <w:name w:val="Основной текст + 13 pt"/>
    <w:aliases w:val="Полужирный,Курсив5,Интервал 0 pt22"/>
    <w:basedOn w:val="12"/>
    <w:uiPriority w:val="99"/>
    <w:rsid w:val="00C5377A"/>
    <w:rPr>
      <w:rFonts w:ascii="Times New Roman" w:hAnsi="Times New Roman" w:cs="Times New Roman"/>
      <w:b/>
      <w:bCs/>
      <w:i/>
      <w:iCs/>
      <w:spacing w:val="0"/>
      <w:sz w:val="26"/>
      <w:szCs w:val="26"/>
      <w:shd w:val="clear" w:color="auto" w:fill="FFFFFF"/>
    </w:rPr>
  </w:style>
  <w:style w:type="character" w:customStyle="1" w:styleId="ae">
    <w:name w:val="Подпись к картинке_"/>
    <w:basedOn w:val="a0"/>
    <w:link w:val="af"/>
    <w:uiPriority w:val="99"/>
    <w:rsid w:val="00C5377A"/>
    <w:rPr>
      <w:rFonts w:ascii="Franklin Gothic Medium" w:hAnsi="Franklin Gothic Medium" w:cs="Franklin Gothic Medium"/>
      <w:spacing w:val="3"/>
      <w:sz w:val="17"/>
      <w:szCs w:val="17"/>
      <w:shd w:val="clear" w:color="auto" w:fill="FFFFFF"/>
    </w:rPr>
  </w:style>
  <w:style w:type="character" w:customStyle="1" w:styleId="Candara">
    <w:name w:val="Подпись к картинке + Candara"/>
    <w:aliases w:val="9 pt,Интервал 0 pt21"/>
    <w:basedOn w:val="ae"/>
    <w:uiPriority w:val="99"/>
    <w:rsid w:val="00C5377A"/>
    <w:rPr>
      <w:rFonts w:ascii="Candara" w:hAnsi="Candara" w:cs="Candara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 (14)_"/>
    <w:basedOn w:val="a0"/>
    <w:link w:val="141"/>
    <w:uiPriority w:val="99"/>
    <w:rsid w:val="00C5377A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150">
    <w:name w:val="Основной текст (15)_"/>
    <w:basedOn w:val="a0"/>
    <w:link w:val="151"/>
    <w:uiPriority w:val="99"/>
    <w:rsid w:val="00C5377A"/>
    <w:rPr>
      <w:rFonts w:ascii="Consolas" w:hAnsi="Consolas" w:cs="Consolas"/>
      <w:spacing w:val="-2"/>
      <w:sz w:val="17"/>
      <w:szCs w:val="17"/>
      <w:shd w:val="clear" w:color="auto" w:fill="FFFFFF"/>
    </w:rPr>
  </w:style>
  <w:style w:type="character" w:customStyle="1" w:styleId="160">
    <w:name w:val="Основной текст (16)_"/>
    <w:basedOn w:val="a0"/>
    <w:link w:val="161"/>
    <w:uiPriority w:val="99"/>
    <w:rsid w:val="00C5377A"/>
    <w:rPr>
      <w:rFonts w:ascii="Franklin Gothic Medium" w:hAnsi="Franklin Gothic Medium" w:cs="Franklin Gothic Medium"/>
      <w:spacing w:val="3"/>
      <w:sz w:val="17"/>
      <w:szCs w:val="17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C5377A"/>
    <w:rPr>
      <w:rFonts w:ascii="Segoe UI" w:hAnsi="Segoe UI" w:cs="Segoe UI"/>
      <w:b/>
      <w:bCs/>
      <w:spacing w:val="1"/>
      <w:sz w:val="16"/>
      <w:szCs w:val="16"/>
      <w:shd w:val="clear" w:color="auto" w:fill="FFFFFF"/>
    </w:rPr>
  </w:style>
  <w:style w:type="character" w:customStyle="1" w:styleId="17">
    <w:name w:val="Основной текст (17)_"/>
    <w:basedOn w:val="a0"/>
    <w:link w:val="170"/>
    <w:uiPriority w:val="99"/>
    <w:rsid w:val="00C5377A"/>
    <w:rPr>
      <w:rFonts w:ascii="Times New Roman" w:hAnsi="Times New Roman" w:cs="Times New Roman"/>
      <w:sz w:val="82"/>
      <w:szCs w:val="82"/>
      <w:shd w:val="clear" w:color="auto" w:fill="FFFFFF"/>
      <w:lang w:val="en-US"/>
    </w:rPr>
  </w:style>
  <w:style w:type="character" w:customStyle="1" w:styleId="122">
    <w:name w:val="Основной текст (12)"/>
    <w:basedOn w:val="120"/>
    <w:uiPriority w:val="99"/>
    <w:rsid w:val="00C5377A"/>
    <w:rPr>
      <w:rFonts w:ascii="Times New Roman" w:hAnsi="Times New Roman" w:cs="Times New Roman"/>
      <w:i/>
      <w:iCs/>
      <w:spacing w:val="-48"/>
      <w:u w:val="single"/>
      <w:shd w:val="clear" w:color="auto" w:fill="FFFFFF"/>
    </w:rPr>
  </w:style>
  <w:style w:type="character" w:customStyle="1" w:styleId="af0">
    <w:name w:val="Подпись к таблице_"/>
    <w:basedOn w:val="a0"/>
    <w:link w:val="19"/>
    <w:uiPriority w:val="99"/>
    <w:rsid w:val="00C5377A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91">
    <w:name w:val="Подпись к картинке (9)_"/>
    <w:basedOn w:val="a0"/>
    <w:link w:val="92"/>
    <w:uiPriority w:val="99"/>
    <w:rsid w:val="00C5377A"/>
    <w:rPr>
      <w:rFonts w:ascii="Segoe UI" w:hAnsi="Segoe UI" w:cs="Segoe UI"/>
      <w:b/>
      <w:bCs/>
      <w:spacing w:val="-2"/>
      <w:sz w:val="15"/>
      <w:szCs w:val="15"/>
      <w:shd w:val="clear" w:color="auto" w:fill="FFFFFF"/>
    </w:rPr>
  </w:style>
  <w:style w:type="character" w:customStyle="1" w:styleId="190">
    <w:name w:val="Основной текст (19)_"/>
    <w:basedOn w:val="a0"/>
    <w:link w:val="191"/>
    <w:uiPriority w:val="99"/>
    <w:rsid w:val="00C5377A"/>
    <w:rPr>
      <w:rFonts w:ascii="Segoe UI" w:hAnsi="Segoe UI" w:cs="Segoe UI"/>
      <w:b/>
      <w:bCs/>
      <w:spacing w:val="-2"/>
      <w:sz w:val="15"/>
      <w:szCs w:val="15"/>
      <w:shd w:val="clear" w:color="auto" w:fill="FFFFFF"/>
    </w:rPr>
  </w:style>
  <w:style w:type="character" w:customStyle="1" w:styleId="19TimesNewRoman">
    <w:name w:val="Основной текст (19) + Times New Roman"/>
    <w:aliases w:val="Не полужирный2,Интервал 0 pt20"/>
    <w:basedOn w:val="190"/>
    <w:uiPriority w:val="99"/>
    <w:rsid w:val="00C5377A"/>
    <w:rPr>
      <w:rFonts w:ascii="Times New Roman" w:hAnsi="Times New Roman" w:cs="Times New Roman"/>
      <w:b/>
      <w:bCs/>
      <w:spacing w:val="0"/>
      <w:sz w:val="15"/>
      <w:szCs w:val="15"/>
      <w:shd w:val="clear" w:color="auto" w:fill="FFFFFF"/>
    </w:rPr>
  </w:style>
  <w:style w:type="character" w:customStyle="1" w:styleId="af1">
    <w:name w:val="Подпись к таблице"/>
    <w:basedOn w:val="af0"/>
    <w:uiPriority w:val="99"/>
    <w:rsid w:val="00C5377A"/>
    <w:rPr>
      <w:rFonts w:ascii="Times New Roman" w:hAnsi="Times New Roman" w:cs="Times New Roman"/>
      <w:b/>
      <w:bCs/>
      <w:i/>
      <w:iCs/>
      <w:sz w:val="26"/>
      <w:szCs w:val="26"/>
      <w:u w:val="single"/>
      <w:shd w:val="clear" w:color="auto" w:fill="FFFFFF"/>
    </w:rPr>
  </w:style>
  <w:style w:type="character" w:customStyle="1" w:styleId="2c">
    <w:name w:val="Подпись к таблице (2)_"/>
    <w:basedOn w:val="a0"/>
    <w:link w:val="210"/>
    <w:uiPriority w:val="99"/>
    <w:rsid w:val="00C5377A"/>
    <w:rPr>
      <w:rFonts w:ascii="Times New Roman" w:hAnsi="Times New Roman" w:cs="Times New Roman"/>
      <w:b/>
      <w:bCs/>
      <w:spacing w:val="3"/>
      <w:shd w:val="clear" w:color="auto" w:fill="FFFFFF"/>
    </w:rPr>
  </w:style>
  <w:style w:type="character" w:customStyle="1" w:styleId="2d">
    <w:name w:val="Подпись к таблице (2)"/>
    <w:basedOn w:val="2c"/>
    <w:uiPriority w:val="99"/>
    <w:rsid w:val="00C5377A"/>
    <w:rPr>
      <w:rFonts w:ascii="Times New Roman" w:hAnsi="Times New Roman" w:cs="Times New Roman"/>
      <w:b/>
      <w:bCs/>
      <w:spacing w:val="3"/>
      <w:u w:val="single"/>
      <w:shd w:val="clear" w:color="auto" w:fill="FFFFFF"/>
    </w:rPr>
  </w:style>
  <w:style w:type="character" w:customStyle="1" w:styleId="Georgia">
    <w:name w:val="Основной текст + Georgia"/>
    <w:aliases w:val="112 pt,Полужирный5,Интервал 0 pt19"/>
    <w:basedOn w:val="12"/>
    <w:uiPriority w:val="99"/>
    <w:rsid w:val="00C5377A"/>
    <w:rPr>
      <w:rFonts w:ascii="Georgia" w:hAnsi="Georgia" w:cs="Georgia"/>
      <w:b/>
      <w:bCs/>
      <w:spacing w:val="19"/>
      <w:sz w:val="224"/>
      <w:szCs w:val="224"/>
      <w:shd w:val="clear" w:color="auto" w:fill="FFFFFF"/>
    </w:rPr>
  </w:style>
  <w:style w:type="character" w:customStyle="1" w:styleId="13pt1">
    <w:name w:val="Основной текст + 13 pt1"/>
    <w:aliases w:val="Полужирный4,Курсив4,Интервал 0 pt18"/>
    <w:basedOn w:val="12"/>
    <w:uiPriority w:val="99"/>
    <w:rsid w:val="00C5377A"/>
    <w:rPr>
      <w:rFonts w:ascii="Times New Roman" w:hAnsi="Times New Roman" w:cs="Times New Roman"/>
      <w:b/>
      <w:bCs/>
      <w:i/>
      <w:iCs/>
      <w:spacing w:val="0"/>
      <w:sz w:val="26"/>
      <w:szCs w:val="26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C5377A"/>
    <w:rPr>
      <w:rFonts w:ascii="Segoe UI" w:hAnsi="Segoe UI" w:cs="Segoe UI"/>
      <w:b/>
      <w:bCs/>
      <w:spacing w:val="4"/>
      <w:sz w:val="17"/>
      <w:szCs w:val="17"/>
      <w:shd w:val="clear" w:color="auto" w:fill="FFFFFF"/>
    </w:rPr>
  </w:style>
  <w:style w:type="character" w:customStyle="1" w:styleId="212pt0">
    <w:name w:val="Заголовок №2 + 12 pt"/>
    <w:aliases w:val="Интервал 0 pt17"/>
    <w:basedOn w:val="27"/>
    <w:uiPriority w:val="99"/>
    <w:rsid w:val="00C5377A"/>
    <w:rPr>
      <w:rFonts w:ascii="Times New Roman" w:hAnsi="Times New Roman" w:cs="Times New Roman"/>
      <w:b/>
      <w:bCs/>
      <w:spacing w:val="3"/>
      <w:sz w:val="24"/>
      <w:szCs w:val="24"/>
      <w:shd w:val="clear" w:color="auto" w:fill="FFFFFF"/>
    </w:rPr>
  </w:style>
  <w:style w:type="character" w:customStyle="1" w:styleId="21pt">
    <w:name w:val="Основной текст + 21 pt"/>
    <w:aliases w:val="Интервал 0 pt16"/>
    <w:basedOn w:val="12"/>
    <w:uiPriority w:val="99"/>
    <w:rsid w:val="00C5377A"/>
    <w:rPr>
      <w:rFonts w:ascii="Times New Roman" w:hAnsi="Times New Roman" w:cs="Times New Roman"/>
      <w:spacing w:val="0"/>
      <w:sz w:val="42"/>
      <w:szCs w:val="42"/>
      <w:shd w:val="clear" w:color="auto" w:fill="FFFFFF"/>
    </w:rPr>
  </w:style>
  <w:style w:type="character" w:customStyle="1" w:styleId="11pt">
    <w:name w:val="Основной текст + 11 pt"/>
    <w:aliases w:val="Полужирный3,Курсив3,Интервал 0 pt15"/>
    <w:basedOn w:val="12"/>
    <w:uiPriority w:val="99"/>
    <w:rsid w:val="00C5377A"/>
    <w:rPr>
      <w:rFonts w:ascii="Times New Roman" w:hAnsi="Times New Roman" w:cs="Times New Roman"/>
      <w:b/>
      <w:bCs/>
      <w:i/>
      <w:iCs/>
      <w:spacing w:val="-2"/>
      <w:sz w:val="22"/>
      <w:szCs w:val="22"/>
      <w:shd w:val="clear" w:color="auto" w:fill="FFFFFF"/>
    </w:rPr>
  </w:style>
  <w:style w:type="character" w:customStyle="1" w:styleId="11pt9">
    <w:name w:val="Основной текст + 11 pt9"/>
    <w:aliases w:val="Интервал 0 pt14"/>
    <w:basedOn w:val="12"/>
    <w:uiPriority w:val="99"/>
    <w:rsid w:val="00C5377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11pt8">
    <w:name w:val="Основной текст + 11 pt8"/>
    <w:aliases w:val="Полужирный2,Интервал 0 pt13"/>
    <w:basedOn w:val="12"/>
    <w:uiPriority w:val="99"/>
    <w:rsid w:val="00C5377A"/>
    <w:rPr>
      <w:rFonts w:ascii="Times New Roman" w:hAnsi="Times New Roman" w:cs="Times New Roman"/>
      <w:b/>
      <w:bCs/>
      <w:spacing w:val="-2"/>
      <w:sz w:val="22"/>
      <w:szCs w:val="22"/>
      <w:shd w:val="clear" w:color="auto" w:fill="FFFFFF"/>
    </w:rPr>
  </w:style>
  <w:style w:type="character" w:customStyle="1" w:styleId="220">
    <w:name w:val="Основной текст (22)_"/>
    <w:basedOn w:val="a0"/>
    <w:link w:val="221"/>
    <w:uiPriority w:val="99"/>
    <w:rsid w:val="00C5377A"/>
    <w:rPr>
      <w:rFonts w:ascii="Segoe UI" w:hAnsi="Segoe UI" w:cs="Segoe UI"/>
      <w:b/>
      <w:bCs/>
      <w:spacing w:val="8"/>
      <w:sz w:val="26"/>
      <w:szCs w:val="26"/>
      <w:shd w:val="clear" w:color="auto" w:fill="FFFFFF"/>
    </w:rPr>
  </w:style>
  <w:style w:type="character" w:customStyle="1" w:styleId="230">
    <w:name w:val="Основной текст (23)_"/>
    <w:basedOn w:val="a0"/>
    <w:link w:val="231"/>
    <w:uiPriority w:val="99"/>
    <w:rsid w:val="00C5377A"/>
    <w:rPr>
      <w:rFonts w:ascii="Consolas" w:hAnsi="Consolas" w:cs="Consolas"/>
      <w:sz w:val="32"/>
      <w:szCs w:val="32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C5377A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1">
    <w:name w:val="Основной текст (21)_"/>
    <w:basedOn w:val="a0"/>
    <w:link w:val="212"/>
    <w:uiPriority w:val="99"/>
    <w:rsid w:val="00C5377A"/>
    <w:rPr>
      <w:rFonts w:ascii="Franklin Gothic Medium" w:hAnsi="Franklin Gothic Medium" w:cs="Franklin Gothic Medium"/>
      <w:spacing w:val="10"/>
      <w:sz w:val="30"/>
      <w:szCs w:val="30"/>
      <w:shd w:val="clear" w:color="auto" w:fill="FFFFFF"/>
    </w:rPr>
  </w:style>
  <w:style w:type="character" w:customStyle="1" w:styleId="250">
    <w:name w:val="Основной текст (25)_"/>
    <w:basedOn w:val="a0"/>
    <w:link w:val="251"/>
    <w:uiPriority w:val="99"/>
    <w:rsid w:val="00C5377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1pt7">
    <w:name w:val="Основной текст + 11 pt7"/>
    <w:aliases w:val="Полужирный1,Курсив2,Интервал 0 pt12"/>
    <w:basedOn w:val="12"/>
    <w:uiPriority w:val="99"/>
    <w:rsid w:val="00C5377A"/>
    <w:rPr>
      <w:rFonts w:ascii="Times New Roman" w:hAnsi="Times New Roman" w:cs="Times New Roman"/>
      <w:b/>
      <w:bCs/>
      <w:i/>
      <w:iCs/>
      <w:spacing w:val="1"/>
      <w:sz w:val="22"/>
      <w:szCs w:val="22"/>
      <w:shd w:val="clear" w:color="auto" w:fill="FFFFFF"/>
    </w:rPr>
  </w:style>
  <w:style w:type="character" w:customStyle="1" w:styleId="168pt">
    <w:name w:val="Основной текст (16) + 8 pt"/>
    <w:aliases w:val="Интервал 0 pt11"/>
    <w:basedOn w:val="160"/>
    <w:uiPriority w:val="99"/>
    <w:rsid w:val="00C5377A"/>
    <w:rPr>
      <w:rFonts w:ascii="Franklin Gothic Medium" w:hAnsi="Franklin Gothic Medium" w:cs="Franklin Gothic Medium"/>
      <w:spacing w:val="-5"/>
      <w:sz w:val="16"/>
      <w:szCs w:val="16"/>
      <w:shd w:val="clear" w:color="auto" w:fill="FFFFFF"/>
    </w:rPr>
  </w:style>
  <w:style w:type="character" w:customStyle="1" w:styleId="16TimesNewRoman">
    <w:name w:val="Основной текст (16) + Times New Roman"/>
    <w:aliases w:val="12 pt,Интервал 0 pt10"/>
    <w:basedOn w:val="160"/>
    <w:uiPriority w:val="99"/>
    <w:rsid w:val="00C5377A"/>
    <w:rPr>
      <w:rFonts w:ascii="Times New Roman" w:hAnsi="Times New Roman" w:cs="Times New Roman"/>
      <w:spacing w:val="1"/>
      <w:sz w:val="24"/>
      <w:szCs w:val="24"/>
      <w:shd w:val="clear" w:color="auto" w:fill="FFFFFF"/>
    </w:rPr>
  </w:style>
  <w:style w:type="character" w:customStyle="1" w:styleId="af2">
    <w:name w:val="Подпись к картинке + Курсив"/>
    <w:aliases w:val="Интервал 0 pt9"/>
    <w:basedOn w:val="ae"/>
    <w:uiPriority w:val="99"/>
    <w:rsid w:val="00C5377A"/>
    <w:rPr>
      <w:rFonts w:ascii="Franklin Gothic Medium" w:hAnsi="Franklin Gothic Medium" w:cs="Franklin Gothic Medium"/>
      <w:i/>
      <w:iCs/>
      <w:spacing w:val="0"/>
      <w:sz w:val="17"/>
      <w:szCs w:val="17"/>
      <w:shd w:val="clear" w:color="auto" w:fill="FFFFFF"/>
    </w:rPr>
  </w:style>
  <w:style w:type="character" w:customStyle="1" w:styleId="1421pt">
    <w:name w:val="Основной текст (14) + 21 pt"/>
    <w:aliases w:val="Не полужирный1,Не курсив"/>
    <w:basedOn w:val="140"/>
    <w:uiPriority w:val="99"/>
    <w:rsid w:val="00C5377A"/>
    <w:rPr>
      <w:rFonts w:ascii="Times New Roman" w:hAnsi="Times New Roman" w:cs="Times New Roman"/>
      <w:b/>
      <w:bCs/>
      <w:i/>
      <w:iCs/>
      <w:sz w:val="42"/>
      <w:szCs w:val="42"/>
      <w:shd w:val="clear" w:color="auto" w:fill="FFFFFF"/>
    </w:rPr>
  </w:style>
  <w:style w:type="character" w:customStyle="1" w:styleId="260">
    <w:name w:val="Основной текст (26)_"/>
    <w:basedOn w:val="a0"/>
    <w:link w:val="261"/>
    <w:uiPriority w:val="99"/>
    <w:rsid w:val="00C5377A"/>
    <w:rPr>
      <w:rFonts w:ascii="Times New Roman" w:hAnsi="Times New Roman" w:cs="Times New Roman"/>
      <w:spacing w:val="3"/>
      <w:shd w:val="clear" w:color="auto" w:fill="FFFFFF"/>
    </w:rPr>
  </w:style>
  <w:style w:type="character" w:customStyle="1" w:styleId="102">
    <w:name w:val="Подпись к картинке (10)_"/>
    <w:basedOn w:val="a0"/>
    <w:link w:val="103"/>
    <w:uiPriority w:val="99"/>
    <w:rsid w:val="00C5377A"/>
    <w:rPr>
      <w:rFonts w:ascii="Times New Roman" w:hAnsi="Times New Roman" w:cs="Times New Roman"/>
      <w:spacing w:val="3"/>
      <w:shd w:val="clear" w:color="auto" w:fill="FFFFFF"/>
    </w:rPr>
  </w:style>
  <w:style w:type="character" w:customStyle="1" w:styleId="270">
    <w:name w:val="Основной текст (27)_"/>
    <w:basedOn w:val="a0"/>
    <w:link w:val="271"/>
    <w:uiPriority w:val="99"/>
    <w:rsid w:val="00C5377A"/>
    <w:rPr>
      <w:rFonts w:ascii="Times New Roman" w:hAnsi="Times New Roman" w:cs="Times New Roman"/>
      <w:spacing w:val="3"/>
      <w:shd w:val="clear" w:color="auto" w:fill="FFFFFF"/>
    </w:rPr>
  </w:style>
  <w:style w:type="character" w:customStyle="1" w:styleId="261pt">
    <w:name w:val="Основной текст (26) + Интервал 1 pt"/>
    <w:basedOn w:val="260"/>
    <w:uiPriority w:val="99"/>
    <w:rsid w:val="00C5377A"/>
    <w:rPr>
      <w:rFonts w:ascii="Times New Roman" w:hAnsi="Times New Roman" w:cs="Times New Roman"/>
      <w:spacing w:val="33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C5377A"/>
    <w:rPr>
      <w:rFonts w:ascii="Times New Roman" w:hAnsi="Times New Roman" w:cs="Times New Roman"/>
      <w:sz w:val="56"/>
      <w:szCs w:val="56"/>
      <w:shd w:val="clear" w:color="auto" w:fill="FFFFFF"/>
    </w:rPr>
  </w:style>
  <w:style w:type="character" w:customStyle="1" w:styleId="26Candara">
    <w:name w:val="Основной текст (26) + Candara"/>
    <w:aliases w:val="9,5 pt2,Интервал 0 pt8"/>
    <w:basedOn w:val="260"/>
    <w:uiPriority w:val="99"/>
    <w:rsid w:val="00C5377A"/>
    <w:rPr>
      <w:rFonts w:ascii="Candara" w:hAnsi="Candara" w:cs="Candara"/>
      <w:spacing w:val="13"/>
      <w:sz w:val="19"/>
      <w:szCs w:val="19"/>
      <w:shd w:val="clear" w:color="auto" w:fill="FFFFFF"/>
    </w:rPr>
  </w:style>
  <w:style w:type="character" w:customStyle="1" w:styleId="290">
    <w:name w:val="Основной текст (29)_"/>
    <w:basedOn w:val="a0"/>
    <w:link w:val="291"/>
    <w:uiPriority w:val="99"/>
    <w:rsid w:val="00C5377A"/>
    <w:rPr>
      <w:rFonts w:ascii="Times New Roman" w:hAnsi="Times New Roman" w:cs="Times New Roman"/>
      <w:sz w:val="42"/>
      <w:szCs w:val="42"/>
      <w:shd w:val="clear" w:color="auto" w:fill="FFFFFF"/>
    </w:rPr>
  </w:style>
  <w:style w:type="character" w:customStyle="1" w:styleId="1a">
    <w:name w:val="Основной текст + Полужирный1"/>
    <w:aliases w:val="Интервал 0 pt7"/>
    <w:basedOn w:val="12"/>
    <w:uiPriority w:val="99"/>
    <w:rsid w:val="00C5377A"/>
    <w:rPr>
      <w:rFonts w:ascii="Times New Roman" w:hAnsi="Times New Roman" w:cs="Times New Roman"/>
      <w:b/>
      <w:bCs/>
      <w:spacing w:val="-2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C5377A"/>
    <w:rPr>
      <w:rFonts w:ascii="Times New Roman" w:hAnsi="Times New Roman" w:cs="Times New Roman"/>
      <w:spacing w:val="1"/>
      <w:shd w:val="clear" w:color="auto" w:fill="FFFFFF"/>
    </w:rPr>
  </w:style>
  <w:style w:type="character" w:customStyle="1" w:styleId="83">
    <w:name w:val="Основной текст (8) + Не курсив"/>
    <w:aliases w:val="Интервал 0 pt6"/>
    <w:basedOn w:val="81"/>
    <w:uiPriority w:val="99"/>
    <w:rsid w:val="00C5377A"/>
    <w:rPr>
      <w:rFonts w:ascii="Times New Roman" w:hAnsi="Times New Roman" w:cs="Times New Roman"/>
      <w:i/>
      <w:iCs/>
      <w:spacing w:val="1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2"/>
    <w:uiPriority w:val="99"/>
    <w:rsid w:val="00C5377A"/>
    <w:rPr>
      <w:rFonts w:ascii="Times New Roman" w:hAnsi="Times New Roman" w:cs="Times New Roman"/>
      <w:i/>
      <w:iCs/>
      <w:spacing w:val="32"/>
      <w:shd w:val="clear" w:color="auto" w:fill="FFFFFF"/>
      <w:lang w:val="en-US" w:eastAsia="en-US"/>
    </w:rPr>
  </w:style>
  <w:style w:type="character" w:customStyle="1" w:styleId="310">
    <w:name w:val="Основной текст (31)_"/>
    <w:basedOn w:val="a0"/>
    <w:link w:val="311"/>
    <w:uiPriority w:val="99"/>
    <w:rsid w:val="00C5377A"/>
    <w:rPr>
      <w:rFonts w:ascii="Times New Roman" w:hAnsi="Times New Roman" w:cs="Times New Roman"/>
      <w:shd w:val="clear" w:color="auto" w:fill="FFFFFF"/>
    </w:rPr>
  </w:style>
  <w:style w:type="character" w:customStyle="1" w:styleId="11pt6">
    <w:name w:val="Основной текст + 11 pt6"/>
    <w:aliases w:val="Интервал 0 pt5"/>
    <w:basedOn w:val="12"/>
    <w:uiPriority w:val="99"/>
    <w:rsid w:val="00C5377A"/>
    <w:rPr>
      <w:rFonts w:ascii="Times New Roman" w:hAnsi="Times New Roman" w:cs="Times New Roman"/>
      <w:spacing w:val="3"/>
      <w:sz w:val="22"/>
      <w:szCs w:val="22"/>
      <w:shd w:val="clear" w:color="auto" w:fill="FFFFFF"/>
    </w:rPr>
  </w:style>
  <w:style w:type="character" w:customStyle="1" w:styleId="11pt5">
    <w:name w:val="Основной текст + 11 pt5"/>
    <w:aliases w:val="Интервал 0 pt4"/>
    <w:basedOn w:val="12"/>
    <w:uiPriority w:val="99"/>
    <w:rsid w:val="00C5377A"/>
    <w:rPr>
      <w:rFonts w:ascii="Times New Roman" w:hAnsi="Times New Roman" w:cs="Times New Roman"/>
      <w:spacing w:val="3"/>
      <w:sz w:val="22"/>
      <w:szCs w:val="22"/>
      <w:shd w:val="clear" w:color="auto" w:fill="FFFFFF"/>
    </w:rPr>
  </w:style>
  <w:style w:type="character" w:customStyle="1" w:styleId="11pt4">
    <w:name w:val="Основной текст + 11 pt4"/>
    <w:aliases w:val="Интервал 2 pt"/>
    <w:basedOn w:val="12"/>
    <w:uiPriority w:val="99"/>
    <w:rsid w:val="00C5377A"/>
    <w:rPr>
      <w:rFonts w:ascii="Times New Roman" w:hAnsi="Times New Roman" w:cs="Times New Roman"/>
      <w:spacing w:val="44"/>
      <w:sz w:val="22"/>
      <w:szCs w:val="22"/>
      <w:shd w:val="clear" w:color="auto" w:fill="FFFFFF"/>
    </w:rPr>
  </w:style>
  <w:style w:type="character" w:customStyle="1" w:styleId="11pt3">
    <w:name w:val="Основной текст + 11 pt3"/>
    <w:aliases w:val="Интервал 1 pt1"/>
    <w:basedOn w:val="12"/>
    <w:uiPriority w:val="99"/>
    <w:rsid w:val="00C5377A"/>
    <w:rPr>
      <w:rFonts w:ascii="Times New Roman" w:hAnsi="Times New Roman" w:cs="Times New Roman"/>
      <w:spacing w:val="33"/>
      <w:sz w:val="22"/>
      <w:szCs w:val="22"/>
      <w:shd w:val="clear" w:color="auto" w:fill="FFFFFF"/>
    </w:rPr>
  </w:style>
  <w:style w:type="character" w:customStyle="1" w:styleId="112">
    <w:name w:val="Подпись к картинке (11)_"/>
    <w:basedOn w:val="a0"/>
    <w:link w:val="113"/>
    <w:uiPriority w:val="99"/>
    <w:rsid w:val="00C5377A"/>
    <w:rPr>
      <w:rFonts w:ascii="Times New Roman" w:hAnsi="Times New Roman" w:cs="Times New Roman"/>
      <w:spacing w:val="3"/>
      <w:shd w:val="clear" w:color="auto" w:fill="FFFFFF"/>
    </w:rPr>
  </w:style>
  <w:style w:type="character" w:customStyle="1" w:styleId="11pt2">
    <w:name w:val="Основной текст + 11 pt2"/>
    <w:aliases w:val="Интервал 0 pt3"/>
    <w:basedOn w:val="12"/>
    <w:uiPriority w:val="99"/>
    <w:rsid w:val="00C5377A"/>
    <w:rPr>
      <w:rFonts w:ascii="Times New Roman" w:hAnsi="Times New Roman" w:cs="Times New Roman"/>
      <w:spacing w:val="3"/>
      <w:sz w:val="22"/>
      <w:szCs w:val="22"/>
      <w:shd w:val="clear" w:color="auto" w:fill="FFFFFF"/>
    </w:rPr>
  </w:style>
  <w:style w:type="character" w:customStyle="1" w:styleId="11pt1">
    <w:name w:val="Основной текст + 11 pt1"/>
    <w:aliases w:val="Интервал 0 pt2"/>
    <w:basedOn w:val="12"/>
    <w:uiPriority w:val="99"/>
    <w:rsid w:val="00C5377A"/>
    <w:rPr>
      <w:rFonts w:ascii="Times New Roman" w:hAnsi="Times New Roman" w:cs="Times New Roman"/>
      <w:spacing w:val="3"/>
      <w:sz w:val="22"/>
      <w:szCs w:val="22"/>
      <w:u w:val="single"/>
      <w:shd w:val="clear" w:color="auto" w:fill="FFFFFF"/>
    </w:rPr>
  </w:style>
  <w:style w:type="character" w:customStyle="1" w:styleId="Candara0">
    <w:name w:val="Основной текст + Candara"/>
    <w:aliases w:val="11,5 pt1,Курсив1,Интервал 0 pt1"/>
    <w:basedOn w:val="12"/>
    <w:uiPriority w:val="99"/>
    <w:rsid w:val="00C5377A"/>
    <w:rPr>
      <w:rFonts w:ascii="Candara" w:hAnsi="Candara" w:cs="Candara"/>
      <w:i/>
      <w:iCs/>
      <w:spacing w:val="0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C5377A"/>
    <w:pPr>
      <w:widowControl w:val="0"/>
      <w:shd w:val="clear" w:color="auto" w:fill="FFFFFF"/>
      <w:spacing w:after="3360" w:line="552" w:lineRule="exact"/>
      <w:ind w:left="0" w:right="0" w:hanging="100"/>
      <w:jc w:val="center"/>
    </w:pPr>
    <w:rPr>
      <w:rFonts w:eastAsiaTheme="minorEastAsia"/>
      <w:b/>
      <w:bCs/>
      <w:color w:val="auto"/>
      <w:spacing w:val="3"/>
      <w:sz w:val="22"/>
    </w:rPr>
  </w:style>
  <w:style w:type="paragraph" w:customStyle="1" w:styleId="30">
    <w:name w:val="Основной текст (3)"/>
    <w:basedOn w:val="a"/>
    <w:link w:val="3"/>
    <w:uiPriority w:val="99"/>
    <w:rsid w:val="00C5377A"/>
    <w:pPr>
      <w:widowControl w:val="0"/>
      <w:shd w:val="clear" w:color="auto" w:fill="FFFFFF"/>
      <w:spacing w:before="3360" w:after="480" w:line="240" w:lineRule="atLeast"/>
      <w:ind w:left="0" w:right="0" w:firstLine="0"/>
      <w:jc w:val="center"/>
    </w:pPr>
    <w:rPr>
      <w:rFonts w:eastAsiaTheme="minorEastAsia"/>
      <w:b/>
      <w:bCs/>
      <w:color w:val="auto"/>
      <w:spacing w:val="-2"/>
      <w:sz w:val="48"/>
      <w:szCs w:val="48"/>
    </w:rPr>
  </w:style>
  <w:style w:type="paragraph" w:customStyle="1" w:styleId="40">
    <w:name w:val="Основной текст (4)"/>
    <w:basedOn w:val="a"/>
    <w:link w:val="4"/>
    <w:uiPriority w:val="99"/>
    <w:rsid w:val="00C5377A"/>
    <w:pPr>
      <w:widowControl w:val="0"/>
      <w:shd w:val="clear" w:color="auto" w:fill="FFFFFF"/>
      <w:spacing w:after="360" w:line="240" w:lineRule="atLeast"/>
      <w:ind w:left="0" w:right="0" w:firstLine="0"/>
    </w:pPr>
    <w:rPr>
      <w:rFonts w:eastAsiaTheme="minorEastAsia"/>
      <w:b/>
      <w:bCs/>
      <w:color w:val="auto"/>
      <w:spacing w:val="-2"/>
      <w:sz w:val="22"/>
    </w:rPr>
  </w:style>
  <w:style w:type="paragraph" w:customStyle="1" w:styleId="22">
    <w:name w:val="Колонтитул (2)"/>
    <w:basedOn w:val="a"/>
    <w:link w:val="21"/>
    <w:uiPriority w:val="99"/>
    <w:rsid w:val="00C5377A"/>
    <w:pPr>
      <w:widowControl w:val="0"/>
      <w:shd w:val="clear" w:color="auto" w:fill="FFFFFF"/>
      <w:spacing w:after="0" w:line="240" w:lineRule="atLeast"/>
      <w:ind w:left="0" w:right="0" w:firstLine="0"/>
      <w:jc w:val="left"/>
    </w:pPr>
    <w:rPr>
      <w:rFonts w:eastAsiaTheme="minorEastAsia"/>
      <w:b/>
      <w:bCs/>
      <w:color w:val="auto"/>
      <w:spacing w:val="3"/>
      <w:sz w:val="22"/>
    </w:rPr>
  </w:style>
  <w:style w:type="paragraph" w:customStyle="1" w:styleId="50">
    <w:name w:val="Основной текст (5)"/>
    <w:basedOn w:val="a"/>
    <w:link w:val="5"/>
    <w:uiPriority w:val="99"/>
    <w:rsid w:val="00C5377A"/>
    <w:pPr>
      <w:widowControl w:val="0"/>
      <w:shd w:val="clear" w:color="auto" w:fill="FFFFFF"/>
      <w:spacing w:after="0" w:line="240" w:lineRule="atLeast"/>
      <w:ind w:left="0" w:right="0" w:firstLine="0"/>
      <w:jc w:val="left"/>
    </w:pPr>
    <w:rPr>
      <w:rFonts w:eastAsiaTheme="minorEastAsia"/>
      <w:color w:val="auto"/>
      <w:sz w:val="22"/>
    </w:rPr>
  </w:style>
  <w:style w:type="paragraph" w:customStyle="1" w:styleId="312">
    <w:name w:val="Оглавление 31"/>
    <w:basedOn w:val="a"/>
    <w:next w:val="a"/>
    <w:uiPriority w:val="99"/>
    <w:rsid w:val="00C5377A"/>
    <w:pPr>
      <w:widowControl w:val="0"/>
      <w:shd w:val="clear" w:color="auto" w:fill="FFFFFF"/>
      <w:spacing w:after="0" w:line="322" w:lineRule="exact"/>
      <w:ind w:left="0" w:right="0" w:firstLine="0"/>
    </w:pPr>
    <w:rPr>
      <w:rFonts w:eastAsia="Calibri"/>
      <w:color w:val="auto"/>
      <w:spacing w:val="1"/>
      <w:sz w:val="22"/>
      <w:lang w:eastAsia="en-US"/>
    </w:rPr>
  </w:style>
  <w:style w:type="paragraph" w:customStyle="1" w:styleId="213">
    <w:name w:val="Оглавление 21"/>
    <w:basedOn w:val="a"/>
    <w:next w:val="a"/>
    <w:uiPriority w:val="99"/>
    <w:rsid w:val="00C5377A"/>
    <w:pPr>
      <w:widowControl w:val="0"/>
      <w:shd w:val="clear" w:color="auto" w:fill="FFFFFF"/>
      <w:spacing w:before="360" w:after="120" w:line="240" w:lineRule="atLeast"/>
      <w:ind w:left="0" w:right="0" w:firstLine="0"/>
    </w:pPr>
    <w:rPr>
      <w:rFonts w:eastAsia="Calibri"/>
      <w:b/>
      <w:bCs/>
      <w:color w:val="auto"/>
      <w:spacing w:val="3"/>
      <w:sz w:val="22"/>
      <w:lang w:eastAsia="en-US"/>
    </w:rPr>
  </w:style>
  <w:style w:type="paragraph" w:customStyle="1" w:styleId="aa">
    <w:name w:val="Колонтитул"/>
    <w:basedOn w:val="a"/>
    <w:link w:val="a9"/>
    <w:uiPriority w:val="99"/>
    <w:rsid w:val="00C5377A"/>
    <w:pPr>
      <w:widowControl w:val="0"/>
      <w:shd w:val="clear" w:color="auto" w:fill="FFFFFF"/>
      <w:spacing w:after="0" w:line="240" w:lineRule="atLeast"/>
      <w:ind w:left="0" w:right="0" w:firstLine="0"/>
      <w:jc w:val="left"/>
    </w:pPr>
    <w:rPr>
      <w:rFonts w:eastAsiaTheme="minorEastAsia"/>
      <w:b/>
      <w:bCs/>
      <w:color w:val="auto"/>
      <w:spacing w:val="3"/>
      <w:sz w:val="18"/>
      <w:szCs w:val="18"/>
    </w:rPr>
  </w:style>
  <w:style w:type="paragraph" w:customStyle="1" w:styleId="34">
    <w:name w:val="Колонтитул (3)"/>
    <w:basedOn w:val="a"/>
    <w:link w:val="33"/>
    <w:uiPriority w:val="99"/>
    <w:rsid w:val="00C5377A"/>
    <w:pPr>
      <w:widowControl w:val="0"/>
      <w:shd w:val="clear" w:color="auto" w:fill="FFFFFF"/>
      <w:spacing w:after="0" w:line="240" w:lineRule="atLeast"/>
      <w:ind w:left="0" w:right="0" w:firstLine="0"/>
      <w:jc w:val="left"/>
    </w:pPr>
    <w:rPr>
      <w:rFonts w:eastAsiaTheme="minorEastAsia"/>
      <w:i/>
      <w:iCs/>
      <w:color w:val="auto"/>
      <w:spacing w:val="-17"/>
      <w:sz w:val="20"/>
      <w:szCs w:val="20"/>
      <w:lang w:val="en-US"/>
    </w:rPr>
  </w:style>
  <w:style w:type="paragraph" w:customStyle="1" w:styleId="15">
    <w:name w:val="Заголовок №1"/>
    <w:basedOn w:val="a"/>
    <w:link w:val="14"/>
    <w:uiPriority w:val="99"/>
    <w:rsid w:val="00C5377A"/>
    <w:pPr>
      <w:widowControl w:val="0"/>
      <w:shd w:val="clear" w:color="auto" w:fill="FFFFFF"/>
      <w:spacing w:before="240" w:after="60" w:line="240" w:lineRule="atLeast"/>
      <w:ind w:left="0" w:right="0" w:firstLine="0"/>
      <w:outlineLvl w:val="0"/>
    </w:pPr>
    <w:rPr>
      <w:rFonts w:eastAsiaTheme="minorEastAsia"/>
      <w:color w:val="auto"/>
      <w:spacing w:val="1"/>
      <w:sz w:val="22"/>
    </w:rPr>
  </w:style>
  <w:style w:type="paragraph" w:customStyle="1" w:styleId="28">
    <w:name w:val="Заголовок №2"/>
    <w:basedOn w:val="a"/>
    <w:link w:val="27"/>
    <w:uiPriority w:val="99"/>
    <w:rsid w:val="00C5377A"/>
    <w:pPr>
      <w:widowControl w:val="0"/>
      <w:shd w:val="clear" w:color="auto" w:fill="FFFFFF"/>
      <w:spacing w:before="360" w:after="0" w:line="322" w:lineRule="exact"/>
      <w:ind w:left="0" w:right="0" w:firstLine="0"/>
      <w:outlineLvl w:val="1"/>
    </w:pPr>
    <w:rPr>
      <w:rFonts w:eastAsiaTheme="minorEastAsia"/>
      <w:b/>
      <w:bCs/>
      <w:color w:val="auto"/>
      <w:spacing w:val="1"/>
      <w:szCs w:val="28"/>
    </w:rPr>
  </w:style>
  <w:style w:type="paragraph" w:customStyle="1" w:styleId="36">
    <w:name w:val="Заголовок №3"/>
    <w:basedOn w:val="a"/>
    <w:link w:val="35"/>
    <w:uiPriority w:val="99"/>
    <w:rsid w:val="00C5377A"/>
    <w:pPr>
      <w:widowControl w:val="0"/>
      <w:shd w:val="clear" w:color="auto" w:fill="FFFFFF"/>
      <w:spacing w:after="0" w:line="322" w:lineRule="exact"/>
      <w:ind w:left="0" w:right="0" w:firstLine="0"/>
      <w:outlineLvl w:val="2"/>
    </w:pPr>
    <w:rPr>
      <w:rFonts w:eastAsiaTheme="minorEastAsia"/>
      <w:b/>
      <w:bCs/>
      <w:color w:val="auto"/>
      <w:spacing w:val="3"/>
      <w:sz w:val="22"/>
    </w:rPr>
  </w:style>
  <w:style w:type="paragraph" w:customStyle="1" w:styleId="60">
    <w:name w:val="Основной текст (6)"/>
    <w:basedOn w:val="a"/>
    <w:link w:val="6"/>
    <w:uiPriority w:val="99"/>
    <w:rsid w:val="00C5377A"/>
    <w:pPr>
      <w:widowControl w:val="0"/>
      <w:shd w:val="clear" w:color="auto" w:fill="FFFFFF"/>
      <w:spacing w:after="0" w:line="240" w:lineRule="atLeast"/>
      <w:ind w:left="0" w:right="0" w:firstLine="0"/>
      <w:jc w:val="center"/>
    </w:pPr>
    <w:rPr>
      <w:rFonts w:ascii="Consolas" w:eastAsiaTheme="minorEastAsia" w:hAnsi="Consolas" w:cs="Consolas"/>
      <w:color w:val="auto"/>
      <w:spacing w:val="-25"/>
      <w:sz w:val="20"/>
      <w:szCs w:val="20"/>
    </w:rPr>
  </w:style>
  <w:style w:type="paragraph" w:customStyle="1" w:styleId="80">
    <w:name w:val="Подпись к картинке (8)"/>
    <w:basedOn w:val="a"/>
    <w:link w:val="8"/>
    <w:uiPriority w:val="99"/>
    <w:rsid w:val="00C5377A"/>
    <w:pPr>
      <w:widowControl w:val="0"/>
      <w:shd w:val="clear" w:color="auto" w:fill="FFFFFF"/>
      <w:spacing w:after="0" w:line="240" w:lineRule="atLeast"/>
      <w:ind w:left="0" w:right="0" w:firstLine="0"/>
      <w:jc w:val="left"/>
    </w:pPr>
    <w:rPr>
      <w:rFonts w:eastAsiaTheme="minorEastAsia"/>
      <w:b/>
      <w:bCs/>
      <w:color w:val="auto"/>
      <w:spacing w:val="3"/>
      <w:sz w:val="22"/>
    </w:rPr>
  </w:style>
  <w:style w:type="paragraph" w:customStyle="1" w:styleId="2a">
    <w:name w:val="Подпись к картинке (2)"/>
    <w:basedOn w:val="a"/>
    <w:link w:val="29"/>
    <w:uiPriority w:val="99"/>
    <w:rsid w:val="00C5377A"/>
    <w:pPr>
      <w:widowControl w:val="0"/>
      <w:shd w:val="clear" w:color="auto" w:fill="FFFFFF"/>
      <w:spacing w:after="60" w:line="240" w:lineRule="atLeast"/>
      <w:ind w:left="0" w:right="0" w:firstLine="0"/>
      <w:jc w:val="left"/>
    </w:pPr>
    <w:rPr>
      <w:rFonts w:eastAsiaTheme="minorEastAsia"/>
      <w:color w:val="auto"/>
      <w:spacing w:val="-9"/>
      <w:sz w:val="14"/>
      <w:szCs w:val="14"/>
    </w:rPr>
  </w:style>
  <w:style w:type="paragraph" w:customStyle="1" w:styleId="38">
    <w:name w:val="Подпись к картинке (3)"/>
    <w:basedOn w:val="a"/>
    <w:link w:val="37"/>
    <w:uiPriority w:val="99"/>
    <w:rsid w:val="00C5377A"/>
    <w:pPr>
      <w:widowControl w:val="0"/>
      <w:shd w:val="clear" w:color="auto" w:fill="FFFFFF"/>
      <w:spacing w:before="60" w:after="0" w:line="240" w:lineRule="atLeast"/>
      <w:ind w:left="0" w:right="0" w:firstLine="0"/>
      <w:jc w:val="left"/>
    </w:pPr>
    <w:rPr>
      <w:rFonts w:eastAsiaTheme="minorEastAsia"/>
      <w:color w:val="auto"/>
      <w:spacing w:val="1"/>
      <w:sz w:val="22"/>
    </w:rPr>
  </w:style>
  <w:style w:type="paragraph" w:customStyle="1" w:styleId="43">
    <w:name w:val="Подпись к картинке (4)"/>
    <w:basedOn w:val="a"/>
    <w:link w:val="42"/>
    <w:uiPriority w:val="99"/>
    <w:rsid w:val="00C5377A"/>
    <w:pPr>
      <w:widowControl w:val="0"/>
      <w:shd w:val="clear" w:color="auto" w:fill="FFFFFF"/>
      <w:spacing w:after="0" w:line="230" w:lineRule="exact"/>
      <w:ind w:left="0" w:right="0" w:firstLine="0"/>
      <w:jc w:val="center"/>
    </w:pPr>
    <w:rPr>
      <w:rFonts w:ascii="Candara" w:eastAsiaTheme="minorEastAsia" w:hAnsi="Candara" w:cs="Candara"/>
      <w:b/>
      <w:bCs/>
      <w:color w:val="auto"/>
      <w:spacing w:val="-13"/>
      <w:sz w:val="21"/>
      <w:szCs w:val="21"/>
    </w:rPr>
  </w:style>
  <w:style w:type="paragraph" w:customStyle="1" w:styleId="52">
    <w:name w:val="Подпись к картинке (5)"/>
    <w:basedOn w:val="a"/>
    <w:link w:val="51"/>
    <w:uiPriority w:val="99"/>
    <w:rsid w:val="00C5377A"/>
    <w:pPr>
      <w:widowControl w:val="0"/>
      <w:shd w:val="clear" w:color="auto" w:fill="FFFFFF"/>
      <w:spacing w:after="0" w:line="240" w:lineRule="atLeast"/>
      <w:ind w:left="0" w:right="0" w:firstLine="0"/>
      <w:jc w:val="left"/>
    </w:pPr>
    <w:rPr>
      <w:rFonts w:eastAsiaTheme="minorEastAsia"/>
      <w:b/>
      <w:bCs/>
      <w:color w:val="auto"/>
      <w:spacing w:val="-9"/>
      <w:sz w:val="17"/>
      <w:szCs w:val="17"/>
    </w:rPr>
  </w:style>
  <w:style w:type="paragraph" w:customStyle="1" w:styleId="70">
    <w:name w:val="Основной текст (7)"/>
    <w:basedOn w:val="a"/>
    <w:link w:val="7"/>
    <w:uiPriority w:val="99"/>
    <w:rsid w:val="00C5377A"/>
    <w:pPr>
      <w:widowControl w:val="0"/>
      <w:shd w:val="clear" w:color="auto" w:fill="FFFFFF"/>
      <w:spacing w:before="480" w:after="480" w:line="221" w:lineRule="exact"/>
      <w:ind w:left="0" w:right="0" w:firstLine="0"/>
      <w:jc w:val="right"/>
    </w:pPr>
    <w:rPr>
      <w:rFonts w:eastAsiaTheme="minorEastAsia"/>
      <w:b/>
      <w:bCs/>
      <w:color w:val="auto"/>
      <w:spacing w:val="-2"/>
      <w:sz w:val="22"/>
    </w:rPr>
  </w:style>
  <w:style w:type="paragraph" w:customStyle="1" w:styleId="62">
    <w:name w:val="Подпись к картинке (6)"/>
    <w:basedOn w:val="a"/>
    <w:link w:val="61"/>
    <w:uiPriority w:val="99"/>
    <w:rsid w:val="00C5377A"/>
    <w:pPr>
      <w:widowControl w:val="0"/>
      <w:shd w:val="clear" w:color="auto" w:fill="FFFFFF"/>
      <w:spacing w:after="0" w:line="240" w:lineRule="atLeast"/>
      <w:ind w:left="0" w:right="0" w:firstLine="0"/>
      <w:jc w:val="left"/>
    </w:pPr>
    <w:rPr>
      <w:rFonts w:ascii="Consolas" w:eastAsiaTheme="minorEastAsia" w:hAnsi="Consolas" w:cs="Consolas"/>
      <w:color w:val="auto"/>
      <w:spacing w:val="-25"/>
      <w:sz w:val="20"/>
      <w:szCs w:val="20"/>
    </w:rPr>
  </w:style>
  <w:style w:type="paragraph" w:customStyle="1" w:styleId="72">
    <w:name w:val="Подпись к картинке (7)"/>
    <w:basedOn w:val="a"/>
    <w:link w:val="71"/>
    <w:uiPriority w:val="99"/>
    <w:rsid w:val="00C5377A"/>
    <w:pPr>
      <w:widowControl w:val="0"/>
      <w:shd w:val="clear" w:color="auto" w:fill="FFFFFF"/>
      <w:spacing w:after="0" w:line="240" w:lineRule="atLeast"/>
      <w:ind w:left="0" w:right="0" w:firstLine="0"/>
      <w:jc w:val="left"/>
    </w:pPr>
    <w:rPr>
      <w:rFonts w:ascii="MS Reference Sans Serif" w:eastAsiaTheme="minorEastAsia" w:hAnsi="MS Reference Sans Serif" w:cs="MS Reference Sans Serif"/>
      <w:color w:val="auto"/>
      <w:spacing w:val="22"/>
      <w:sz w:val="19"/>
      <w:szCs w:val="19"/>
    </w:rPr>
  </w:style>
  <w:style w:type="paragraph" w:customStyle="1" w:styleId="82">
    <w:name w:val="Основной текст (8)"/>
    <w:basedOn w:val="a"/>
    <w:link w:val="81"/>
    <w:uiPriority w:val="99"/>
    <w:rsid w:val="00C5377A"/>
    <w:pPr>
      <w:widowControl w:val="0"/>
      <w:shd w:val="clear" w:color="auto" w:fill="FFFFFF"/>
      <w:spacing w:before="60" w:after="60" w:line="240" w:lineRule="atLeast"/>
      <w:ind w:left="0" w:right="0" w:firstLine="0"/>
      <w:jc w:val="center"/>
    </w:pPr>
    <w:rPr>
      <w:rFonts w:eastAsiaTheme="minorEastAsia"/>
      <w:i/>
      <w:iCs/>
      <w:color w:val="auto"/>
      <w:sz w:val="22"/>
    </w:rPr>
  </w:style>
  <w:style w:type="paragraph" w:customStyle="1" w:styleId="90">
    <w:name w:val="Основной текст (9)"/>
    <w:basedOn w:val="a"/>
    <w:link w:val="9"/>
    <w:uiPriority w:val="99"/>
    <w:rsid w:val="00C5377A"/>
    <w:pPr>
      <w:widowControl w:val="0"/>
      <w:shd w:val="clear" w:color="auto" w:fill="FFFFFF"/>
      <w:spacing w:before="1560" w:after="2700" w:line="240" w:lineRule="atLeast"/>
      <w:ind w:left="0" w:right="0" w:firstLine="0"/>
      <w:jc w:val="left"/>
    </w:pPr>
    <w:rPr>
      <w:rFonts w:ascii="Segoe UI" w:eastAsiaTheme="minorEastAsia" w:hAnsi="Segoe UI" w:cs="Segoe UI"/>
      <w:b/>
      <w:bCs/>
      <w:color w:val="auto"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C5377A"/>
    <w:pPr>
      <w:widowControl w:val="0"/>
      <w:shd w:val="clear" w:color="auto" w:fill="FFFFFF"/>
      <w:spacing w:before="120" w:after="120" w:line="240" w:lineRule="atLeast"/>
      <w:ind w:left="0" w:right="0" w:firstLine="0"/>
      <w:jc w:val="left"/>
    </w:pPr>
    <w:rPr>
      <w:rFonts w:eastAsiaTheme="minorEastAsia"/>
      <w:b/>
      <w:bCs/>
      <w:color w:val="auto"/>
      <w:spacing w:val="1"/>
      <w:szCs w:val="28"/>
    </w:rPr>
  </w:style>
  <w:style w:type="paragraph" w:customStyle="1" w:styleId="111">
    <w:name w:val="Основной текст (11)"/>
    <w:basedOn w:val="a"/>
    <w:link w:val="110"/>
    <w:uiPriority w:val="99"/>
    <w:rsid w:val="00C5377A"/>
    <w:pPr>
      <w:widowControl w:val="0"/>
      <w:shd w:val="clear" w:color="auto" w:fill="FFFFFF"/>
      <w:spacing w:before="540" w:after="0" w:line="240" w:lineRule="atLeast"/>
      <w:ind w:left="0" w:right="0" w:firstLine="0"/>
      <w:jc w:val="left"/>
    </w:pPr>
    <w:rPr>
      <w:rFonts w:eastAsiaTheme="minorEastAsia"/>
      <w:b/>
      <w:bCs/>
      <w:color w:val="auto"/>
      <w:sz w:val="40"/>
      <w:szCs w:val="40"/>
      <w:lang w:val="en-US"/>
    </w:rPr>
  </w:style>
  <w:style w:type="paragraph" w:customStyle="1" w:styleId="121">
    <w:name w:val="Основной текст (12)1"/>
    <w:basedOn w:val="a"/>
    <w:link w:val="120"/>
    <w:uiPriority w:val="99"/>
    <w:rsid w:val="00C5377A"/>
    <w:pPr>
      <w:widowControl w:val="0"/>
      <w:shd w:val="clear" w:color="auto" w:fill="FFFFFF"/>
      <w:spacing w:after="60" w:line="240" w:lineRule="atLeast"/>
      <w:ind w:left="0" w:right="0" w:firstLine="0"/>
      <w:jc w:val="left"/>
    </w:pPr>
    <w:rPr>
      <w:rFonts w:eastAsiaTheme="minorEastAsia"/>
      <w:i/>
      <w:iCs/>
      <w:color w:val="auto"/>
      <w:spacing w:val="-48"/>
      <w:sz w:val="22"/>
    </w:rPr>
  </w:style>
  <w:style w:type="paragraph" w:customStyle="1" w:styleId="131">
    <w:name w:val="Основной текст (13)"/>
    <w:basedOn w:val="a"/>
    <w:link w:val="130"/>
    <w:uiPriority w:val="99"/>
    <w:rsid w:val="00C5377A"/>
    <w:pPr>
      <w:widowControl w:val="0"/>
      <w:shd w:val="clear" w:color="auto" w:fill="FFFFFF"/>
      <w:spacing w:before="60" w:after="300" w:line="240" w:lineRule="atLeast"/>
      <w:ind w:left="0" w:right="0" w:firstLine="0"/>
      <w:jc w:val="center"/>
    </w:pPr>
    <w:rPr>
      <w:rFonts w:eastAsiaTheme="minorEastAsia"/>
      <w:b/>
      <w:bCs/>
      <w:color w:val="auto"/>
      <w:spacing w:val="-9"/>
      <w:szCs w:val="28"/>
    </w:rPr>
  </w:style>
  <w:style w:type="paragraph" w:customStyle="1" w:styleId="af">
    <w:name w:val="Подпись к картинке"/>
    <w:basedOn w:val="a"/>
    <w:link w:val="ae"/>
    <w:uiPriority w:val="99"/>
    <w:rsid w:val="00C5377A"/>
    <w:pPr>
      <w:widowControl w:val="0"/>
      <w:shd w:val="clear" w:color="auto" w:fill="FFFFFF"/>
      <w:spacing w:after="0" w:line="360" w:lineRule="exact"/>
      <w:ind w:left="0" w:right="0" w:hanging="160"/>
      <w:jc w:val="left"/>
    </w:pPr>
    <w:rPr>
      <w:rFonts w:ascii="Franklin Gothic Medium" w:eastAsiaTheme="minorEastAsia" w:hAnsi="Franklin Gothic Medium" w:cs="Franklin Gothic Medium"/>
      <w:color w:val="auto"/>
      <w:spacing w:val="3"/>
      <w:sz w:val="17"/>
      <w:szCs w:val="17"/>
    </w:rPr>
  </w:style>
  <w:style w:type="paragraph" w:customStyle="1" w:styleId="141">
    <w:name w:val="Основной текст (14)"/>
    <w:basedOn w:val="a"/>
    <w:link w:val="140"/>
    <w:uiPriority w:val="99"/>
    <w:rsid w:val="00C5377A"/>
    <w:pPr>
      <w:widowControl w:val="0"/>
      <w:shd w:val="clear" w:color="auto" w:fill="FFFFFF"/>
      <w:spacing w:before="120" w:after="300" w:line="240" w:lineRule="atLeast"/>
      <w:ind w:left="0" w:right="0" w:firstLine="0"/>
    </w:pPr>
    <w:rPr>
      <w:rFonts w:eastAsiaTheme="minorEastAsia"/>
      <w:b/>
      <w:bCs/>
      <w:i/>
      <w:iCs/>
      <w:color w:val="auto"/>
      <w:sz w:val="26"/>
      <w:szCs w:val="26"/>
    </w:rPr>
  </w:style>
  <w:style w:type="paragraph" w:customStyle="1" w:styleId="151">
    <w:name w:val="Основной текст (15)"/>
    <w:basedOn w:val="a"/>
    <w:link w:val="150"/>
    <w:uiPriority w:val="99"/>
    <w:rsid w:val="00C5377A"/>
    <w:pPr>
      <w:widowControl w:val="0"/>
      <w:shd w:val="clear" w:color="auto" w:fill="FFFFFF"/>
      <w:spacing w:after="420" w:line="240" w:lineRule="atLeast"/>
      <w:ind w:left="0" w:right="0" w:firstLine="0"/>
      <w:jc w:val="left"/>
    </w:pPr>
    <w:rPr>
      <w:rFonts w:ascii="Consolas" w:eastAsiaTheme="minorEastAsia" w:hAnsi="Consolas" w:cs="Consolas"/>
      <w:color w:val="auto"/>
      <w:spacing w:val="-2"/>
      <w:sz w:val="17"/>
      <w:szCs w:val="17"/>
    </w:rPr>
  </w:style>
  <w:style w:type="paragraph" w:customStyle="1" w:styleId="161">
    <w:name w:val="Основной текст (16)"/>
    <w:basedOn w:val="a"/>
    <w:link w:val="160"/>
    <w:uiPriority w:val="99"/>
    <w:rsid w:val="00C5377A"/>
    <w:pPr>
      <w:widowControl w:val="0"/>
      <w:shd w:val="clear" w:color="auto" w:fill="FFFFFF"/>
      <w:spacing w:before="420" w:after="0" w:line="240" w:lineRule="atLeast"/>
      <w:ind w:left="0" w:right="0" w:firstLine="0"/>
      <w:jc w:val="left"/>
    </w:pPr>
    <w:rPr>
      <w:rFonts w:ascii="Franklin Gothic Medium" w:eastAsiaTheme="minorEastAsia" w:hAnsi="Franklin Gothic Medium" w:cs="Franklin Gothic Medium"/>
      <w:color w:val="auto"/>
      <w:spacing w:val="3"/>
      <w:sz w:val="17"/>
      <w:szCs w:val="17"/>
    </w:rPr>
  </w:style>
  <w:style w:type="paragraph" w:customStyle="1" w:styleId="180">
    <w:name w:val="Основной текст (18)"/>
    <w:basedOn w:val="a"/>
    <w:link w:val="18"/>
    <w:uiPriority w:val="99"/>
    <w:rsid w:val="00C5377A"/>
    <w:pPr>
      <w:widowControl w:val="0"/>
      <w:shd w:val="clear" w:color="auto" w:fill="FFFFFF"/>
      <w:spacing w:before="420" w:after="0" w:line="240" w:lineRule="atLeast"/>
      <w:ind w:left="0" w:right="0" w:firstLine="0"/>
      <w:jc w:val="left"/>
    </w:pPr>
    <w:rPr>
      <w:rFonts w:ascii="Segoe UI" w:eastAsiaTheme="minorEastAsia" w:hAnsi="Segoe UI" w:cs="Segoe UI"/>
      <w:b/>
      <w:bCs/>
      <w:color w:val="auto"/>
      <w:spacing w:val="1"/>
      <w:sz w:val="16"/>
      <w:szCs w:val="16"/>
    </w:rPr>
  </w:style>
  <w:style w:type="paragraph" w:customStyle="1" w:styleId="170">
    <w:name w:val="Основной текст (17)"/>
    <w:basedOn w:val="a"/>
    <w:link w:val="17"/>
    <w:uiPriority w:val="99"/>
    <w:rsid w:val="00C5377A"/>
    <w:pPr>
      <w:widowControl w:val="0"/>
      <w:shd w:val="clear" w:color="auto" w:fill="FFFFFF"/>
      <w:spacing w:after="0" w:line="240" w:lineRule="atLeast"/>
      <w:ind w:left="0" w:right="0" w:firstLine="0"/>
      <w:jc w:val="left"/>
    </w:pPr>
    <w:rPr>
      <w:rFonts w:eastAsiaTheme="minorEastAsia"/>
      <w:color w:val="auto"/>
      <w:sz w:val="82"/>
      <w:szCs w:val="82"/>
      <w:lang w:val="en-US"/>
    </w:rPr>
  </w:style>
  <w:style w:type="paragraph" w:customStyle="1" w:styleId="19">
    <w:name w:val="Подпись к таблице1"/>
    <w:basedOn w:val="a"/>
    <w:link w:val="af0"/>
    <w:uiPriority w:val="99"/>
    <w:rsid w:val="00C5377A"/>
    <w:pPr>
      <w:widowControl w:val="0"/>
      <w:shd w:val="clear" w:color="auto" w:fill="FFFFFF"/>
      <w:spacing w:after="0" w:line="240" w:lineRule="atLeast"/>
      <w:ind w:left="0" w:right="0" w:firstLine="0"/>
      <w:jc w:val="left"/>
    </w:pPr>
    <w:rPr>
      <w:rFonts w:eastAsiaTheme="minorEastAsia"/>
      <w:b/>
      <w:bCs/>
      <w:i/>
      <w:iCs/>
      <w:color w:val="auto"/>
      <w:sz w:val="26"/>
      <w:szCs w:val="26"/>
    </w:rPr>
  </w:style>
  <w:style w:type="paragraph" w:customStyle="1" w:styleId="92">
    <w:name w:val="Подпись к картинке (9)"/>
    <w:basedOn w:val="a"/>
    <w:link w:val="91"/>
    <w:uiPriority w:val="99"/>
    <w:rsid w:val="00C5377A"/>
    <w:pPr>
      <w:widowControl w:val="0"/>
      <w:shd w:val="clear" w:color="auto" w:fill="FFFFFF"/>
      <w:spacing w:after="0" w:line="240" w:lineRule="atLeast"/>
      <w:ind w:left="0" w:right="0" w:firstLine="0"/>
      <w:jc w:val="left"/>
    </w:pPr>
    <w:rPr>
      <w:rFonts w:ascii="Segoe UI" w:eastAsiaTheme="minorEastAsia" w:hAnsi="Segoe UI" w:cs="Segoe UI"/>
      <w:b/>
      <w:bCs/>
      <w:color w:val="auto"/>
      <w:spacing w:val="-2"/>
      <w:sz w:val="15"/>
      <w:szCs w:val="15"/>
    </w:rPr>
  </w:style>
  <w:style w:type="paragraph" w:customStyle="1" w:styleId="191">
    <w:name w:val="Основной текст (19)"/>
    <w:basedOn w:val="a"/>
    <w:link w:val="190"/>
    <w:uiPriority w:val="99"/>
    <w:rsid w:val="00C5377A"/>
    <w:pPr>
      <w:widowControl w:val="0"/>
      <w:shd w:val="clear" w:color="auto" w:fill="FFFFFF"/>
      <w:spacing w:before="2220" w:after="0" w:line="504" w:lineRule="exact"/>
      <w:ind w:left="0" w:right="0" w:firstLine="0"/>
    </w:pPr>
    <w:rPr>
      <w:rFonts w:ascii="Segoe UI" w:eastAsiaTheme="minorEastAsia" w:hAnsi="Segoe UI" w:cs="Segoe UI"/>
      <w:b/>
      <w:bCs/>
      <w:color w:val="auto"/>
      <w:spacing w:val="-2"/>
      <w:sz w:val="15"/>
      <w:szCs w:val="15"/>
    </w:rPr>
  </w:style>
  <w:style w:type="paragraph" w:customStyle="1" w:styleId="210">
    <w:name w:val="Подпись к таблице (2)1"/>
    <w:basedOn w:val="a"/>
    <w:link w:val="2c"/>
    <w:uiPriority w:val="99"/>
    <w:rsid w:val="00C5377A"/>
    <w:pPr>
      <w:widowControl w:val="0"/>
      <w:shd w:val="clear" w:color="auto" w:fill="FFFFFF"/>
      <w:spacing w:after="0" w:line="240" w:lineRule="atLeast"/>
      <w:ind w:left="0" w:right="0" w:firstLine="0"/>
      <w:jc w:val="left"/>
    </w:pPr>
    <w:rPr>
      <w:rFonts w:eastAsiaTheme="minorEastAsia"/>
      <w:b/>
      <w:bCs/>
      <w:color w:val="auto"/>
      <w:spacing w:val="3"/>
      <w:sz w:val="22"/>
    </w:rPr>
  </w:style>
  <w:style w:type="paragraph" w:customStyle="1" w:styleId="201">
    <w:name w:val="Основной текст (20)"/>
    <w:basedOn w:val="a"/>
    <w:link w:val="200"/>
    <w:uiPriority w:val="99"/>
    <w:rsid w:val="00C5377A"/>
    <w:pPr>
      <w:widowControl w:val="0"/>
      <w:shd w:val="clear" w:color="auto" w:fill="FFFFFF"/>
      <w:spacing w:after="0" w:line="322" w:lineRule="exact"/>
      <w:ind w:left="0" w:right="0" w:firstLine="0"/>
      <w:jc w:val="left"/>
    </w:pPr>
    <w:rPr>
      <w:rFonts w:ascii="Segoe UI" w:eastAsiaTheme="minorEastAsia" w:hAnsi="Segoe UI" w:cs="Segoe UI"/>
      <w:b/>
      <w:bCs/>
      <w:color w:val="auto"/>
      <w:spacing w:val="4"/>
      <w:sz w:val="17"/>
      <w:szCs w:val="17"/>
    </w:rPr>
  </w:style>
  <w:style w:type="paragraph" w:customStyle="1" w:styleId="221">
    <w:name w:val="Основной текст (22)"/>
    <w:basedOn w:val="a"/>
    <w:link w:val="220"/>
    <w:uiPriority w:val="99"/>
    <w:rsid w:val="00C5377A"/>
    <w:pPr>
      <w:widowControl w:val="0"/>
      <w:shd w:val="clear" w:color="auto" w:fill="FFFFFF"/>
      <w:spacing w:after="0" w:line="480" w:lineRule="exact"/>
      <w:ind w:left="0" w:right="0" w:firstLine="0"/>
      <w:jc w:val="left"/>
    </w:pPr>
    <w:rPr>
      <w:rFonts w:ascii="Segoe UI" w:eastAsiaTheme="minorEastAsia" w:hAnsi="Segoe UI" w:cs="Segoe UI"/>
      <w:b/>
      <w:bCs/>
      <w:color w:val="auto"/>
      <w:spacing w:val="8"/>
      <w:sz w:val="26"/>
      <w:szCs w:val="26"/>
    </w:rPr>
  </w:style>
  <w:style w:type="paragraph" w:customStyle="1" w:styleId="231">
    <w:name w:val="Основной текст (23)"/>
    <w:basedOn w:val="a"/>
    <w:link w:val="230"/>
    <w:uiPriority w:val="99"/>
    <w:rsid w:val="00C5377A"/>
    <w:pPr>
      <w:widowControl w:val="0"/>
      <w:shd w:val="clear" w:color="auto" w:fill="FFFFFF"/>
      <w:spacing w:after="0" w:line="480" w:lineRule="exact"/>
      <w:ind w:left="0" w:right="0" w:firstLine="0"/>
      <w:jc w:val="left"/>
    </w:pPr>
    <w:rPr>
      <w:rFonts w:ascii="Consolas" w:eastAsiaTheme="minorEastAsia" w:hAnsi="Consolas" w:cs="Consolas"/>
      <w:color w:val="auto"/>
      <w:sz w:val="32"/>
      <w:szCs w:val="32"/>
    </w:rPr>
  </w:style>
  <w:style w:type="paragraph" w:customStyle="1" w:styleId="241">
    <w:name w:val="Основной текст (24)"/>
    <w:basedOn w:val="a"/>
    <w:link w:val="240"/>
    <w:uiPriority w:val="99"/>
    <w:rsid w:val="00C5377A"/>
    <w:pPr>
      <w:widowControl w:val="0"/>
      <w:shd w:val="clear" w:color="auto" w:fill="FFFFFF"/>
      <w:spacing w:after="0" w:line="480" w:lineRule="exact"/>
      <w:ind w:left="0" w:right="0" w:firstLine="0"/>
      <w:jc w:val="left"/>
    </w:pPr>
    <w:rPr>
      <w:rFonts w:eastAsiaTheme="minorEastAsia"/>
      <w:b/>
      <w:bCs/>
      <w:color w:val="auto"/>
      <w:sz w:val="30"/>
      <w:szCs w:val="30"/>
    </w:rPr>
  </w:style>
  <w:style w:type="paragraph" w:customStyle="1" w:styleId="212">
    <w:name w:val="Основной текст (21)"/>
    <w:basedOn w:val="a"/>
    <w:link w:val="211"/>
    <w:uiPriority w:val="99"/>
    <w:rsid w:val="00C5377A"/>
    <w:pPr>
      <w:widowControl w:val="0"/>
      <w:shd w:val="clear" w:color="auto" w:fill="FFFFFF"/>
      <w:spacing w:after="600" w:line="240" w:lineRule="atLeast"/>
      <w:ind w:left="0" w:right="0" w:firstLine="0"/>
      <w:jc w:val="left"/>
    </w:pPr>
    <w:rPr>
      <w:rFonts w:ascii="Franklin Gothic Medium" w:eastAsiaTheme="minorEastAsia" w:hAnsi="Franklin Gothic Medium" w:cs="Franklin Gothic Medium"/>
      <w:color w:val="auto"/>
      <w:spacing w:val="10"/>
      <w:sz w:val="30"/>
      <w:szCs w:val="30"/>
    </w:rPr>
  </w:style>
  <w:style w:type="paragraph" w:customStyle="1" w:styleId="251">
    <w:name w:val="Основной текст (25)"/>
    <w:basedOn w:val="a"/>
    <w:link w:val="250"/>
    <w:uiPriority w:val="99"/>
    <w:rsid w:val="00C5377A"/>
    <w:pPr>
      <w:widowControl w:val="0"/>
      <w:shd w:val="clear" w:color="auto" w:fill="FFFFFF"/>
      <w:spacing w:after="0" w:line="480" w:lineRule="exact"/>
      <w:ind w:left="0" w:right="0" w:firstLine="0"/>
      <w:jc w:val="left"/>
    </w:pPr>
    <w:rPr>
      <w:rFonts w:eastAsiaTheme="minorEastAsia"/>
      <w:b/>
      <w:bCs/>
      <w:color w:val="auto"/>
      <w:szCs w:val="28"/>
    </w:rPr>
  </w:style>
  <w:style w:type="paragraph" w:customStyle="1" w:styleId="261">
    <w:name w:val="Основной текст (26)"/>
    <w:basedOn w:val="a"/>
    <w:link w:val="260"/>
    <w:uiPriority w:val="99"/>
    <w:rsid w:val="00C5377A"/>
    <w:pPr>
      <w:widowControl w:val="0"/>
      <w:shd w:val="clear" w:color="auto" w:fill="FFFFFF"/>
      <w:spacing w:after="120" w:line="240" w:lineRule="atLeast"/>
      <w:ind w:left="0" w:right="0" w:firstLine="0"/>
      <w:jc w:val="center"/>
    </w:pPr>
    <w:rPr>
      <w:rFonts w:eastAsiaTheme="minorEastAsia"/>
      <w:color w:val="auto"/>
      <w:spacing w:val="3"/>
      <w:sz w:val="22"/>
    </w:rPr>
  </w:style>
  <w:style w:type="paragraph" w:customStyle="1" w:styleId="103">
    <w:name w:val="Подпись к картинке (10)"/>
    <w:basedOn w:val="a"/>
    <w:link w:val="102"/>
    <w:uiPriority w:val="99"/>
    <w:rsid w:val="00C5377A"/>
    <w:pPr>
      <w:widowControl w:val="0"/>
      <w:shd w:val="clear" w:color="auto" w:fill="FFFFFF"/>
      <w:spacing w:after="0" w:line="240" w:lineRule="atLeast"/>
      <w:ind w:left="0" w:right="0" w:firstLine="0"/>
      <w:jc w:val="left"/>
    </w:pPr>
    <w:rPr>
      <w:rFonts w:eastAsiaTheme="minorEastAsia"/>
      <w:color w:val="auto"/>
      <w:spacing w:val="3"/>
      <w:sz w:val="22"/>
    </w:rPr>
  </w:style>
  <w:style w:type="paragraph" w:customStyle="1" w:styleId="271">
    <w:name w:val="Основной текст (27)"/>
    <w:basedOn w:val="a"/>
    <w:link w:val="270"/>
    <w:uiPriority w:val="99"/>
    <w:rsid w:val="00C5377A"/>
    <w:pPr>
      <w:widowControl w:val="0"/>
      <w:shd w:val="clear" w:color="auto" w:fill="FFFFFF"/>
      <w:spacing w:after="0" w:line="298" w:lineRule="exact"/>
      <w:ind w:left="0" w:right="0" w:firstLine="0"/>
      <w:jc w:val="left"/>
    </w:pPr>
    <w:rPr>
      <w:rFonts w:eastAsiaTheme="minorEastAsia"/>
      <w:color w:val="auto"/>
      <w:spacing w:val="3"/>
      <w:sz w:val="22"/>
    </w:rPr>
  </w:style>
  <w:style w:type="paragraph" w:customStyle="1" w:styleId="281">
    <w:name w:val="Основной текст (28)"/>
    <w:basedOn w:val="a"/>
    <w:link w:val="280"/>
    <w:uiPriority w:val="99"/>
    <w:rsid w:val="00C5377A"/>
    <w:pPr>
      <w:widowControl w:val="0"/>
      <w:shd w:val="clear" w:color="auto" w:fill="FFFFFF"/>
      <w:spacing w:after="60" w:line="240" w:lineRule="atLeast"/>
      <w:ind w:left="0" w:right="0" w:firstLine="0"/>
      <w:jc w:val="left"/>
    </w:pPr>
    <w:rPr>
      <w:rFonts w:eastAsiaTheme="minorEastAsia"/>
      <w:color w:val="auto"/>
      <w:sz w:val="56"/>
      <w:szCs w:val="56"/>
    </w:rPr>
  </w:style>
  <w:style w:type="paragraph" w:customStyle="1" w:styleId="291">
    <w:name w:val="Основной текст (29)"/>
    <w:basedOn w:val="a"/>
    <w:link w:val="290"/>
    <w:uiPriority w:val="99"/>
    <w:rsid w:val="00C5377A"/>
    <w:pPr>
      <w:widowControl w:val="0"/>
      <w:shd w:val="clear" w:color="auto" w:fill="FFFFFF"/>
      <w:spacing w:after="60" w:line="240" w:lineRule="atLeast"/>
      <w:ind w:left="0" w:right="0" w:firstLine="0"/>
      <w:jc w:val="center"/>
    </w:pPr>
    <w:rPr>
      <w:rFonts w:eastAsiaTheme="minorEastAsia"/>
      <w:color w:val="auto"/>
      <w:sz w:val="42"/>
      <w:szCs w:val="42"/>
    </w:rPr>
  </w:style>
  <w:style w:type="paragraph" w:customStyle="1" w:styleId="301">
    <w:name w:val="Основной текст (30)"/>
    <w:basedOn w:val="a"/>
    <w:link w:val="300"/>
    <w:uiPriority w:val="99"/>
    <w:rsid w:val="00C5377A"/>
    <w:pPr>
      <w:widowControl w:val="0"/>
      <w:shd w:val="clear" w:color="auto" w:fill="FFFFFF"/>
      <w:spacing w:after="0" w:line="240" w:lineRule="atLeast"/>
      <w:ind w:left="0" w:right="0" w:firstLine="0"/>
    </w:pPr>
    <w:rPr>
      <w:rFonts w:eastAsiaTheme="minorEastAsia"/>
      <w:color w:val="auto"/>
      <w:spacing w:val="1"/>
      <w:sz w:val="22"/>
    </w:rPr>
  </w:style>
  <w:style w:type="paragraph" w:customStyle="1" w:styleId="311">
    <w:name w:val="Основной текст (31)"/>
    <w:basedOn w:val="a"/>
    <w:link w:val="310"/>
    <w:uiPriority w:val="99"/>
    <w:rsid w:val="00C5377A"/>
    <w:pPr>
      <w:widowControl w:val="0"/>
      <w:shd w:val="clear" w:color="auto" w:fill="FFFFFF"/>
      <w:spacing w:after="0" w:line="278" w:lineRule="exact"/>
      <w:ind w:left="0" w:right="0" w:firstLine="0"/>
      <w:jc w:val="right"/>
    </w:pPr>
    <w:rPr>
      <w:rFonts w:eastAsiaTheme="minorEastAsia"/>
      <w:color w:val="auto"/>
      <w:sz w:val="22"/>
    </w:rPr>
  </w:style>
  <w:style w:type="paragraph" w:customStyle="1" w:styleId="113">
    <w:name w:val="Подпись к картинке (11)"/>
    <w:basedOn w:val="a"/>
    <w:link w:val="112"/>
    <w:uiPriority w:val="99"/>
    <w:rsid w:val="00C5377A"/>
    <w:pPr>
      <w:widowControl w:val="0"/>
      <w:shd w:val="clear" w:color="auto" w:fill="FFFFFF"/>
      <w:spacing w:after="0" w:line="240" w:lineRule="atLeast"/>
      <w:ind w:left="0" w:right="0" w:firstLine="0"/>
      <w:jc w:val="left"/>
    </w:pPr>
    <w:rPr>
      <w:rFonts w:eastAsiaTheme="minorEastAsia"/>
      <w:color w:val="auto"/>
      <w:spacing w:val="3"/>
      <w:sz w:val="22"/>
    </w:rPr>
  </w:style>
  <w:style w:type="table" w:customStyle="1" w:styleId="1c">
    <w:name w:val="Сетка таблицы1"/>
    <w:basedOn w:val="a1"/>
    <w:next w:val="a4"/>
    <w:uiPriority w:val="59"/>
    <w:rsid w:val="00C5377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header"/>
    <w:basedOn w:val="a"/>
    <w:link w:val="af4"/>
    <w:uiPriority w:val="99"/>
    <w:semiHidden/>
    <w:unhideWhenUsed/>
    <w:rsid w:val="00C5377A"/>
    <w:pPr>
      <w:widowControl w:val="0"/>
      <w:tabs>
        <w:tab w:val="center" w:pos="4677"/>
        <w:tab w:val="right" w:pos="9355"/>
      </w:tabs>
      <w:spacing w:after="0" w:line="240" w:lineRule="auto"/>
      <w:ind w:left="0" w:right="0" w:firstLine="0"/>
      <w:jc w:val="left"/>
    </w:pPr>
    <w:rPr>
      <w:rFonts w:ascii="Courier New" w:hAnsi="Courier New" w:cs="Courier New"/>
      <w:sz w:val="24"/>
      <w:szCs w:val="24"/>
    </w:rPr>
  </w:style>
  <w:style w:type="character" w:customStyle="1" w:styleId="af4">
    <w:name w:val="Верхний колонтитул Знак"/>
    <w:basedOn w:val="a0"/>
    <w:link w:val="af3"/>
    <w:uiPriority w:val="99"/>
    <w:semiHidden/>
    <w:rsid w:val="00C5377A"/>
    <w:rPr>
      <w:rFonts w:ascii="Courier New" w:eastAsia="Times New Roman" w:hAnsi="Courier New" w:cs="Courier New"/>
      <w:color w:val="000000"/>
      <w:sz w:val="24"/>
      <w:szCs w:val="24"/>
    </w:rPr>
  </w:style>
  <w:style w:type="paragraph" w:styleId="af5">
    <w:name w:val="footer"/>
    <w:basedOn w:val="a"/>
    <w:link w:val="af6"/>
    <w:uiPriority w:val="99"/>
    <w:unhideWhenUsed/>
    <w:rsid w:val="00C5377A"/>
    <w:pPr>
      <w:widowControl w:val="0"/>
      <w:tabs>
        <w:tab w:val="center" w:pos="4677"/>
        <w:tab w:val="right" w:pos="9355"/>
      </w:tabs>
      <w:spacing w:after="0" w:line="240" w:lineRule="auto"/>
      <w:ind w:left="0" w:right="0" w:firstLine="0"/>
      <w:jc w:val="left"/>
    </w:pPr>
    <w:rPr>
      <w:rFonts w:ascii="Courier New" w:hAnsi="Courier New" w:cs="Courier New"/>
      <w:sz w:val="24"/>
      <w:szCs w:val="24"/>
    </w:rPr>
  </w:style>
  <w:style w:type="character" w:customStyle="1" w:styleId="af6">
    <w:name w:val="Нижний колонтитул Знак"/>
    <w:basedOn w:val="a0"/>
    <w:link w:val="af5"/>
    <w:uiPriority w:val="99"/>
    <w:rsid w:val="00C5377A"/>
    <w:rPr>
      <w:rFonts w:ascii="Courier New" w:eastAsia="Times New Roman" w:hAnsi="Courier New" w:cs="Courier New"/>
      <w:color w:val="000000"/>
      <w:sz w:val="24"/>
      <w:szCs w:val="24"/>
    </w:rPr>
  </w:style>
  <w:style w:type="table" w:customStyle="1" w:styleId="214">
    <w:name w:val="Таблица простая 21"/>
    <w:basedOn w:val="a1"/>
    <w:uiPriority w:val="42"/>
    <w:rsid w:val="00C5377A"/>
    <w:pPr>
      <w:spacing w:after="0" w:line="240" w:lineRule="auto"/>
    </w:pPr>
    <w:rPr>
      <w:rFonts w:ascii="Courier New" w:eastAsia="Times New Roman" w:hAnsi="Courier New" w:cs="Times New Roman"/>
      <w:sz w:val="24"/>
      <w:szCs w:val="24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32">
    <w:name w:val="toc 3"/>
    <w:basedOn w:val="a"/>
    <w:next w:val="a"/>
    <w:link w:val="31"/>
    <w:autoRedefine/>
    <w:uiPriority w:val="99"/>
    <w:unhideWhenUsed/>
    <w:rsid w:val="00C5377A"/>
    <w:pPr>
      <w:spacing w:after="100"/>
      <w:ind w:left="560"/>
    </w:pPr>
    <w:rPr>
      <w:rFonts w:eastAsiaTheme="minorEastAsia"/>
      <w:color w:val="auto"/>
      <w:spacing w:val="1"/>
      <w:sz w:val="22"/>
    </w:rPr>
  </w:style>
  <w:style w:type="paragraph" w:styleId="24">
    <w:name w:val="toc 2"/>
    <w:basedOn w:val="a"/>
    <w:next w:val="a"/>
    <w:link w:val="23"/>
    <w:autoRedefine/>
    <w:uiPriority w:val="99"/>
    <w:unhideWhenUsed/>
    <w:rsid w:val="00C5377A"/>
    <w:pPr>
      <w:spacing w:after="100"/>
      <w:ind w:left="280"/>
    </w:pPr>
    <w:rPr>
      <w:rFonts w:eastAsiaTheme="minorEastAsia"/>
      <w:b/>
      <w:bCs/>
      <w:color w:val="auto"/>
      <w:spacing w:val="3"/>
      <w:sz w:val="22"/>
    </w:rPr>
  </w:style>
  <w:style w:type="paragraph" w:styleId="a8">
    <w:name w:val="Body Text"/>
    <w:basedOn w:val="a"/>
    <w:link w:val="12"/>
    <w:uiPriority w:val="99"/>
    <w:unhideWhenUsed/>
    <w:rsid w:val="00C5377A"/>
    <w:pPr>
      <w:spacing w:after="120"/>
    </w:pPr>
    <w:rPr>
      <w:rFonts w:eastAsiaTheme="minorEastAsia"/>
      <w:color w:val="auto"/>
      <w:spacing w:val="1"/>
      <w:sz w:val="22"/>
    </w:rPr>
  </w:style>
  <w:style w:type="character" w:customStyle="1" w:styleId="2e">
    <w:name w:val="Основной текст Знак2"/>
    <w:basedOn w:val="a0"/>
    <w:uiPriority w:val="99"/>
    <w:semiHidden/>
    <w:rsid w:val="00C5377A"/>
    <w:rPr>
      <w:rFonts w:ascii="Times New Roman" w:eastAsia="Times New Roman" w:hAnsi="Times New Roman" w:cs="Times New Roman"/>
      <w:color w:val="000000"/>
      <w:sz w:val="28"/>
    </w:rPr>
  </w:style>
  <w:style w:type="numbering" w:customStyle="1" w:styleId="2f">
    <w:name w:val="Нет списка2"/>
    <w:next w:val="a2"/>
    <w:uiPriority w:val="99"/>
    <w:semiHidden/>
    <w:unhideWhenUsed/>
    <w:rsid w:val="00F67AFB"/>
  </w:style>
  <w:style w:type="table" w:customStyle="1" w:styleId="2f0">
    <w:name w:val="Сетка таблицы2"/>
    <w:basedOn w:val="a1"/>
    <w:next w:val="a4"/>
    <w:uiPriority w:val="59"/>
    <w:rsid w:val="00F67AF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0">
    <w:name w:val="Таблица простая 211"/>
    <w:basedOn w:val="a1"/>
    <w:uiPriority w:val="42"/>
    <w:rsid w:val="00F67AFB"/>
    <w:pPr>
      <w:spacing w:after="0" w:line="240" w:lineRule="auto"/>
    </w:pPr>
    <w:rPr>
      <w:rFonts w:ascii="Courier New" w:eastAsia="Times New Roman" w:hAnsi="Courier New" w:cs="Times New Roman"/>
      <w:sz w:val="24"/>
      <w:szCs w:val="24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customStyle="1" w:styleId="TableParagraph">
    <w:name w:val="Table Paragraph"/>
    <w:basedOn w:val="a"/>
    <w:uiPriority w:val="99"/>
    <w:rsid w:val="0047734A"/>
    <w:pPr>
      <w:widowControl w:val="0"/>
      <w:autoSpaceDE w:val="0"/>
      <w:autoSpaceDN w:val="0"/>
      <w:spacing w:after="0" w:line="240" w:lineRule="auto"/>
      <w:ind w:left="110" w:right="0" w:firstLine="0"/>
      <w:jc w:val="left"/>
    </w:pPr>
    <w:rPr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</dc:creator>
  <cp:keywords/>
  <dc:description/>
  <cp:lastModifiedBy>Людмила Постникова</cp:lastModifiedBy>
  <cp:revision>3</cp:revision>
  <cp:lastPrinted>2025-07-09T10:41:00Z</cp:lastPrinted>
  <dcterms:created xsi:type="dcterms:W3CDTF">2025-07-09T10:35:00Z</dcterms:created>
  <dcterms:modified xsi:type="dcterms:W3CDTF">2025-07-09T10:41:00Z</dcterms:modified>
</cp:coreProperties>
</file>