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E8" w:rsidRDefault="009E3AE8" w:rsidP="009E3AE8">
      <w:pPr>
        <w:pStyle w:val="20"/>
        <w:shd w:val="clear" w:color="auto" w:fill="auto"/>
        <w:spacing w:after="0" w:line="240" w:lineRule="auto"/>
        <w:ind w:left="280" w:firstLine="0"/>
        <w:rPr>
          <w:rStyle w:val="2"/>
          <w:color w:val="000000"/>
          <w:sz w:val="28"/>
          <w:szCs w:val="28"/>
        </w:rPr>
      </w:pPr>
      <w:r>
        <w:rPr>
          <w:rStyle w:val="2"/>
          <w:color w:val="000000"/>
          <w:sz w:val="28"/>
          <w:szCs w:val="28"/>
        </w:rPr>
        <w:t xml:space="preserve">Отдел образования администрации Токарёвского </w:t>
      </w:r>
      <w:r w:rsidR="005D20C4">
        <w:rPr>
          <w:rStyle w:val="2"/>
          <w:color w:val="000000"/>
          <w:sz w:val="28"/>
          <w:szCs w:val="28"/>
        </w:rPr>
        <w:t>муниципального округа</w:t>
      </w:r>
      <w:r>
        <w:rPr>
          <w:rStyle w:val="2"/>
          <w:color w:val="000000"/>
          <w:sz w:val="28"/>
          <w:szCs w:val="28"/>
        </w:rPr>
        <w:t xml:space="preserve"> Тамбовской области</w:t>
      </w:r>
    </w:p>
    <w:p w:rsidR="009E3AE8" w:rsidRPr="00952913" w:rsidRDefault="009E3AE8" w:rsidP="009E3AE8">
      <w:pPr>
        <w:pStyle w:val="20"/>
        <w:shd w:val="clear" w:color="auto" w:fill="auto"/>
        <w:spacing w:after="0" w:line="240" w:lineRule="auto"/>
        <w:ind w:left="280" w:firstLine="0"/>
        <w:rPr>
          <w:rStyle w:val="2"/>
          <w:color w:val="000000"/>
          <w:sz w:val="28"/>
          <w:szCs w:val="28"/>
        </w:rPr>
      </w:pPr>
      <w:r w:rsidRPr="00952913">
        <w:rPr>
          <w:rStyle w:val="2"/>
          <w:color w:val="000000"/>
          <w:sz w:val="28"/>
          <w:szCs w:val="28"/>
        </w:rPr>
        <w:t>муниципальное бюджетное образовательное учреждение</w:t>
      </w:r>
    </w:p>
    <w:p w:rsidR="009E3AE8" w:rsidRPr="00952913" w:rsidRDefault="009E3AE8" w:rsidP="009E3AE8">
      <w:pPr>
        <w:pStyle w:val="20"/>
        <w:shd w:val="clear" w:color="auto" w:fill="auto"/>
        <w:spacing w:after="0" w:line="240" w:lineRule="auto"/>
        <w:ind w:left="280" w:firstLine="0"/>
        <w:rPr>
          <w:rStyle w:val="2"/>
          <w:color w:val="000000"/>
          <w:sz w:val="28"/>
          <w:szCs w:val="28"/>
        </w:rPr>
      </w:pPr>
      <w:r w:rsidRPr="00952913">
        <w:rPr>
          <w:rStyle w:val="2"/>
          <w:color w:val="000000"/>
          <w:sz w:val="28"/>
          <w:szCs w:val="28"/>
        </w:rPr>
        <w:t>дополнительного образования</w:t>
      </w:r>
    </w:p>
    <w:p w:rsidR="009E3AE8" w:rsidRPr="00952913" w:rsidRDefault="00B34461" w:rsidP="009E3AE8">
      <w:pPr>
        <w:pStyle w:val="20"/>
        <w:shd w:val="clear" w:color="auto" w:fill="auto"/>
        <w:spacing w:after="0" w:line="240" w:lineRule="auto"/>
        <w:ind w:left="280" w:firstLine="0"/>
        <w:rPr>
          <w:sz w:val="28"/>
          <w:szCs w:val="28"/>
        </w:rPr>
      </w:pPr>
      <w:r>
        <w:rPr>
          <w:rStyle w:val="2"/>
          <w:color w:val="000000"/>
          <w:sz w:val="28"/>
          <w:szCs w:val="28"/>
        </w:rPr>
        <w:t>«Токарёвский</w:t>
      </w:r>
      <w:r w:rsidR="009E3AE8" w:rsidRPr="00952913">
        <w:rPr>
          <w:rStyle w:val="2"/>
          <w:color w:val="000000"/>
          <w:sz w:val="28"/>
          <w:szCs w:val="28"/>
        </w:rPr>
        <w:t xml:space="preserve"> Д</w:t>
      </w:r>
      <w:r w:rsidR="009E3AE8">
        <w:rPr>
          <w:rStyle w:val="2"/>
          <w:color w:val="000000"/>
          <w:sz w:val="28"/>
          <w:szCs w:val="28"/>
        </w:rPr>
        <w:t>ом</w:t>
      </w:r>
      <w:r w:rsidR="009E3AE8" w:rsidRPr="00952913">
        <w:rPr>
          <w:rStyle w:val="2"/>
          <w:color w:val="000000"/>
          <w:sz w:val="28"/>
          <w:szCs w:val="28"/>
        </w:rPr>
        <w:t xml:space="preserve"> детского творчества»</w:t>
      </w:r>
    </w:p>
    <w:p w:rsidR="009E3AE8" w:rsidRPr="00952913" w:rsidRDefault="009E3AE8" w:rsidP="009E3AE8">
      <w:pPr>
        <w:jc w:val="center"/>
        <w:rPr>
          <w:rFonts w:ascii="Times New Roman" w:hAnsi="Times New Roman" w:cs="Times New Roman"/>
          <w:color w:val="auto"/>
          <w:sz w:val="28"/>
          <w:szCs w:val="28"/>
        </w:rPr>
      </w:pPr>
    </w:p>
    <w:p w:rsidR="009E3AE8" w:rsidRPr="00952913" w:rsidRDefault="009E3AE8" w:rsidP="009E3AE8">
      <w:pPr>
        <w:jc w:val="right"/>
        <w:rPr>
          <w:rFonts w:ascii="Times New Roman" w:hAnsi="Times New Roman" w:cs="Times New Roman"/>
          <w:color w:val="auto"/>
          <w:sz w:val="28"/>
          <w:szCs w:val="28"/>
        </w:rPr>
      </w:pPr>
      <w:r>
        <w:rPr>
          <w:rFonts w:ascii="Times New Roman" w:hAnsi="Times New Roman" w:cs="Times New Roman"/>
          <w:color w:val="auto"/>
          <w:sz w:val="28"/>
          <w:szCs w:val="28"/>
        </w:rPr>
        <w:t>Утверждено директором</w:t>
      </w:r>
    </w:p>
    <w:p w:rsidR="009E3AE8" w:rsidRDefault="00B34461" w:rsidP="00AA4AE4">
      <w:pPr>
        <w:pStyle w:val="30"/>
        <w:shd w:val="clear" w:color="auto" w:fill="auto"/>
        <w:spacing w:before="0" w:after="0" w:line="240" w:lineRule="auto"/>
        <w:jc w:val="right"/>
        <w:rPr>
          <w:rStyle w:val="3"/>
          <w:color w:val="000000"/>
          <w:sz w:val="28"/>
          <w:szCs w:val="28"/>
        </w:rPr>
      </w:pPr>
      <w:r>
        <w:rPr>
          <w:rStyle w:val="3"/>
          <w:color w:val="000000"/>
          <w:sz w:val="28"/>
          <w:szCs w:val="28"/>
        </w:rPr>
        <w:t xml:space="preserve">МБОУ ДО «Токарёвский </w:t>
      </w:r>
      <w:r w:rsidR="009E3AE8" w:rsidRPr="00ED4253">
        <w:rPr>
          <w:rStyle w:val="3"/>
          <w:color w:val="000000"/>
          <w:sz w:val="28"/>
          <w:szCs w:val="28"/>
        </w:rPr>
        <w:t>ДДТ»</w:t>
      </w:r>
      <w:r w:rsidR="00AA4AE4">
        <w:rPr>
          <w:rStyle w:val="3"/>
          <w:color w:val="000000"/>
          <w:sz w:val="28"/>
          <w:szCs w:val="28"/>
        </w:rPr>
        <w:t xml:space="preserve"> </w:t>
      </w:r>
      <w:r w:rsidR="009E3AE8" w:rsidRPr="00ED4253">
        <w:rPr>
          <w:rStyle w:val="3"/>
          <w:color w:val="000000"/>
          <w:sz w:val="28"/>
          <w:szCs w:val="28"/>
        </w:rPr>
        <w:t>И.П. Мухина</w:t>
      </w:r>
    </w:p>
    <w:p w:rsidR="009E3AE8" w:rsidRPr="00952913" w:rsidRDefault="00AA4AE4" w:rsidP="006664F8">
      <w:pPr>
        <w:pStyle w:val="30"/>
        <w:shd w:val="clear" w:color="auto" w:fill="auto"/>
        <w:spacing w:before="0" w:after="0" w:line="240" w:lineRule="auto"/>
        <w:jc w:val="right"/>
        <w:rPr>
          <w:rStyle w:val="3"/>
          <w:color w:val="000000"/>
          <w:sz w:val="28"/>
          <w:szCs w:val="28"/>
        </w:rPr>
      </w:pPr>
      <w:r w:rsidRPr="00876701">
        <w:rPr>
          <w:rStyle w:val="3"/>
          <w:color w:val="000000"/>
          <w:sz w:val="28"/>
          <w:szCs w:val="28"/>
        </w:rPr>
        <w:t>Приказ №</w:t>
      </w:r>
      <w:r w:rsidR="00876701" w:rsidRPr="00876701">
        <w:rPr>
          <w:rStyle w:val="3"/>
          <w:color w:val="000000"/>
          <w:sz w:val="28"/>
          <w:szCs w:val="28"/>
        </w:rPr>
        <w:t>17</w:t>
      </w:r>
      <w:r w:rsidR="005D77DB" w:rsidRPr="00876701">
        <w:rPr>
          <w:rStyle w:val="3"/>
          <w:color w:val="000000"/>
          <w:sz w:val="28"/>
          <w:szCs w:val="28"/>
        </w:rPr>
        <w:t xml:space="preserve"> от </w:t>
      </w:r>
      <w:r w:rsidR="00876701" w:rsidRPr="00876701">
        <w:rPr>
          <w:rStyle w:val="3"/>
          <w:color w:val="000000"/>
          <w:sz w:val="28"/>
          <w:szCs w:val="28"/>
        </w:rPr>
        <w:t>01.04.2025</w:t>
      </w:r>
    </w:p>
    <w:p w:rsidR="009E3AE8" w:rsidRDefault="009E3AE8" w:rsidP="009E3AE8">
      <w:pPr>
        <w:pStyle w:val="30"/>
        <w:shd w:val="clear" w:color="auto" w:fill="auto"/>
        <w:spacing w:before="0" w:after="204" w:line="480" w:lineRule="exact"/>
        <w:rPr>
          <w:rStyle w:val="3"/>
          <w:color w:val="000000"/>
          <w:sz w:val="28"/>
          <w:szCs w:val="28"/>
        </w:rPr>
      </w:pPr>
    </w:p>
    <w:p w:rsidR="006664F8" w:rsidRDefault="006664F8" w:rsidP="009E3AE8">
      <w:pPr>
        <w:pStyle w:val="30"/>
        <w:shd w:val="clear" w:color="auto" w:fill="auto"/>
        <w:spacing w:before="0" w:after="204" w:line="480" w:lineRule="exact"/>
        <w:rPr>
          <w:rStyle w:val="3"/>
          <w:color w:val="000000"/>
          <w:sz w:val="28"/>
          <w:szCs w:val="28"/>
        </w:rPr>
      </w:pPr>
    </w:p>
    <w:p w:rsidR="006664F8" w:rsidRDefault="006664F8" w:rsidP="009E3AE8">
      <w:pPr>
        <w:pStyle w:val="30"/>
        <w:shd w:val="clear" w:color="auto" w:fill="auto"/>
        <w:spacing w:before="0" w:after="204" w:line="480" w:lineRule="exact"/>
        <w:rPr>
          <w:rStyle w:val="3"/>
          <w:color w:val="000000"/>
          <w:sz w:val="28"/>
          <w:szCs w:val="28"/>
        </w:rPr>
      </w:pPr>
    </w:p>
    <w:p w:rsidR="006664F8" w:rsidRDefault="006664F8" w:rsidP="009E3AE8">
      <w:pPr>
        <w:pStyle w:val="30"/>
        <w:shd w:val="clear" w:color="auto" w:fill="auto"/>
        <w:spacing w:before="0" w:after="204" w:line="480" w:lineRule="exact"/>
        <w:rPr>
          <w:rStyle w:val="3"/>
          <w:color w:val="000000"/>
          <w:sz w:val="28"/>
          <w:szCs w:val="28"/>
        </w:rPr>
      </w:pPr>
    </w:p>
    <w:p w:rsidR="006664F8" w:rsidRPr="00952913" w:rsidRDefault="006664F8" w:rsidP="009E3AE8">
      <w:pPr>
        <w:pStyle w:val="30"/>
        <w:shd w:val="clear" w:color="auto" w:fill="auto"/>
        <w:spacing w:before="0" w:after="204" w:line="480" w:lineRule="exact"/>
        <w:rPr>
          <w:rStyle w:val="3"/>
          <w:color w:val="000000"/>
          <w:sz w:val="28"/>
          <w:szCs w:val="28"/>
        </w:rPr>
      </w:pPr>
    </w:p>
    <w:p w:rsidR="009E3AE8" w:rsidRPr="00952913" w:rsidRDefault="009E3AE8" w:rsidP="009E3AE8">
      <w:pPr>
        <w:pStyle w:val="30"/>
        <w:shd w:val="clear" w:color="auto" w:fill="auto"/>
        <w:spacing w:before="0" w:after="204" w:line="480" w:lineRule="exact"/>
        <w:rPr>
          <w:sz w:val="28"/>
          <w:szCs w:val="28"/>
        </w:rPr>
      </w:pPr>
      <w:r w:rsidRPr="00952913">
        <w:rPr>
          <w:rStyle w:val="3"/>
          <w:color w:val="000000"/>
          <w:sz w:val="28"/>
          <w:szCs w:val="28"/>
        </w:rPr>
        <w:t>ОТЧЕТ</w:t>
      </w:r>
    </w:p>
    <w:p w:rsidR="009E3AE8" w:rsidRPr="00952913" w:rsidRDefault="009E3AE8" w:rsidP="009E3AE8">
      <w:pPr>
        <w:pStyle w:val="30"/>
        <w:shd w:val="clear" w:color="auto" w:fill="auto"/>
        <w:spacing w:before="0" w:after="341" w:line="682" w:lineRule="exact"/>
        <w:rPr>
          <w:sz w:val="28"/>
          <w:szCs w:val="28"/>
        </w:rPr>
      </w:pPr>
      <w:r w:rsidRPr="00952913">
        <w:rPr>
          <w:rStyle w:val="3"/>
          <w:color w:val="000000"/>
          <w:sz w:val="28"/>
          <w:szCs w:val="28"/>
        </w:rPr>
        <w:t>О РЕЗУЛЬТАТАХ САМООБСЛЕДОВАНИЯ</w:t>
      </w:r>
    </w:p>
    <w:p w:rsidR="009E3AE8" w:rsidRPr="00952913" w:rsidRDefault="001D45E0" w:rsidP="009E3AE8">
      <w:pPr>
        <w:pStyle w:val="30"/>
        <w:shd w:val="clear" w:color="auto" w:fill="auto"/>
        <w:spacing w:before="0" w:after="0" w:line="480" w:lineRule="exact"/>
        <w:rPr>
          <w:sz w:val="28"/>
          <w:szCs w:val="28"/>
        </w:rPr>
      </w:pPr>
      <w:r>
        <w:rPr>
          <w:rStyle w:val="3"/>
          <w:color w:val="000000"/>
          <w:sz w:val="28"/>
          <w:szCs w:val="28"/>
        </w:rPr>
        <w:t>ЗА 202</w:t>
      </w:r>
      <w:r w:rsidR="003752A1">
        <w:rPr>
          <w:rStyle w:val="3"/>
          <w:color w:val="000000"/>
          <w:sz w:val="28"/>
          <w:szCs w:val="28"/>
        </w:rPr>
        <w:t>4</w:t>
      </w:r>
      <w:r>
        <w:rPr>
          <w:rStyle w:val="3"/>
          <w:color w:val="000000"/>
          <w:sz w:val="28"/>
          <w:szCs w:val="28"/>
        </w:rPr>
        <w:t xml:space="preserve"> - 202</w:t>
      </w:r>
      <w:r w:rsidR="003752A1">
        <w:rPr>
          <w:rStyle w:val="3"/>
          <w:color w:val="000000"/>
          <w:sz w:val="28"/>
          <w:szCs w:val="28"/>
        </w:rPr>
        <w:t>5</w:t>
      </w:r>
      <w:r w:rsidR="009E3AE8" w:rsidRPr="005C6CAD">
        <w:rPr>
          <w:rStyle w:val="3"/>
          <w:color w:val="000000"/>
          <w:sz w:val="28"/>
          <w:szCs w:val="28"/>
        </w:rPr>
        <w:t xml:space="preserve"> УЧЕБНЫЙ ГОД</w:t>
      </w:r>
    </w:p>
    <w:p w:rsidR="009E3AE8" w:rsidRPr="00952913" w:rsidRDefault="009E3AE8" w:rsidP="009E3AE8">
      <w:pPr>
        <w:jc w:val="both"/>
        <w:rPr>
          <w:rFonts w:ascii="Times New Roman" w:hAnsi="Times New Roman" w:cs="Times New Roman"/>
          <w:color w:val="auto"/>
          <w:sz w:val="28"/>
          <w:szCs w:val="28"/>
        </w:rPr>
        <w:sectPr w:rsidR="009E3AE8" w:rsidRPr="00952913" w:rsidSect="00AC0F84">
          <w:footerReference w:type="default" r:id="rId7"/>
          <w:pgSz w:w="11909" w:h="16838"/>
          <w:pgMar w:top="1134" w:right="850" w:bottom="1134" w:left="1701" w:header="0" w:footer="3" w:gutter="0"/>
          <w:cols w:space="720"/>
          <w:noEndnote/>
          <w:docGrid w:linePitch="360"/>
        </w:sectPr>
      </w:pPr>
    </w:p>
    <w:p w:rsidR="009E3AE8" w:rsidRDefault="009E3AE8" w:rsidP="009E3AE8">
      <w:pPr>
        <w:pStyle w:val="20"/>
        <w:shd w:val="clear" w:color="auto" w:fill="auto"/>
        <w:spacing w:after="0" w:line="240" w:lineRule="exact"/>
        <w:ind w:left="20" w:firstLine="0"/>
        <w:rPr>
          <w:rStyle w:val="2"/>
          <w:color w:val="000000"/>
          <w:sz w:val="28"/>
          <w:szCs w:val="28"/>
        </w:rPr>
      </w:pPr>
      <w:r>
        <w:rPr>
          <w:rStyle w:val="2"/>
          <w:color w:val="000000"/>
          <w:sz w:val="28"/>
          <w:szCs w:val="28"/>
        </w:rPr>
        <w:lastRenderedPageBreak/>
        <w:t>Содержание.</w:t>
      </w: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Pr="00246EFB" w:rsidRDefault="009E3AE8" w:rsidP="009E3AE8">
      <w:pPr>
        <w:pStyle w:val="20"/>
        <w:shd w:val="clear" w:color="auto" w:fill="auto"/>
        <w:spacing w:after="0" w:line="276" w:lineRule="auto"/>
        <w:ind w:left="20" w:firstLine="0"/>
        <w:jc w:val="both"/>
        <w:rPr>
          <w:rStyle w:val="2"/>
          <w:color w:val="000000"/>
          <w:sz w:val="28"/>
          <w:szCs w:val="28"/>
        </w:rPr>
      </w:pPr>
      <w:r w:rsidRPr="00246EFB">
        <w:rPr>
          <w:rStyle w:val="2"/>
          <w:color w:val="000000"/>
          <w:sz w:val="28"/>
          <w:szCs w:val="28"/>
        </w:rPr>
        <w:t>Введение.</w:t>
      </w:r>
    </w:p>
    <w:p w:rsidR="009E3AE8" w:rsidRPr="00246EFB" w:rsidRDefault="009E3AE8" w:rsidP="009E3AE8">
      <w:pPr>
        <w:pStyle w:val="20"/>
        <w:shd w:val="clear" w:color="auto" w:fill="auto"/>
        <w:spacing w:after="0" w:line="276" w:lineRule="auto"/>
        <w:ind w:left="20" w:firstLine="0"/>
        <w:jc w:val="both"/>
        <w:rPr>
          <w:rStyle w:val="2"/>
          <w:color w:val="000000"/>
          <w:sz w:val="28"/>
          <w:szCs w:val="28"/>
        </w:rPr>
      </w:pPr>
      <w:r w:rsidRPr="00246EFB">
        <w:rPr>
          <w:rStyle w:val="2"/>
          <w:color w:val="000000"/>
          <w:sz w:val="28"/>
          <w:szCs w:val="28"/>
        </w:rPr>
        <w:t>Раздел 1. Организационно-правовое обеспечение образовательной дея</w:t>
      </w:r>
      <w:r w:rsidR="00B34461">
        <w:rPr>
          <w:rStyle w:val="2"/>
          <w:color w:val="000000"/>
          <w:sz w:val="28"/>
          <w:szCs w:val="28"/>
        </w:rPr>
        <w:t xml:space="preserve">тельности МБОУ ДО «Токарёвский </w:t>
      </w:r>
      <w:r w:rsidRPr="00246EFB">
        <w:rPr>
          <w:rStyle w:val="2"/>
          <w:color w:val="000000"/>
          <w:sz w:val="28"/>
          <w:szCs w:val="28"/>
        </w:rPr>
        <w:t>ДДТ»</w:t>
      </w:r>
    </w:p>
    <w:p w:rsidR="009E3AE8" w:rsidRPr="008B59E7" w:rsidRDefault="009E3AE8" w:rsidP="009E3AE8">
      <w:pPr>
        <w:pStyle w:val="20"/>
        <w:numPr>
          <w:ilvl w:val="1"/>
          <w:numId w:val="34"/>
        </w:numPr>
        <w:shd w:val="clear" w:color="auto" w:fill="auto"/>
        <w:spacing w:after="0" w:line="276" w:lineRule="auto"/>
        <w:jc w:val="both"/>
        <w:rPr>
          <w:rStyle w:val="2"/>
          <w:color w:val="000000"/>
          <w:sz w:val="28"/>
          <w:szCs w:val="28"/>
        </w:rPr>
      </w:pPr>
      <w:r w:rsidRPr="00246EFB">
        <w:rPr>
          <w:rStyle w:val="2"/>
          <w:color w:val="000000"/>
          <w:sz w:val="28"/>
          <w:szCs w:val="28"/>
        </w:rPr>
        <w:t>Общие сведения.</w:t>
      </w:r>
    </w:p>
    <w:p w:rsidR="009E3AE8" w:rsidRPr="008B59E7" w:rsidRDefault="009E3AE8" w:rsidP="009E3AE8">
      <w:pPr>
        <w:pStyle w:val="20"/>
        <w:numPr>
          <w:ilvl w:val="1"/>
          <w:numId w:val="34"/>
        </w:numPr>
        <w:shd w:val="clear" w:color="auto" w:fill="auto"/>
        <w:spacing w:after="0" w:line="276" w:lineRule="auto"/>
        <w:jc w:val="both"/>
        <w:rPr>
          <w:rStyle w:val="2"/>
          <w:color w:val="000000"/>
          <w:sz w:val="28"/>
          <w:szCs w:val="28"/>
        </w:rPr>
      </w:pPr>
      <w:r w:rsidRPr="00246EFB">
        <w:rPr>
          <w:rStyle w:val="2"/>
          <w:color w:val="000000"/>
          <w:sz w:val="28"/>
          <w:szCs w:val="28"/>
        </w:rPr>
        <w:t>Цели и задачи учреждения.</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sidRPr="00246EFB">
        <w:rPr>
          <w:rStyle w:val="2"/>
          <w:color w:val="000000"/>
          <w:sz w:val="28"/>
          <w:szCs w:val="28"/>
        </w:rPr>
        <w:t>Раздел 2. Кадровое обеспечение.</w:t>
      </w:r>
    </w:p>
    <w:p w:rsidR="009E3AE8"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Раздел 3. Информационное и методическое обеспечение.</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 xml:space="preserve">Раздел 4. </w:t>
      </w:r>
      <w:r w:rsidRPr="00246EFB">
        <w:rPr>
          <w:rStyle w:val="2"/>
          <w:color w:val="000000"/>
          <w:sz w:val="28"/>
          <w:szCs w:val="28"/>
        </w:rPr>
        <w:t>Структура и содержание образовательной деятельности</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 xml:space="preserve">Раздел 5. </w:t>
      </w:r>
      <w:r w:rsidRPr="00246EFB">
        <w:rPr>
          <w:rStyle w:val="2"/>
          <w:color w:val="000000"/>
          <w:sz w:val="28"/>
          <w:szCs w:val="28"/>
        </w:rPr>
        <w:t>Результат образовательной деятельности и качества предоставленных образовательных услуг.</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5</w:t>
      </w:r>
      <w:r w:rsidRPr="00246EFB">
        <w:rPr>
          <w:rStyle w:val="2"/>
          <w:color w:val="000000"/>
          <w:sz w:val="28"/>
          <w:szCs w:val="28"/>
        </w:rPr>
        <w:t>.1. Характеристика контингента учащихся.</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5</w:t>
      </w:r>
      <w:r w:rsidRPr="00246EFB">
        <w:rPr>
          <w:rStyle w:val="2"/>
          <w:color w:val="000000"/>
          <w:sz w:val="28"/>
          <w:szCs w:val="28"/>
        </w:rPr>
        <w:t>.2. Степень сохранность контингента.</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5</w:t>
      </w:r>
      <w:r w:rsidRPr="00246EFB">
        <w:rPr>
          <w:rStyle w:val="2"/>
          <w:color w:val="000000"/>
          <w:sz w:val="28"/>
          <w:szCs w:val="28"/>
        </w:rPr>
        <w:t>.3. Внутренняя система оценки качества освоения дополнительных общеобразовательных программ</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5</w:t>
      </w:r>
      <w:r w:rsidRPr="00246EFB">
        <w:rPr>
          <w:rStyle w:val="2"/>
          <w:color w:val="000000"/>
          <w:sz w:val="28"/>
          <w:szCs w:val="28"/>
        </w:rPr>
        <w:t>.4. Участия обучающихся в к</w:t>
      </w:r>
      <w:r>
        <w:rPr>
          <w:rStyle w:val="2"/>
          <w:color w:val="000000"/>
          <w:sz w:val="28"/>
          <w:szCs w:val="28"/>
        </w:rPr>
        <w:t>онкурсах различных уровней в 202</w:t>
      </w:r>
      <w:r w:rsidR="003752A1">
        <w:rPr>
          <w:rStyle w:val="2"/>
          <w:color w:val="000000"/>
          <w:sz w:val="28"/>
          <w:szCs w:val="28"/>
        </w:rPr>
        <w:t>4</w:t>
      </w:r>
      <w:r w:rsidR="00B34461">
        <w:rPr>
          <w:rStyle w:val="2"/>
          <w:color w:val="000000"/>
          <w:sz w:val="28"/>
          <w:szCs w:val="28"/>
        </w:rPr>
        <w:t>-202</w:t>
      </w:r>
      <w:r w:rsidR="003752A1">
        <w:rPr>
          <w:rStyle w:val="2"/>
          <w:color w:val="000000"/>
          <w:sz w:val="28"/>
          <w:szCs w:val="28"/>
        </w:rPr>
        <w:t>5</w:t>
      </w:r>
      <w:r w:rsidR="00B34461">
        <w:rPr>
          <w:rStyle w:val="2"/>
          <w:color w:val="000000"/>
          <w:sz w:val="28"/>
          <w:szCs w:val="28"/>
        </w:rPr>
        <w:t xml:space="preserve"> </w:t>
      </w:r>
      <w:r w:rsidRPr="00246EFB">
        <w:rPr>
          <w:rStyle w:val="2"/>
          <w:color w:val="000000"/>
          <w:sz w:val="28"/>
          <w:szCs w:val="28"/>
        </w:rPr>
        <w:t>учебного года.</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5</w:t>
      </w:r>
      <w:r w:rsidRPr="00246EFB">
        <w:rPr>
          <w:rStyle w:val="2"/>
          <w:color w:val="000000"/>
          <w:sz w:val="28"/>
          <w:szCs w:val="28"/>
        </w:rPr>
        <w:t>.5.  Инновационная деятельность учреждения.</w:t>
      </w:r>
    </w:p>
    <w:p w:rsidR="009E3AE8" w:rsidRDefault="009E3AE8" w:rsidP="009E3AE8">
      <w:pPr>
        <w:pStyle w:val="20"/>
        <w:shd w:val="clear" w:color="auto" w:fill="auto"/>
        <w:spacing w:after="0" w:line="276" w:lineRule="auto"/>
        <w:ind w:firstLine="0"/>
        <w:jc w:val="both"/>
        <w:rPr>
          <w:rStyle w:val="2"/>
          <w:color w:val="000000"/>
          <w:sz w:val="28"/>
          <w:szCs w:val="28"/>
        </w:rPr>
      </w:pPr>
      <w:r w:rsidRPr="00246EFB">
        <w:rPr>
          <w:rStyle w:val="2"/>
          <w:color w:val="000000"/>
          <w:sz w:val="28"/>
          <w:szCs w:val="28"/>
        </w:rPr>
        <w:t xml:space="preserve">Раздел </w:t>
      </w:r>
      <w:r>
        <w:rPr>
          <w:rStyle w:val="2"/>
          <w:color w:val="000000"/>
          <w:sz w:val="28"/>
          <w:szCs w:val="28"/>
        </w:rPr>
        <w:t>6</w:t>
      </w:r>
      <w:r w:rsidRPr="00246EFB">
        <w:rPr>
          <w:rStyle w:val="2"/>
          <w:color w:val="000000"/>
          <w:sz w:val="28"/>
          <w:szCs w:val="28"/>
        </w:rPr>
        <w:t>. Условие, определяющее качества образования.</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Pr>
          <w:rStyle w:val="2"/>
          <w:color w:val="000000"/>
          <w:sz w:val="28"/>
          <w:szCs w:val="28"/>
        </w:rPr>
        <w:t>6.1. Материально-техническое обе</w:t>
      </w:r>
      <w:r w:rsidR="00AC0F84">
        <w:rPr>
          <w:rStyle w:val="2"/>
          <w:color w:val="000000"/>
          <w:sz w:val="28"/>
          <w:szCs w:val="28"/>
        </w:rPr>
        <w:t>спечение образовательного проце</w:t>
      </w:r>
      <w:r>
        <w:rPr>
          <w:rStyle w:val="2"/>
          <w:color w:val="000000"/>
          <w:sz w:val="28"/>
          <w:szCs w:val="28"/>
        </w:rPr>
        <w:t>сса.</w:t>
      </w:r>
    </w:p>
    <w:p w:rsidR="009E3AE8" w:rsidRPr="00246EFB" w:rsidRDefault="009E3AE8" w:rsidP="009E3AE8">
      <w:pPr>
        <w:pStyle w:val="20"/>
        <w:shd w:val="clear" w:color="auto" w:fill="auto"/>
        <w:spacing w:after="0" w:line="276" w:lineRule="auto"/>
        <w:ind w:firstLine="0"/>
        <w:jc w:val="both"/>
        <w:rPr>
          <w:rStyle w:val="2"/>
          <w:color w:val="000000"/>
          <w:sz w:val="28"/>
          <w:szCs w:val="28"/>
        </w:rPr>
      </w:pPr>
      <w:r w:rsidRPr="00246EFB">
        <w:rPr>
          <w:rStyle w:val="2"/>
          <w:color w:val="000000"/>
          <w:sz w:val="28"/>
          <w:szCs w:val="28"/>
        </w:rPr>
        <w:t>Заключение.</w:t>
      </w: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Default="009E3AE8" w:rsidP="009E3AE8">
      <w:pPr>
        <w:pStyle w:val="20"/>
        <w:shd w:val="clear" w:color="auto" w:fill="auto"/>
        <w:spacing w:after="0" w:line="240" w:lineRule="exact"/>
        <w:ind w:left="20" w:firstLine="0"/>
        <w:jc w:val="both"/>
        <w:rPr>
          <w:rStyle w:val="2"/>
          <w:color w:val="000000"/>
          <w:sz w:val="28"/>
          <w:szCs w:val="28"/>
        </w:rPr>
      </w:pPr>
    </w:p>
    <w:p w:rsidR="009E3AE8" w:rsidRPr="002819E1" w:rsidRDefault="009E3AE8" w:rsidP="009E3AE8">
      <w:pPr>
        <w:pStyle w:val="20"/>
        <w:shd w:val="clear" w:color="auto" w:fill="auto"/>
        <w:spacing w:after="0" w:line="240" w:lineRule="exact"/>
        <w:ind w:left="20" w:firstLine="0"/>
        <w:rPr>
          <w:b w:val="0"/>
          <w:sz w:val="28"/>
          <w:szCs w:val="28"/>
        </w:rPr>
      </w:pPr>
      <w:r w:rsidRPr="002819E1">
        <w:rPr>
          <w:rStyle w:val="2"/>
          <w:b/>
          <w:color w:val="000000"/>
          <w:sz w:val="28"/>
          <w:szCs w:val="28"/>
        </w:rPr>
        <w:lastRenderedPageBreak/>
        <w:t>Введение.</w:t>
      </w:r>
    </w:p>
    <w:p w:rsidR="009E3AE8" w:rsidRPr="00952913" w:rsidRDefault="009E3AE8" w:rsidP="009E3AE8">
      <w:pPr>
        <w:pStyle w:val="20"/>
        <w:shd w:val="clear" w:color="auto" w:fill="auto"/>
        <w:spacing w:after="0" w:line="276" w:lineRule="auto"/>
        <w:ind w:left="20" w:firstLine="0"/>
        <w:jc w:val="both"/>
        <w:rPr>
          <w:sz w:val="28"/>
          <w:szCs w:val="28"/>
        </w:rPr>
      </w:pPr>
    </w:p>
    <w:p w:rsidR="009E3AE8" w:rsidRPr="00977031" w:rsidRDefault="009E3AE8" w:rsidP="009E3AE8">
      <w:pPr>
        <w:pStyle w:val="a4"/>
        <w:spacing w:line="276" w:lineRule="auto"/>
        <w:ind w:left="20" w:right="20" w:firstLine="700"/>
        <w:jc w:val="both"/>
        <w:rPr>
          <w:rStyle w:val="1"/>
          <w:color w:val="000000"/>
          <w:sz w:val="28"/>
          <w:szCs w:val="28"/>
        </w:rPr>
      </w:pPr>
      <w:r w:rsidRPr="00977031">
        <w:rPr>
          <w:rStyle w:val="1"/>
          <w:color w:val="000000"/>
          <w:sz w:val="28"/>
          <w:szCs w:val="28"/>
        </w:rPr>
        <w:t>В соответствии с пунктом 3 части 2 стат</w:t>
      </w:r>
      <w:r>
        <w:rPr>
          <w:rStyle w:val="1"/>
          <w:color w:val="000000"/>
          <w:sz w:val="28"/>
          <w:szCs w:val="28"/>
        </w:rPr>
        <w:t xml:space="preserve">ьи 29 Федерального закона от 29 </w:t>
      </w:r>
      <w:r w:rsidRPr="00977031">
        <w:rPr>
          <w:rStyle w:val="1"/>
          <w:color w:val="000000"/>
          <w:sz w:val="28"/>
          <w:szCs w:val="28"/>
        </w:rPr>
        <w:t>декабря 2012 г. № 273-ФЗ «Об образовании в Российской Федерации»,</w:t>
      </w:r>
    </w:p>
    <w:p w:rsidR="009E3AE8" w:rsidRPr="00977031" w:rsidRDefault="009E3AE8" w:rsidP="009E3AE8">
      <w:pPr>
        <w:pStyle w:val="a4"/>
        <w:spacing w:line="276" w:lineRule="auto"/>
        <w:ind w:right="20" w:firstLine="0"/>
        <w:jc w:val="both"/>
        <w:rPr>
          <w:rStyle w:val="1"/>
          <w:color w:val="000000"/>
          <w:sz w:val="28"/>
          <w:szCs w:val="28"/>
        </w:rPr>
      </w:pPr>
      <w:r w:rsidRPr="00977031">
        <w:rPr>
          <w:rStyle w:val="1"/>
          <w:color w:val="000000"/>
          <w:sz w:val="28"/>
          <w:szCs w:val="28"/>
        </w:rPr>
        <w:t xml:space="preserve">приказом Министерства образования и науки РФ от 14 июня 2013г. № 462 </w:t>
      </w:r>
      <w:r w:rsidR="00892CBA">
        <w:rPr>
          <w:rStyle w:val="1"/>
          <w:color w:val="000000"/>
          <w:sz w:val="28"/>
          <w:szCs w:val="28"/>
        </w:rPr>
        <w:t xml:space="preserve">(ред. от 14.12.2017) </w:t>
      </w:r>
      <w:r w:rsidRPr="00977031">
        <w:rPr>
          <w:rStyle w:val="1"/>
          <w:color w:val="000000"/>
          <w:sz w:val="28"/>
          <w:szCs w:val="28"/>
        </w:rPr>
        <w:t>«Об</w:t>
      </w:r>
      <w:r>
        <w:rPr>
          <w:rStyle w:val="1"/>
          <w:color w:val="000000"/>
          <w:sz w:val="28"/>
          <w:szCs w:val="28"/>
        </w:rPr>
        <w:t xml:space="preserve"> </w:t>
      </w:r>
      <w:r w:rsidRPr="00977031">
        <w:rPr>
          <w:rStyle w:val="1"/>
          <w:color w:val="000000"/>
          <w:sz w:val="28"/>
          <w:szCs w:val="28"/>
        </w:rPr>
        <w:t xml:space="preserve">утверждении Порядка проведения </w:t>
      </w:r>
      <w:proofErr w:type="spellStart"/>
      <w:r w:rsidRPr="00977031">
        <w:rPr>
          <w:rStyle w:val="1"/>
          <w:color w:val="000000"/>
          <w:sz w:val="28"/>
          <w:szCs w:val="28"/>
        </w:rPr>
        <w:t>самообследования</w:t>
      </w:r>
      <w:proofErr w:type="spellEnd"/>
      <w:r w:rsidRPr="00977031">
        <w:rPr>
          <w:rStyle w:val="1"/>
          <w:color w:val="000000"/>
          <w:sz w:val="28"/>
          <w:szCs w:val="28"/>
        </w:rPr>
        <w:t xml:space="preserve"> образовательной</w:t>
      </w:r>
    </w:p>
    <w:p w:rsidR="009E3AE8" w:rsidRPr="00977031" w:rsidRDefault="009E3AE8" w:rsidP="009E3AE8">
      <w:pPr>
        <w:pStyle w:val="a4"/>
        <w:spacing w:line="276" w:lineRule="auto"/>
        <w:ind w:right="20" w:firstLine="0"/>
        <w:jc w:val="both"/>
        <w:rPr>
          <w:color w:val="000000"/>
          <w:sz w:val="28"/>
          <w:szCs w:val="28"/>
          <w:shd w:val="clear" w:color="auto" w:fill="FFFFFF"/>
        </w:rPr>
      </w:pPr>
      <w:r>
        <w:rPr>
          <w:rStyle w:val="1"/>
          <w:color w:val="000000"/>
          <w:sz w:val="28"/>
          <w:szCs w:val="28"/>
        </w:rPr>
        <w:t xml:space="preserve"> </w:t>
      </w:r>
      <w:r w:rsidRPr="00977031">
        <w:rPr>
          <w:rStyle w:val="1"/>
          <w:color w:val="000000"/>
          <w:sz w:val="28"/>
          <w:szCs w:val="28"/>
        </w:rPr>
        <w:t>организацией», приказом Министерства образования и науки РФ от 10 декабря</w:t>
      </w:r>
      <w:r>
        <w:rPr>
          <w:rStyle w:val="1"/>
          <w:color w:val="000000"/>
          <w:sz w:val="28"/>
          <w:szCs w:val="28"/>
        </w:rPr>
        <w:t xml:space="preserve"> </w:t>
      </w:r>
      <w:r w:rsidRPr="00977031">
        <w:rPr>
          <w:rStyle w:val="1"/>
          <w:color w:val="000000"/>
          <w:sz w:val="28"/>
          <w:szCs w:val="28"/>
        </w:rPr>
        <w:t>2013 г. № 1324</w:t>
      </w:r>
      <w:r w:rsidR="00892CBA" w:rsidRPr="00892CBA">
        <w:t xml:space="preserve"> </w:t>
      </w:r>
      <w:r w:rsidR="00892CBA">
        <w:t>(</w:t>
      </w:r>
      <w:r w:rsidR="00892CBA" w:rsidRPr="00892CBA">
        <w:rPr>
          <w:rStyle w:val="1"/>
          <w:color w:val="000000"/>
          <w:sz w:val="28"/>
          <w:szCs w:val="28"/>
        </w:rPr>
        <w:t>ред. от 15.02.2017, с изм. от 17.11.2023</w:t>
      </w:r>
      <w:r w:rsidR="00892CBA">
        <w:rPr>
          <w:rStyle w:val="1"/>
          <w:color w:val="000000"/>
          <w:sz w:val="28"/>
          <w:szCs w:val="28"/>
        </w:rPr>
        <w:t>)</w:t>
      </w:r>
      <w:r w:rsidRPr="00977031">
        <w:rPr>
          <w:rStyle w:val="1"/>
          <w:color w:val="000000"/>
          <w:sz w:val="28"/>
          <w:szCs w:val="28"/>
        </w:rPr>
        <w:t xml:space="preserve"> «Об утверждении показателей деятельности образовательной</w:t>
      </w:r>
      <w:r>
        <w:rPr>
          <w:rStyle w:val="1"/>
          <w:color w:val="000000"/>
          <w:sz w:val="28"/>
          <w:szCs w:val="28"/>
        </w:rPr>
        <w:t xml:space="preserve"> </w:t>
      </w:r>
      <w:r w:rsidRPr="00977031">
        <w:rPr>
          <w:rStyle w:val="1"/>
          <w:color w:val="000000"/>
          <w:sz w:val="28"/>
          <w:szCs w:val="28"/>
        </w:rPr>
        <w:t xml:space="preserve">организации, подлежащей </w:t>
      </w:r>
      <w:proofErr w:type="spellStart"/>
      <w:r w:rsidRPr="00977031">
        <w:rPr>
          <w:rStyle w:val="1"/>
          <w:color w:val="000000"/>
          <w:sz w:val="28"/>
          <w:szCs w:val="28"/>
        </w:rPr>
        <w:t>самообследованию</w:t>
      </w:r>
      <w:proofErr w:type="spellEnd"/>
      <w:r w:rsidRPr="00977031">
        <w:rPr>
          <w:rStyle w:val="1"/>
          <w:color w:val="000000"/>
          <w:sz w:val="28"/>
          <w:szCs w:val="28"/>
        </w:rPr>
        <w:t>», с ц</w:t>
      </w:r>
      <w:r>
        <w:rPr>
          <w:rStyle w:val="1"/>
          <w:color w:val="000000"/>
          <w:sz w:val="28"/>
          <w:szCs w:val="28"/>
        </w:rPr>
        <w:t xml:space="preserve">елью обеспечения </w:t>
      </w:r>
      <w:r w:rsidRPr="00977031">
        <w:rPr>
          <w:rStyle w:val="1"/>
          <w:color w:val="000000"/>
          <w:sz w:val="28"/>
          <w:szCs w:val="28"/>
        </w:rPr>
        <w:t>доступности и открытости информации о деятельности</w:t>
      </w:r>
      <w:r>
        <w:rPr>
          <w:rStyle w:val="1"/>
          <w:color w:val="000000"/>
          <w:sz w:val="28"/>
          <w:szCs w:val="28"/>
        </w:rPr>
        <w:t>- у</w:t>
      </w:r>
      <w:r w:rsidRPr="00952913">
        <w:rPr>
          <w:rStyle w:val="1"/>
          <w:color w:val="000000"/>
          <w:sz w:val="28"/>
          <w:szCs w:val="28"/>
        </w:rPr>
        <w:t>ставом и внутренними локальны</w:t>
      </w:r>
      <w:r w:rsidR="00B34461">
        <w:rPr>
          <w:rStyle w:val="1"/>
          <w:color w:val="000000"/>
          <w:sz w:val="28"/>
          <w:szCs w:val="28"/>
        </w:rPr>
        <w:t xml:space="preserve">ми актами МБОУ ДО «Токарёвский </w:t>
      </w:r>
      <w:r w:rsidRPr="00952913">
        <w:rPr>
          <w:rStyle w:val="1"/>
          <w:color w:val="000000"/>
          <w:sz w:val="28"/>
          <w:szCs w:val="28"/>
        </w:rPr>
        <w:t>ДДТ».</w:t>
      </w:r>
    </w:p>
    <w:p w:rsidR="009E3AE8" w:rsidRPr="00977031" w:rsidRDefault="009E3AE8" w:rsidP="009E3AE8">
      <w:pPr>
        <w:pStyle w:val="a4"/>
        <w:spacing w:line="276" w:lineRule="auto"/>
        <w:ind w:firstLine="708"/>
        <w:jc w:val="both"/>
        <w:rPr>
          <w:rStyle w:val="1"/>
          <w:color w:val="000000"/>
          <w:sz w:val="28"/>
          <w:szCs w:val="28"/>
        </w:rPr>
      </w:pPr>
      <w:r w:rsidRPr="00977031">
        <w:rPr>
          <w:rStyle w:val="1"/>
          <w:color w:val="000000"/>
          <w:sz w:val="28"/>
          <w:szCs w:val="28"/>
        </w:rPr>
        <w:t xml:space="preserve">В процессе </w:t>
      </w:r>
      <w:proofErr w:type="spellStart"/>
      <w:r w:rsidRPr="00977031">
        <w:rPr>
          <w:rStyle w:val="1"/>
          <w:color w:val="000000"/>
          <w:sz w:val="28"/>
          <w:szCs w:val="28"/>
        </w:rPr>
        <w:t>самообследования</w:t>
      </w:r>
      <w:proofErr w:type="spellEnd"/>
      <w:r w:rsidRPr="00977031">
        <w:rPr>
          <w:rStyle w:val="1"/>
          <w:color w:val="000000"/>
          <w:sz w:val="28"/>
          <w:szCs w:val="28"/>
        </w:rPr>
        <w:t xml:space="preserve"> п</w:t>
      </w:r>
      <w:r>
        <w:rPr>
          <w:rStyle w:val="1"/>
          <w:color w:val="000000"/>
          <w:sz w:val="28"/>
          <w:szCs w:val="28"/>
        </w:rPr>
        <w:t xml:space="preserve">роведена оценка образовательной </w:t>
      </w:r>
      <w:r w:rsidRPr="00977031">
        <w:rPr>
          <w:rStyle w:val="1"/>
          <w:color w:val="000000"/>
          <w:sz w:val="28"/>
          <w:szCs w:val="28"/>
        </w:rPr>
        <w:t>деятельности, системы управ</w:t>
      </w:r>
      <w:r>
        <w:rPr>
          <w:rStyle w:val="1"/>
          <w:color w:val="000000"/>
          <w:sz w:val="28"/>
          <w:szCs w:val="28"/>
        </w:rPr>
        <w:t xml:space="preserve">ления организации, содержания </w:t>
      </w:r>
      <w:r w:rsidRPr="00977031">
        <w:rPr>
          <w:rStyle w:val="1"/>
          <w:color w:val="000000"/>
          <w:sz w:val="28"/>
          <w:szCs w:val="28"/>
        </w:rPr>
        <w:t>качества</w:t>
      </w:r>
      <w:r>
        <w:rPr>
          <w:rStyle w:val="1"/>
          <w:color w:val="000000"/>
          <w:sz w:val="28"/>
          <w:szCs w:val="28"/>
        </w:rPr>
        <w:t xml:space="preserve"> </w:t>
      </w:r>
      <w:r w:rsidRPr="00977031">
        <w:rPr>
          <w:rStyle w:val="1"/>
          <w:color w:val="000000"/>
          <w:sz w:val="28"/>
          <w:szCs w:val="28"/>
        </w:rPr>
        <w:t>подготовки обучающихся, организации учебного процесса, качес</w:t>
      </w:r>
      <w:r>
        <w:rPr>
          <w:rStyle w:val="1"/>
          <w:color w:val="000000"/>
          <w:sz w:val="28"/>
          <w:szCs w:val="28"/>
        </w:rPr>
        <w:t xml:space="preserve">тва </w:t>
      </w:r>
      <w:r w:rsidRPr="00977031">
        <w:rPr>
          <w:rStyle w:val="1"/>
          <w:color w:val="000000"/>
          <w:sz w:val="28"/>
          <w:szCs w:val="28"/>
        </w:rPr>
        <w:t>кадрового, учебно-методическо</w:t>
      </w:r>
      <w:r>
        <w:rPr>
          <w:rStyle w:val="1"/>
          <w:color w:val="000000"/>
          <w:sz w:val="28"/>
          <w:szCs w:val="28"/>
        </w:rPr>
        <w:t xml:space="preserve">го, библиотечно-информационного </w:t>
      </w:r>
      <w:r w:rsidRPr="00977031">
        <w:rPr>
          <w:rStyle w:val="1"/>
          <w:color w:val="000000"/>
          <w:sz w:val="28"/>
          <w:szCs w:val="28"/>
        </w:rPr>
        <w:t>обеспечения, материально-технической ба</w:t>
      </w:r>
      <w:r>
        <w:rPr>
          <w:rStyle w:val="1"/>
          <w:color w:val="000000"/>
          <w:sz w:val="28"/>
          <w:szCs w:val="28"/>
        </w:rPr>
        <w:t xml:space="preserve">зы, функционирования внутренней </w:t>
      </w:r>
      <w:r w:rsidRPr="00977031">
        <w:rPr>
          <w:rStyle w:val="1"/>
          <w:color w:val="000000"/>
          <w:sz w:val="28"/>
          <w:szCs w:val="28"/>
        </w:rPr>
        <w:t>системы оценки качества образова</w:t>
      </w:r>
      <w:r>
        <w:rPr>
          <w:rStyle w:val="1"/>
          <w:color w:val="000000"/>
          <w:sz w:val="28"/>
          <w:szCs w:val="28"/>
        </w:rPr>
        <w:t xml:space="preserve">ния, а также анализ показателей </w:t>
      </w:r>
      <w:r w:rsidRPr="00977031">
        <w:rPr>
          <w:rStyle w:val="1"/>
          <w:color w:val="000000"/>
          <w:sz w:val="28"/>
          <w:szCs w:val="28"/>
        </w:rPr>
        <w:t>деятельности организации.</w:t>
      </w:r>
    </w:p>
    <w:p w:rsidR="009E3AE8" w:rsidRPr="00977031" w:rsidRDefault="009E3AE8" w:rsidP="009E3AE8">
      <w:pPr>
        <w:pStyle w:val="a4"/>
        <w:spacing w:line="276" w:lineRule="auto"/>
        <w:ind w:firstLine="708"/>
        <w:jc w:val="both"/>
        <w:rPr>
          <w:color w:val="000000"/>
          <w:sz w:val="28"/>
          <w:szCs w:val="28"/>
          <w:shd w:val="clear" w:color="auto" w:fill="FFFFFF"/>
        </w:rPr>
      </w:pPr>
      <w:r w:rsidRPr="00977031">
        <w:rPr>
          <w:rStyle w:val="1"/>
          <w:color w:val="000000"/>
          <w:sz w:val="28"/>
          <w:szCs w:val="28"/>
        </w:rPr>
        <w:t xml:space="preserve">Результаты </w:t>
      </w:r>
      <w:proofErr w:type="spellStart"/>
      <w:r w:rsidRPr="00977031">
        <w:rPr>
          <w:rStyle w:val="1"/>
          <w:color w:val="000000"/>
          <w:sz w:val="28"/>
          <w:szCs w:val="28"/>
        </w:rPr>
        <w:t>самообследования</w:t>
      </w:r>
      <w:proofErr w:type="spellEnd"/>
      <w:r w:rsidRPr="00977031">
        <w:rPr>
          <w:rStyle w:val="1"/>
          <w:color w:val="000000"/>
          <w:sz w:val="28"/>
          <w:szCs w:val="28"/>
        </w:rPr>
        <w:t xml:space="preserve"> оформ</w:t>
      </w:r>
      <w:r>
        <w:rPr>
          <w:rStyle w:val="1"/>
          <w:color w:val="000000"/>
          <w:sz w:val="28"/>
          <w:szCs w:val="28"/>
        </w:rPr>
        <w:t xml:space="preserve">лены в виде отчета, включающего </w:t>
      </w:r>
      <w:r w:rsidRPr="00977031">
        <w:rPr>
          <w:rStyle w:val="1"/>
          <w:color w:val="000000"/>
          <w:sz w:val="28"/>
          <w:szCs w:val="28"/>
        </w:rPr>
        <w:t>аналитическую часть и результаты анализа показателей деятельности</w:t>
      </w:r>
      <w:r w:rsidR="00B34461">
        <w:rPr>
          <w:rStyle w:val="1"/>
          <w:color w:val="000000"/>
          <w:sz w:val="28"/>
          <w:szCs w:val="28"/>
        </w:rPr>
        <w:t xml:space="preserve"> МБОУ ДО «Токарёвский </w:t>
      </w:r>
      <w:r>
        <w:rPr>
          <w:rStyle w:val="1"/>
          <w:color w:val="000000"/>
          <w:sz w:val="28"/>
          <w:szCs w:val="28"/>
        </w:rPr>
        <w:t>ДДТ».</w:t>
      </w: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Default="009E3AE8" w:rsidP="009E3AE8">
      <w:pPr>
        <w:pStyle w:val="a4"/>
        <w:shd w:val="clear" w:color="auto" w:fill="auto"/>
        <w:spacing w:line="276" w:lineRule="auto"/>
        <w:ind w:left="740" w:firstLine="0"/>
        <w:jc w:val="both"/>
        <w:rPr>
          <w:sz w:val="28"/>
          <w:szCs w:val="28"/>
        </w:rPr>
      </w:pPr>
    </w:p>
    <w:p w:rsidR="009E3AE8" w:rsidRPr="00952913" w:rsidRDefault="009E3AE8" w:rsidP="009E3AE8">
      <w:pPr>
        <w:pStyle w:val="a4"/>
        <w:shd w:val="clear" w:color="auto" w:fill="auto"/>
        <w:spacing w:line="276" w:lineRule="auto"/>
        <w:ind w:left="740" w:firstLine="0"/>
        <w:jc w:val="both"/>
        <w:rPr>
          <w:sz w:val="28"/>
          <w:szCs w:val="28"/>
        </w:rPr>
      </w:pPr>
    </w:p>
    <w:p w:rsidR="009E3AE8" w:rsidRDefault="009E3AE8" w:rsidP="009E3AE8">
      <w:pPr>
        <w:pStyle w:val="20"/>
        <w:shd w:val="clear" w:color="auto" w:fill="auto"/>
        <w:spacing w:after="300" w:line="317" w:lineRule="exact"/>
        <w:ind w:right="40" w:firstLine="0"/>
        <w:jc w:val="both"/>
        <w:rPr>
          <w:rStyle w:val="2"/>
          <w:color w:val="000000"/>
          <w:sz w:val="28"/>
          <w:szCs w:val="28"/>
        </w:rPr>
      </w:pPr>
    </w:p>
    <w:p w:rsidR="009E3AE8" w:rsidRDefault="009E3AE8" w:rsidP="009E3AE8">
      <w:pPr>
        <w:pStyle w:val="20"/>
        <w:shd w:val="clear" w:color="auto" w:fill="auto"/>
        <w:spacing w:after="300" w:line="317" w:lineRule="exact"/>
        <w:ind w:left="40" w:right="40" w:firstLine="0"/>
        <w:jc w:val="both"/>
        <w:rPr>
          <w:rStyle w:val="2"/>
          <w:color w:val="000000"/>
          <w:sz w:val="28"/>
          <w:szCs w:val="28"/>
        </w:rPr>
      </w:pPr>
    </w:p>
    <w:p w:rsidR="002819E1" w:rsidRDefault="002819E1" w:rsidP="009E3AE8">
      <w:pPr>
        <w:pStyle w:val="20"/>
        <w:shd w:val="clear" w:color="auto" w:fill="auto"/>
        <w:spacing w:after="300" w:line="317" w:lineRule="exact"/>
        <w:ind w:left="40" w:right="40" w:firstLine="0"/>
        <w:jc w:val="both"/>
        <w:rPr>
          <w:rStyle w:val="2"/>
          <w:color w:val="000000"/>
          <w:sz w:val="28"/>
          <w:szCs w:val="28"/>
        </w:rPr>
      </w:pPr>
    </w:p>
    <w:p w:rsidR="009E3AE8" w:rsidRPr="002819E1" w:rsidRDefault="009E3AE8" w:rsidP="002819E1">
      <w:pPr>
        <w:pStyle w:val="20"/>
        <w:shd w:val="clear" w:color="auto" w:fill="auto"/>
        <w:spacing w:after="0" w:line="276" w:lineRule="auto"/>
        <w:ind w:left="40" w:right="40" w:firstLine="0"/>
        <w:jc w:val="both"/>
        <w:rPr>
          <w:rStyle w:val="2"/>
          <w:b/>
          <w:color w:val="000000"/>
          <w:sz w:val="28"/>
          <w:szCs w:val="28"/>
        </w:rPr>
      </w:pPr>
      <w:r w:rsidRPr="002819E1">
        <w:rPr>
          <w:rStyle w:val="2"/>
          <w:b/>
          <w:color w:val="000000"/>
          <w:sz w:val="28"/>
          <w:szCs w:val="28"/>
        </w:rPr>
        <w:t>Раздел 1. Организационно-правовое обеспечение образовательной деятельности муниципального бюджетного образовательного учреждения дополнительного об</w:t>
      </w:r>
      <w:r w:rsidR="00B34461">
        <w:rPr>
          <w:rStyle w:val="2"/>
          <w:b/>
          <w:color w:val="000000"/>
          <w:sz w:val="28"/>
          <w:szCs w:val="28"/>
        </w:rPr>
        <w:t xml:space="preserve">разования «Токарёвский </w:t>
      </w:r>
      <w:r w:rsidRPr="002819E1">
        <w:rPr>
          <w:rStyle w:val="2"/>
          <w:b/>
          <w:color w:val="000000"/>
          <w:sz w:val="28"/>
          <w:szCs w:val="28"/>
        </w:rPr>
        <w:t>Дом детского творчества»</w:t>
      </w:r>
    </w:p>
    <w:p w:rsidR="009E3AE8" w:rsidRPr="002819E1" w:rsidRDefault="009E3AE8" w:rsidP="002819E1">
      <w:pPr>
        <w:pStyle w:val="20"/>
        <w:shd w:val="clear" w:color="auto" w:fill="auto"/>
        <w:spacing w:after="0" w:line="276" w:lineRule="auto"/>
        <w:ind w:left="40" w:right="40" w:firstLine="0"/>
        <w:jc w:val="both"/>
        <w:rPr>
          <w:sz w:val="28"/>
          <w:szCs w:val="28"/>
        </w:rPr>
      </w:pPr>
    </w:p>
    <w:p w:rsidR="009E3AE8" w:rsidRPr="002819E1" w:rsidRDefault="009E3AE8" w:rsidP="00946F27">
      <w:pPr>
        <w:pStyle w:val="20"/>
        <w:numPr>
          <w:ilvl w:val="0"/>
          <w:numId w:val="9"/>
        </w:numPr>
        <w:shd w:val="clear" w:color="auto" w:fill="auto"/>
        <w:tabs>
          <w:tab w:val="left" w:pos="542"/>
        </w:tabs>
        <w:spacing w:after="0" w:line="276" w:lineRule="auto"/>
        <w:ind w:left="40" w:firstLine="0"/>
        <w:rPr>
          <w:sz w:val="28"/>
          <w:szCs w:val="28"/>
        </w:rPr>
      </w:pPr>
      <w:r w:rsidRPr="002819E1">
        <w:rPr>
          <w:rStyle w:val="2"/>
          <w:b/>
          <w:color w:val="000000"/>
          <w:sz w:val="28"/>
          <w:szCs w:val="28"/>
        </w:rPr>
        <w:t>Общие сведения об учреждении</w:t>
      </w:r>
    </w:p>
    <w:p w:rsidR="009E3AE8" w:rsidRPr="00340CC5" w:rsidRDefault="009E3AE8" w:rsidP="00946F27">
      <w:pPr>
        <w:pStyle w:val="20"/>
        <w:shd w:val="clear" w:color="auto" w:fill="auto"/>
        <w:spacing w:after="0" w:line="276" w:lineRule="auto"/>
        <w:ind w:left="40" w:firstLine="0"/>
        <w:jc w:val="both"/>
        <w:rPr>
          <w:sz w:val="28"/>
          <w:szCs w:val="28"/>
        </w:rPr>
      </w:pPr>
      <w:r w:rsidRPr="00892CBA">
        <w:rPr>
          <w:rStyle w:val="2"/>
          <w:b/>
          <w:color w:val="000000"/>
          <w:sz w:val="28"/>
          <w:szCs w:val="28"/>
        </w:rPr>
        <w:t>Полное наименование Учреждения:</w:t>
      </w:r>
      <w:r w:rsidRPr="00340CC5">
        <w:rPr>
          <w:rStyle w:val="2"/>
          <w:color w:val="000000"/>
          <w:sz w:val="28"/>
          <w:szCs w:val="28"/>
        </w:rPr>
        <w:t xml:space="preserve"> м</w:t>
      </w:r>
      <w:r w:rsidRPr="00340CC5">
        <w:rPr>
          <w:rStyle w:val="26"/>
          <w:color w:val="000000"/>
          <w:sz w:val="28"/>
          <w:szCs w:val="28"/>
        </w:rPr>
        <w:t>униципальное бюджетное</w:t>
      </w:r>
    </w:p>
    <w:p w:rsidR="009E3AE8" w:rsidRPr="00340CC5" w:rsidRDefault="009E3AE8" w:rsidP="009E3AE8">
      <w:pPr>
        <w:pStyle w:val="a4"/>
        <w:shd w:val="clear" w:color="auto" w:fill="auto"/>
        <w:spacing w:line="276" w:lineRule="auto"/>
        <w:ind w:left="40" w:right="40" w:firstLine="0"/>
        <w:jc w:val="both"/>
        <w:rPr>
          <w:rStyle w:val="1"/>
          <w:color w:val="000000"/>
          <w:sz w:val="28"/>
          <w:szCs w:val="28"/>
        </w:rPr>
      </w:pPr>
      <w:r w:rsidRPr="00340CC5">
        <w:rPr>
          <w:rStyle w:val="1"/>
          <w:color w:val="000000"/>
          <w:sz w:val="28"/>
          <w:szCs w:val="28"/>
        </w:rPr>
        <w:t>образовательное учреждение дополнительного о</w:t>
      </w:r>
      <w:r w:rsidR="00B34461">
        <w:rPr>
          <w:rStyle w:val="1"/>
          <w:color w:val="000000"/>
          <w:sz w:val="28"/>
          <w:szCs w:val="28"/>
        </w:rPr>
        <w:t xml:space="preserve">бразования «Токарёвский </w:t>
      </w:r>
      <w:r w:rsidRPr="00340CC5">
        <w:rPr>
          <w:rStyle w:val="1"/>
          <w:color w:val="000000"/>
          <w:sz w:val="28"/>
          <w:szCs w:val="28"/>
        </w:rPr>
        <w:t xml:space="preserve">Дом детского творчества». </w:t>
      </w:r>
    </w:p>
    <w:p w:rsidR="009E3AE8" w:rsidRPr="00340CC5" w:rsidRDefault="009E3AE8" w:rsidP="009E3AE8">
      <w:pPr>
        <w:pStyle w:val="a4"/>
        <w:shd w:val="clear" w:color="auto" w:fill="auto"/>
        <w:spacing w:line="276" w:lineRule="auto"/>
        <w:ind w:left="40" w:right="40" w:firstLine="0"/>
        <w:jc w:val="both"/>
        <w:rPr>
          <w:sz w:val="28"/>
          <w:szCs w:val="28"/>
        </w:rPr>
      </w:pPr>
      <w:r w:rsidRPr="00340CC5">
        <w:rPr>
          <w:rStyle w:val="a7"/>
          <w:color w:val="000000"/>
          <w:sz w:val="28"/>
          <w:szCs w:val="28"/>
        </w:rPr>
        <w:t xml:space="preserve">Сокращенное наименование Учреждения: </w:t>
      </w:r>
      <w:r w:rsidR="00B34461">
        <w:rPr>
          <w:rStyle w:val="1"/>
          <w:color w:val="000000"/>
          <w:sz w:val="28"/>
          <w:szCs w:val="28"/>
        </w:rPr>
        <w:t xml:space="preserve">МБОУ ДО «Токарёвский </w:t>
      </w:r>
      <w:r w:rsidRPr="00340CC5">
        <w:rPr>
          <w:rStyle w:val="1"/>
          <w:color w:val="000000"/>
          <w:sz w:val="28"/>
          <w:szCs w:val="28"/>
        </w:rPr>
        <w:t>ДДТ»».</w:t>
      </w:r>
    </w:p>
    <w:p w:rsidR="009E3AE8" w:rsidRPr="00340CC5" w:rsidRDefault="009E3AE8" w:rsidP="009E3AE8">
      <w:pPr>
        <w:pStyle w:val="20"/>
        <w:shd w:val="clear" w:color="auto" w:fill="auto"/>
        <w:spacing w:after="0" w:line="276" w:lineRule="auto"/>
        <w:ind w:left="40" w:firstLine="0"/>
        <w:jc w:val="both"/>
        <w:rPr>
          <w:sz w:val="28"/>
          <w:szCs w:val="28"/>
        </w:rPr>
      </w:pPr>
      <w:r w:rsidRPr="002819E1">
        <w:rPr>
          <w:rStyle w:val="2"/>
          <w:b/>
          <w:color w:val="000000"/>
          <w:sz w:val="28"/>
          <w:szCs w:val="28"/>
        </w:rPr>
        <w:t>Организационно-правовая форма:</w:t>
      </w:r>
      <w:r w:rsidRPr="00340CC5">
        <w:rPr>
          <w:rStyle w:val="2"/>
          <w:color w:val="000000"/>
          <w:sz w:val="28"/>
          <w:szCs w:val="28"/>
        </w:rPr>
        <w:t xml:space="preserve"> </w:t>
      </w:r>
      <w:r w:rsidRPr="00340CC5">
        <w:rPr>
          <w:rStyle w:val="26"/>
          <w:color w:val="000000"/>
          <w:sz w:val="28"/>
          <w:szCs w:val="28"/>
        </w:rPr>
        <w:t>бюджетное учреждение.</w:t>
      </w:r>
    </w:p>
    <w:p w:rsidR="009E3AE8" w:rsidRPr="00340CC5" w:rsidRDefault="009E3AE8" w:rsidP="009E3AE8">
      <w:pPr>
        <w:pStyle w:val="a4"/>
        <w:shd w:val="clear" w:color="auto" w:fill="auto"/>
        <w:spacing w:line="276" w:lineRule="auto"/>
        <w:ind w:left="40" w:firstLine="0"/>
        <w:jc w:val="both"/>
        <w:rPr>
          <w:sz w:val="28"/>
          <w:szCs w:val="28"/>
        </w:rPr>
      </w:pPr>
      <w:r w:rsidRPr="00340CC5">
        <w:rPr>
          <w:rStyle w:val="a7"/>
          <w:color w:val="000000"/>
          <w:sz w:val="28"/>
          <w:szCs w:val="28"/>
        </w:rPr>
        <w:t xml:space="preserve">Учредитель: </w:t>
      </w:r>
      <w:r w:rsidRPr="00340CC5">
        <w:rPr>
          <w:rStyle w:val="1"/>
          <w:color w:val="000000"/>
          <w:sz w:val="28"/>
          <w:szCs w:val="28"/>
        </w:rPr>
        <w:t xml:space="preserve">муниципальное </w:t>
      </w:r>
      <w:r w:rsidR="00B34461">
        <w:rPr>
          <w:rStyle w:val="1"/>
          <w:color w:val="000000"/>
          <w:sz w:val="28"/>
          <w:szCs w:val="28"/>
        </w:rPr>
        <w:t>образование Токарёвского муниципального округа</w:t>
      </w:r>
    </w:p>
    <w:p w:rsidR="009E3AE8" w:rsidRPr="00340CC5" w:rsidRDefault="009E3AE8" w:rsidP="009E3AE8">
      <w:pPr>
        <w:pStyle w:val="a4"/>
        <w:shd w:val="clear" w:color="auto" w:fill="auto"/>
        <w:spacing w:line="276" w:lineRule="auto"/>
        <w:ind w:left="40" w:right="40" w:firstLine="0"/>
        <w:jc w:val="both"/>
        <w:rPr>
          <w:sz w:val="28"/>
          <w:szCs w:val="28"/>
        </w:rPr>
      </w:pPr>
      <w:r w:rsidRPr="00340CC5">
        <w:rPr>
          <w:rStyle w:val="a7"/>
          <w:color w:val="000000"/>
          <w:sz w:val="28"/>
          <w:szCs w:val="28"/>
        </w:rPr>
        <w:t xml:space="preserve">Место нахождения Учреждения и почтовый адрес: </w:t>
      </w:r>
      <w:r w:rsidRPr="00340CC5">
        <w:rPr>
          <w:rStyle w:val="1"/>
          <w:color w:val="000000"/>
          <w:sz w:val="28"/>
          <w:szCs w:val="28"/>
        </w:rPr>
        <w:t>393550, Тамбовская область, р.п. Токарёвка, ул. Советская, 38</w:t>
      </w:r>
    </w:p>
    <w:p w:rsidR="009E3AE8" w:rsidRPr="00340CC5" w:rsidRDefault="009E3AE8" w:rsidP="009E3AE8">
      <w:pPr>
        <w:pStyle w:val="a4"/>
        <w:shd w:val="clear" w:color="auto" w:fill="auto"/>
        <w:spacing w:line="276" w:lineRule="auto"/>
        <w:ind w:left="40" w:firstLine="0"/>
        <w:jc w:val="both"/>
        <w:rPr>
          <w:sz w:val="28"/>
          <w:szCs w:val="28"/>
        </w:rPr>
      </w:pPr>
      <w:r w:rsidRPr="00340CC5">
        <w:rPr>
          <w:rStyle w:val="1"/>
          <w:color w:val="000000"/>
          <w:sz w:val="28"/>
          <w:szCs w:val="28"/>
        </w:rPr>
        <w:t>Телефон: 8(47557) 25858;</w:t>
      </w:r>
    </w:p>
    <w:p w:rsidR="009E3AE8" w:rsidRPr="005D20C4" w:rsidRDefault="001012B0" w:rsidP="00892CBA">
      <w:pPr>
        <w:pStyle w:val="a4"/>
        <w:shd w:val="clear" w:color="auto" w:fill="auto"/>
        <w:spacing w:line="276" w:lineRule="auto"/>
        <w:ind w:left="40" w:right="2" w:firstLine="0"/>
        <w:jc w:val="both"/>
        <w:rPr>
          <w:sz w:val="28"/>
          <w:szCs w:val="28"/>
          <w:lang w:val="en-US"/>
        </w:rPr>
      </w:pPr>
      <w:r>
        <w:rPr>
          <w:rStyle w:val="a7"/>
          <w:color w:val="000000"/>
          <w:sz w:val="28"/>
          <w:szCs w:val="28"/>
          <w:lang w:val="en-US"/>
        </w:rPr>
        <w:t>E</w:t>
      </w:r>
      <w:r w:rsidR="00892CBA">
        <w:rPr>
          <w:rStyle w:val="a7"/>
          <w:color w:val="000000"/>
          <w:sz w:val="28"/>
          <w:szCs w:val="28"/>
          <w:lang w:val="en-US"/>
        </w:rPr>
        <w:t>-</w:t>
      </w:r>
      <w:r w:rsidR="009E3AE8" w:rsidRPr="00340CC5">
        <w:rPr>
          <w:rStyle w:val="a7"/>
          <w:color w:val="000000"/>
          <w:sz w:val="28"/>
          <w:szCs w:val="28"/>
          <w:lang w:val="en-US"/>
        </w:rPr>
        <w:t>mail</w:t>
      </w:r>
      <w:r w:rsidR="00892CBA">
        <w:rPr>
          <w:rStyle w:val="a7"/>
          <w:color w:val="000000"/>
          <w:sz w:val="28"/>
          <w:szCs w:val="28"/>
          <w:lang w:val="en-US"/>
        </w:rPr>
        <w:t>:</w:t>
      </w:r>
      <w:r w:rsidR="00892CBA">
        <w:rPr>
          <w:rStyle w:val="a7"/>
          <w:color w:val="000000"/>
          <w:sz w:val="28"/>
          <w:szCs w:val="28"/>
        </w:rPr>
        <w:t xml:space="preserve"> </w:t>
      </w:r>
      <w:hyperlink r:id="rId8" w:history="1">
        <w:r w:rsidR="00892CBA" w:rsidRPr="00E5638B">
          <w:rPr>
            <w:rStyle w:val="a3"/>
            <w:sz w:val="28"/>
            <w:shd w:val="clear" w:color="auto" w:fill="FFFFFF"/>
            <w:lang w:val="en-US"/>
          </w:rPr>
          <w:t>domtv@r57.tambov.gov.ru</w:t>
        </w:r>
      </w:hyperlink>
    </w:p>
    <w:p w:rsidR="009E3AE8" w:rsidRPr="00340CC5" w:rsidRDefault="009E3AE8" w:rsidP="009E3AE8">
      <w:pPr>
        <w:pStyle w:val="a4"/>
        <w:shd w:val="clear" w:color="auto" w:fill="auto"/>
        <w:spacing w:line="276" w:lineRule="auto"/>
        <w:ind w:left="40" w:firstLine="0"/>
        <w:jc w:val="both"/>
        <w:rPr>
          <w:sz w:val="28"/>
          <w:szCs w:val="28"/>
        </w:rPr>
      </w:pPr>
      <w:r w:rsidRPr="00340CC5">
        <w:rPr>
          <w:rStyle w:val="a7"/>
          <w:color w:val="000000"/>
          <w:sz w:val="28"/>
          <w:szCs w:val="28"/>
        </w:rPr>
        <w:t xml:space="preserve">Сайт: </w:t>
      </w:r>
      <w:r w:rsidRPr="00340CC5">
        <w:rPr>
          <w:color w:val="000000"/>
          <w:sz w:val="28"/>
          <w:szCs w:val="28"/>
          <w:u w:val="single"/>
          <w:lang w:val="en-US"/>
        </w:rPr>
        <w:t>http</w:t>
      </w:r>
      <w:r w:rsidRPr="00340CC5">
        <w:rPr>
          <w:color w:val="000000"/>
          <w:sz w:val="28"/>
          <w:szCs w:val="28"/>
          <w:u w:val="single"/>
        </w:rPr>
        <w:t>://</w:t>
      </w:r>
      <w:proofErr w:type="spellStart"/>
      <w:r w:rsidRPr="00340CC5">
        <w:rPr>
          <w:color w:val="000000"/>
          <w:sz w:val="28"/>
          <w:szCs w:val="28"/>
          <w:u w:val="single"/>
          <w:lang w:val="en-US"/>
        </w:rPr>
        <w:t>tokdomtvorscht</w:t>
      </w:r>
      <w:proofErr w:type="spellEnd"/>
      <w:r w:rsidRPr="00340CC5">
        <w:rPr>
          <w:color w:val="000000"/>
          <w:sz w:val="28"/>
          <w:szCs w:val="28"/>
          <w:u w:val="single"/>
        </w:rPr>
        <w:t>.68</w:t>
      </w:r>
      <w:proofErr w:type="spellStart"/>
      <w:r w:rsidRPr="00340CC5">
        <w:rPr>
          <w:color w:val="000000"/>
          <w:sz w:val="28"/>
          <w:szCs w:val="28"/>
          <w:u w:val="single"/>
          <w:lang w:val="en-US"/>
        </w:rPr>
        <w:t>edu</w:t>
      </w:r>
      <w:proofErr w:type="spellEnd"/>
      <w:r w:rsidRPr="00340CC5">
        <w:rPr>
          <w:color w:val="000000"/>
          <w:sz w:val="28"/>
          <w:szCs w:val="28"/>
          <w:u w:val="single"/>
        </w:rPr>
        <w:t>.</w:t>
      </w:r>
      <w:proofErr w:type="spellStart"/>
      <w:r w:rsidRPr="00340CC5">
        <w:rPr>
          <w:color w:val="000000"/>
          <w:sz w:val="28"/>
          <w:szCs w:val="28"/>
          <w:u w:val="single"/>
          <w:lang w:val="en-US"/>
        </w:rPr>
        <w:t>ru</w:t>
      </w:r>
      <w:proofErr w:type="spellEnd"/>
      <w:r w:rsidRPr="00340CC5">
        <w:rPr>
          <w:color w:val="000000"/>
          <w:sz w:val="28"/>
          <w:szCs w:val="28"/>
          <w:u w:val="single"/>
        </w:rPr>
        <w:t>/</w:t>
      </w:r>
    </w:p>
    <w:p w:rsidR="009E3AE8" w:rsidRDefault="009E3AE8" w:rsidP="009E3AE8">
      <w:pPr>
        <w:pStyle w:val="a4"/>
        <w:shd w:val="clear" w:color="auto" w:fill="auto"/>
        <w:spacing w:line="276" w:lineRule="auto"/>
        <w:ind w:left="40" w:firstLine="0"/>
        <w:jc w:val="both"/>
        <w:rPr>
          <w:rStyle w:val="1"/>
          <w:color w:val="000000"/>
          <w:sz w:val="28"/>
          <w:szCs w:val="28"/>
        </w:rPr>
      </w:pPr>
      <w:r w:rsidRPr="00340CC5">
        <w:rPr>
          <w:rStyle w:val="a7"/>
          <w:color w:val="000000"/>
          <w:sz w:val="28"/>
          <w:szCs w:val="28"/>
        </w:rPr>
        <w:t xml:space="preserve">Директор: </w:t>
      </w:r>
      <w:r w:rsidRPr="00340CC5">
        <w:rPr>
          <w:rStyle w:val="1"/>
          <w:color w:val="000000"/>
          <w:sz w:val="28"/>
          <w:szCs w:val="28"/>
        </w:rPr>
        <w:t>Мухина Ирина Павловна</w:t>
      </w:r>
    </w:p>
    <w:p w:rsidR="0003383F" w:rsidRPr="001012B0" w:rsidRDefault="00946F27" w:rsidP="00892CBA">
      <w:pPr>
        <w:pStyle w:val="a4"/>
        <w:spacing w:line="276" w:lineRule="auto"/>
        <w:ind w:firstLine="0"/>
        <w:jc w:val="both"/>
        <w:rPr>
          <w:sz w:val="28"/>
          <w:szCs w:val="28"/>
        </w:rPr>
      </w:pPr>
      <w:r>
        <w:rPr>
          <w:b/>
          <w:sz w:val="28"/>
          <w:szCs w:val="28"/>
        </w:rPr>
        <w:t xml:space="preserve"> </w:t>
      </w:r>
      <w:r w:rsidR="009E3AE8" w:rsidRPr="00977031">
        <w:rPr>
          <w:b/>
          <w:sz w:val="28"/>
          <w:szCs w:val="28"/>
        </w:rPr>
        <w:t>Режим работы образовательной организации:</w:t>
      </w:r>
      <w:r w:rsidR="009E3AE8" w:rsidRPr="00977031">
        <w:rPr>
          <w:sz w:val="28"/>
          <w:szCs w:val="28"/>
        </w:rPr>
        <w:t xml:space="preserve"> </w:t>
      </w:r>
      <w:r w:rsidR="00892CBA" w:rsidRPr="00892CBA">
        <w:rPr>
          <w:sz w:val="28"/>
          <w:szCs w:val="28"/>
        </w:rPr>
        <w:t>вторник- пятница с 8.00 до 17.</w:t>
      </w:r>
      <w:r w:rsidR="0003383F">
        <w:rPr>
          <w:sz w:val="28"/>
          <w:szCs w:val="28"/>
        </w:rPr>
        <w:t xml:space="preserve">00, воскресенье с 9.00 до 15.00 </w:t>
      </w:r>
      <w:r w:rsidR="00892CBA" w:rsidRPr="00892CBA">
        <w:rPr>
          <w:sz w:val="28"/>
          <w:szCs w:val="28"/>
        </w:rPr>
        <w:t>выходные дни: суббота, понедельник</w:t>
      </w:r>
      <w:r w:rsidR="001012B0" w:rsidRPr="001012B0">
        <w:rPr>
          <w:sz w:val="28"/>
          <w:szCs w:val="28"/>
        </w:rPr>
        <w:t>.</w:t>
      </w:r>
    </w:p>
    <w:p w:rsidR="009E3AE8" w:rsidRPr="0003383F" w:rsidRDefault="009E3AE8" w:rsidP="00892CBA">
      <w:pPr>
        <w:pStyle w:val="a4"/>
        <w:spacing w:line="276" w:lineRule="auto"/>
        <w:ind w:firstLine="0"/>
        <w:jc w:val="both"/>
        <w:rPr>
          <w:sz w:val="28"/>
          <w:szCs w:val="28"/>
        </w:rPr>
      </w:pPr>
      <w:r w:rsidRPr="00977031">
        <w:rPr>
          <w:b/>
          <w:sz w:val="28"/>
          <w:szCs w:val="28"/>
        </w:rPr>
        <w:t xml:space="preserve">Муниципальное задание: </w:t>
      </w:r>
      <w:r w:rsidRPr="00977031">
        <w:rPr>
          <w:sz w:val="28"/>
          <w:szCs w:val="28"/>
        </w:rPr>
        <w:t xml:space="preserve">предоставление дополнительного образования </w:t>
      </w:r>
      <w:r>
        <w:rPr>
          <w:sz w:val="28"/>
          <w:szCs w:val="28"/>
        </w:rPr>
        <w:t>детям.</w:t>
      </w:r>
    </w:p>
    <w:p w:rsidR="009E3AE8" w:rsidRDefault="009E3AE8" w:rsidP="009E3AE8">
      <w:pPr>
        <w:pStyle w:val="a4"/>
        <w:shd w:val="clear" w:color="auto" w:fill="auto"/>
        <w:spacing w:line="276" w:lineRule="auto"/>
        <w:ind w:left="40" w:right="40" w:firstLine="680"/>
        <w:jc w:val="both"/>
        <w:rPr>
          <w:rStyle w:val="1"/>
          <w:color w:val="000000"/>
          <w:sz w:val="28"/>
          <w:szCs w:val="28"/>
        </w:rPr>
      </w:pPr>
      <w:r w:rsidRPr="00340CC5">
        <w:rPr>
          <w:rStyle w:val="1"/>
          <w:color w:val="000000"/>
          <w:sz w:val="28"/>
          <w:szCs w:val="28"/>
        </w:rPr>
        <w:t>Бессрочная лицензия на право ведения образовательной деятельности</w:t>
      </w:r>
      <w:r>
        <w:rPr>
          <w:rStyle w:val="1"/>
          <w:color w:val="000000"/>
          <w:sz w:val="28"/>
          <w:szCs w:val="28"/>
        </w:rPr>
        <w:t>:</w:t>
      </w:r>
    </w:p>
    <w:tbl>
      <w:tblPr>
        <w:tblStyle w:val="af1"/>
        <w:tblW w:w="0" w:type="auto"/>
        <w:tblInd w:w="40" w:type="dxa"/>
        <w:tblLook w:val="04A0" w:firstRow="1" w:lastRow="0" w:firstColumn="1" w:lastColumn="0" w:noHBand="0" w:noVBand="1"/>
      </w:tblPr>
      <w:tblGrid>
        <w:gridCol w:w="4627"/>
        <w:gridCol w:w="2327"/>
        <w:gridCol w:w="2354"/>
      </w:tblGrid>
      <w:tr w:rsidR="0003383F" w:rsidTr="0003383F">
        <w:tc>
          <w:tcPr>
            <w:tcW w:w="4627" w:type="dxa"/>
          </w:tcPr>
          <w:p w:rsidR="0003383F" w:rsidRDefault="0003383F" w:rsidP="00AC0F84">
            <w:pPr>
              <w:pStyle w:val="a4"/>
              <w:shd w:val="clear" w:color="auto" w:fill="auto"/>
              <w:spacing w:line="276" w:lineRule="auto"/>
              <w:ind w:right="40" w:firstLine="0"/>
              <w:jc w:val="both"/>
              <w:rPr>
                <w:rStyle w:val="1"/>
                <w:color w:val="000000"/>
                <w:sz w:val="28"/>
                <w:szCs w:val="28"/>
              </w:rPr>
            </w:pPr>
            <w:r w:rsidRPr="0003383F">
              <w:rPr>
                <w:rStyle w:val="1"/>
                <w:color w:val="000000"/>
                <w:sz w:val="28"/>
                <w:szCs w:val="28"/>
              </w:rPr>
              <w:t>Регистрационный номер лицензии:</w:t>
            </w:r>
          </w:p>
        </w:tc>
        <w:tc>
          <w:tcPr>
            <w:tcW w:w="2327" w:type="dxa"/>
          </w:tcPr>
          <w:p w:rsidR="0003383F" w:rsidRDefault="0003383F" w:rsidP="00AC0F84">
            <w:pPr>
              <w:pStyle w:val="a4"/>
              <w:shd w:val="clear" w:color="auto" w:fill="auto"/>
              <w:spacing w:line="276" w:lineRule="auto"/>
              <w:ind w:right="40" w:firstLine="0"/>
              <w:jc w:val="both"/>
              <w:rPr>
                <w:rStyle w:val="1"/>
                <w:color w:val="000000"/>
                <w:sz w:val="28"/>
                <w:szCs w:val="28"/>
              </w:rPr>
            </w:pPr>
            <w:r>
              <w:rPr>
                <w:rStyle w:val="1"/>
                <w:color w:val="000000"/>
                <w:sz w:val="28"/>
                <w:szCs w:val="28"/>
              </w:rPr>
              <w:t>Дата выдачи</w:t>
            </w:r>
          </w:p>
        </w:tc>
        <w:tc>
          <w:tcPr>
            <w:tcW w:w="2354" w:type="dxa"/>
          </w:tcPr>
          <w:p w:rsidR="0003383F" w:rsidRDefault="0003383F" w:rsidP="00AC0F84">
            <w:pPr>
              <w:pStyle w:val="a4"/>
              <w:shd w:val="clear" w:color="auto" w:fill="auto"/>
              <w:spacing w:line="276" w:lineRule="auto"/>
              <w:ind w:right="40" w:firstLine="0"/>
              <w:jc w:val="both"/>
              <w:rPr>
                <w:rStyle w:val="1"/>
                <w:color w:val="000000"/>
                <w:sz w:val="28"/>
                <w:szCs w:val="28"/>
              </w:rPr>
            </w:pPr>
            <w:r>
              <w:rPr>
                <w:rStyle w:val="1"/>
                <w:color w:val="000000"/>
                <w:sz w:val="28"/>
                <w:szCs w:val="28"/>
              </w:rPr>
              <w:t>Кем выдано</w:t>
            </w:r>
          </w:p>
        </w:tc>
      </w:tr>
      <w:tr w:rsidR="0003383F" w:rsidTr="00F46228">
        <w:tc>
          <w:tcPr>
            <w:tcW w:w="4627" w:type="dxa"/>
          </w:tcPr>
          <w:p w:rsidR="0003383F" w:rsidRDefault="0003383F" w:rsidP="00AC0F84">
            <w:pPr>
              <w:pStyle w:val="a4"/>
              <w:shd w:val="clear" w:color="auto" w:fill="auto"/>
              <w:spacing w:line="276" w:lineRule="auto"/>
              <w:ind w:right="40" w:firstLine="0"/>
              <w:jc w:val="both"/>
              <w:rPr>
                <w:rStyle w:val="1"/>
                <w:color w:val="000000"/>
                <w:sz w:val="28"/>
                <w:szCs w:val="28"/>
              </w:rPr>
            </w:pPr>
            <w:r w:rsidRPr="0003383F">
              <w:rPr>
                <w:rStyle w:val="1"/>
                <w:color w:val="000000"/>
                <w:sz w:val="28"/>
                <w:szCs w:val="28"/>
              </w:rPr>
              <w:t>№ Л035-01289-68/00192229</w:t>
            </w:r>
          </w:p>
        </w:tc>
        <w:tc>
          <w:tcPr>
            <w:tcW w:w="2327" w:type="dxa"/>
          </w:tcPr>
          <w:p w:rsidR="0003383F" w:rsidRDefault="0003383F" w:rsidP="00AC0F84">
            <w:pPr>
              <w:pStyle w:val="a4"/>
              <w:shd w:val="clear" w:color="auto" w:fill="auto"/>
              <w:spacing w:line="276" w:lineRule="auto"/>
              <w:ind w:right="40" w:firstLine="0"/>
              <w:jc w:val="both"/>
              <w:rPr>
                <w:rStyle w:val="1"/>
                <w:color w:val="000000"/>
                <w:sz w:val="28"/>
                <w:szCs w:val="28"/>
              </w:rPr>
            </w:pPr>
            <w:r w:rsidRPr="00340CC5">
              <w:rPr>
                <w:rStyle w:val="1"/>
                <w:color w:val="000000"/>
                <w:sz w:val="28"/>
                <w:szCs w:val="28"/>
              </w:rPr>
              <w:t>24.12.2015 г.</w:t>
            </w:r>
          </w:p>
        </w:tc>
        <w:tc>
          <w:tcPr>
            <w:tcW w:w="2354" w:type="dxa"/>
          </w:tcPr>
          <w:p w:rsidR="0003383F" w:rsidRDefault="0003383F" w:rsidP="00AC0F84">
            <w:pPr>
              <w:pStyle w:val="a4"/>
              <w:shd w:val="clear" w:color="auto" w:fill="auto"/>
              <w:spacing w:line="276" w:lineRule="auto"/>
              <w:ind w:right="40" w:firstLine="0"/>
              <w:jc w:val="both"/>
              <w:rPr>
                <w:rStyle w:val="1"/>
                <w:color w:val="000000"/>
                <w:sz w:val="28"/>
                <w:szCs w:val="28"/>
              </w:rPr>
            </w:pPr>
            <w:r w:rsidRPr="0003383F">
              <w:rPr>
                <w:rStyle w:val="1"/>
                <w:color w:val="000000"/>
                <w:sz w:val="28"/>
                <w:szCs w:val="28"/>
              </w:rPr>
              <w:t>Министерство образования и науки Тамбовской области</w:t>
            </w:r>
          </w:p>
        </w:tc>
      </w:tr>
    </w:tbl>
    <w:p w:rsidR="009E3AE8" w:rsidRPr="00340CC5" w:rsidRDefault="009E3AE8" w:rsidP="009E3AE8">
      <w:pPr>
        <w:pStyle w:val="a4"/>
        <w:shd w:val="clear" w:color="auto" w:fill="auto"/>
        <w:spacing w:line="276" w:lineRule="auto"/>
        <w:ind w:right="40" w:firstLine="0"/>
        <w:jc w:val="both"/>
        <w:rPr>
          <w:rStyle w:val="1"/>
          <w:color w:val="000000"/>
          <w:sz w:val="28"/>
          <w:szCs w:val="28"/>
        </w:rPr>
      </w:pPr>
    </w:p>
    <w:p w:rsidR="009E3AE8" w:rsidRPr="00340CC5" w:rsidRDefault="009E3AE8" w:rsidP="009E3AE8">
      <w:pPr>
        <w:pStyle w:val="a4"/>
        <w:shd w:val="clear" w:color="auto" w:fill="auto"/>
        <w:spacing w:line="276" w:lineRule="auto"/>
        <w:ind w:left="40" w:right="40" w:firstLine="680"/>
        <w:jc w:val="both"/>
        <w:rPr>
          <w:rStyle w:val="1"/>
          <w:color w:val="000000"/>
          <w:sz w:val="28"/>
          <w:szCs w:val="28"/>
        </w:rPr>
      </w:pPr>
      <w:r w:rsidRPr="00340CC5">
        <w:rPr>
          <w:rStyle w:val="1"/>
          <w:color w:val="000000"/>
          <w:sz w:val="28"/>
          <w:szCs w:val="28"/>
        </w:rPr>
        <w:t xml:space="preserve">Бюджетное учреждение в своей деятельности руководствуется федеральными законами, указами и распоряжениями Правительства Российской Федерации, постановлениями и распоряжениями Правительства Российской Федерации, нормативными актами Тамбовской области и органов местного самоуправления Токарёвского </w:t>
      </w:r>
      <w:r w:rsidR="005D20C4">
        <w:rPr>
          <w:rStyle w:val="1"/>
          <w:color w:val="000000"/>
          <w:sz w:val="28"/>
          <w:szCs w:val="28"/>
        </w:rPr>
        <w:t>муниципального округа</w:t>
      </w:r>
      <w:r w:rsidRPr="00340CC5">
        <w:rPr>
          <w:rStyle w:val="1"/>
          <w:color w:val="000000"/>
          <w:sz w:val="28"/>
          <w:szCs w:val="28"/>
        </w:rPr>
        <w:t xml:space="preserve"> и </w:t>
      </w:r>
      <w:r w:rsidRPr="00340CC5">
        <w:rPr>
          <w:rStyle w:val="1"/>
          <w:color w:val="000000"/>
          <w:sz w:val="28"/>
          <w:szCs w:val="28"/>
        </w:rPr>
        <w:lastRenderedPageBreak/>
        <w:t>Уставом учреждения.</w:t>
      </w:r>
    </w:p>
    <w:p w:rsidR="009E3AE8" w:rsidRPr="00340CC5" w:rsidRDefault="009E3AE8" w:rsidP="009E3AE8">
      <w:pPr>
        <w:pStyle w:val="a4"/>
        <w:shd w:val="clear" w:color="auto" w:fill="auto"/>
        <w:spacing w:line="276" w:lineRule="auto"/>
        <w:ind w:left="40" w:right="40" w:firstLine="680"/>
        <w:jc w:val="both"/>
        <w:rPr>
          <w:rStyle w:val="4"/>
          <w:b w:val="0"/>
          <w:bCs w:val="0"/>
          <w:color w:val="000000"/>
          <w:sz w:val="28"/>
          <w:szCs w:val="28"/>
        </w:rPr>
      </w:pPr>
      <w:r w:rsidRPr="00340CC5">
        <w:rPr>
          <w:rStyle w:val="4"/>
          <w:b w:val="0"/>
          <w:bCs w:val="0"/>
          <w:color w:val="000000"/>
          <w:sz w:val="28"/>
          <w:szCs w:val="28"/>
        </w:rPr>
        <w:t xml:space="preserve">Сформировался высокопрофессиональный коллектив, способный на решение современных образовательных и воспитательных </w:t>
      </w:r>
      <w:r w:rsidRPr="00340CC5">
        <w:rPr>
          <w:rStyle w:val="41"/>
          <w:b w:val="0"/>
          <w:color w:val="000000"/>
          <w:sz w:val="28"/>
          <w:szCs w:val="28"/>
        </w:rPr>
        <w:t xml:space="preserve">проблем. Педагоги и </w:t>
      </w:r>
      <w:r w:rsidR="005D20C4">
        <w:rPr>
          <w:rStyle w:val="41"/>
          <w:b w:val="0"/>
          <w:color w:val="000000"/>
          <w:sz w:val="28"/>
          <w:szCs w:val="28"/>
        </w:rPr>
        <w:t xml:space="preserve">директор </w:t>
      </w:r>
      <w:r w:rsidRPr="00340CC5">
        <w:rPr>
          <w:rStyle w:val="41"/>
          <w:b w:val="0"/>
          <w:color w:val="000000"/>
          <w:sz w:val="28"/>
          <w:szCs w:val="28"/>
        </w:rPr>
        <w:t>учреждения традиционно делятся свои</w:t>
      </w:r>
      <w:r w:rsidRPr="00340CC5">
        <w:rPr>
          <w:sz w:val="28"/>
          <w:szCs w:val="28"/>
        </w:rPr>
        <w:t>ми достижениями и находками через</w:t>
      </w:r>
      <w:r w:rsidRPr="00340CC5">
        <w:rPr>
          <w:rStyle w:val="1"/>
          <w:color w:val="000000"/>
          <w:sz w:val="28"/>
          <w:szCs w:val="28"/>
        </w:rPr>
        <w:t xml:space="preserve"> источники массовой информации,</w:t>
      </w:r>
      <w:r w:rsidRPr="00340CC5">
        <w:rPr>
          <w:b/>
          <w:sz w:val="28"/>
          <w:szCs w:val="28"/>
        </w:rPr>
        <w:t xml:space="preserve"> </w:t>
      </w:r>
      <w:r w:rsidRPr="00340CC5">
        <w:rPr>
          <w:rStyle w:val="4"/>
          <w:b w:val="0"/>
          <w:bCs w:val="0"/>
          <w:color w:val="000000"/>
          <w:sz w:val="28"/>
          <w:szCs w:val="28"/>
        </w:rPr>
        <w:t xml:space="preserve">печатные издания и интернет-сайты. Более </w:t>
      </w:r>
      <w:r w:rsidR="0003383F">
        <w:rPr>
          <w:rStyle w:val="4"/>
          <w:b w:val="0"/>
          <w:bCs w:val="0"/>
          <w:color w:val="000000"/>
          <w:sz w:val="28"/>
          <w:szCs w:val="28"/>
        </w:rPr>
        <w:t>10</w:t>
      </w:r>
      <w:r w:rsidRPr="00340CC5">
        <w:rPr>
          <w:rStyle w:val="4"/>
          <w:b w:val="0"/>
          <w:bCs w:val="0"/>
          <w:color w:val="000000"/>
          <w:sz w:val="28"/>
          <w:szCs w:val="28"/>
        </w:rPr>
        <w:t xml:space="preserve"> лет рабо</w:t>
      </w:r>
      <w:r w:rsidR="00B34461">
        <w:rPr>
          <w:rStyle w:val="4"/>
          <w:b w:val="0"/>
          <w:bCs w:val="0"/>
          <w:color w:val="000000"/>
          <w:sz w:val="28"/>
          <w:szCs w:val="28"/>
        </w:rPr>
        <w:t xml:space="preserve">тает сайт МБОУ ДО «Токарёвский </w:t>
      </w:r>
      <w:r w:rsidRPr="00340CC5">
        <w:rPr>
          <w:rStyle w:val="4"/>
          <w:b w:val="0"/>
          <w:bCs w:val="0"/>
          <w:color w:val="000000"/>
          <w:sz w:val="28"/>
          <w:szCs w:val="28"/>
        </w:rPr>
        <w:t xml:space="preserve">ДДТ», который позволил выйти на новый уровень прозрачности образовательного процесса, распространения информации об учебно-воспитательной деятельности и обмена педагогическим опытом. </w:t>
      </w:r>
    </w:p>
    <w:p w:rsidR="009E3AE8" w:rsidRPr="00340CC5" w:rsidRDefault="009E3AE8" w:rsidP="009E3AE8">
      <w:pPr>
        <w:pStyle w:val="a4"/>
        <w:shd w:val="clear" w:color="auto" w:fill="auto"/>
        <w:spacing w:line="276" w:lineRule="auto"/>
        <w:ind w:left="40" w:right="40" w:firstLine="0"/>
        <w:jc w:val="both"/>
        <w:rPr>
          <w:b/>
          <w:sz w:val="28"/>
          <w:szCs w:val="28"/>
        </w:rPr>
      </w:pPr>
      <w:r w:rsidRPr="00340CC5">
        <w:rPr>
          <w:rStyle w:val="4"/>
          <w:b w:val="0"/>
          <w:bCs w:val="0"/>
          <w:color w:val="000000"/>
          <w:sz w:val="28"/>
          <w:szCs w:val="28"/>
        </w:rPr>
        <w:t>Адрес</w:t>
      </w:r>
      <w:r w:rsidRPr="00340CC5">
        <w:rPr>
          <w:b/>
          <w:sz w:val="28"/>
          <w:szCs w:val="28"/>
        </w:rPr>
        <w:t xml:space="preserve"> </w:t>
      </w:r>
      <w:r w:rsidRPr="00340CC5">
        <w:rPr>
          <w:sz w:val="28"/>
          <w:szCs w:val="28"/>
        </w:rPr>
        <w:t xml:space="preserve">сайта: </w:t>
      </w:r>
      <w:r w:rsidRPr="00501111">
        <w:rPr>
          <w:b/>
          <w:sz w:val="28"/>
          <w:szCs w:val="28"/>
        </w:rPr>
        <w:t>http://tokd</w:t>
      </w:r>
      <w:r w:rsidR="00501111">
        <w:rPr>
          <w:b/>
          <w:sz w:val="28"/>
          <w:szCs w:val="28"/>
        </w:rPr>
        <w:t>omtvorscht.68edu.ru</w:t>
      </w:r>
    </w:p>
    <w:p w:rsidR="009E3AE8" w:rsidRPr="0003383F" w:rsidRDefault="009E3AE8" w:rsidP="0003383F">
      <w:pPr>
        <w:pStyle w:val="a4"/>
        <w:spacing w:line="276" w:lineRule="auto"/>
        <w:ind w:left="40" w:right="40" w:firstLine="669"/>
        <w:jc w:val="both"/>
        <w:rPr>
          <w:rStyle w:val="4"/>
          <w:b w:val="0"/>
          <w:bCs w:val="0"/>
          <w:color w:val="000000"/>
          <w:sz w:val="28"/>
          <w:szCs w:val="28"/>
        </w:rPr>
      </w:pPr>
      <w:r w:rsidRPr="00340CC5">
        <w:rPr>
          <w:rStyle w:val="4"/>
          <w:b w:val="0"/>
          <w:bCs w:val="0"/>
          <w:color w:val="000000"/>
          <w:sz w:val="28"/>
          <w:szCs w:val="28"/>
        </w:rPr>
        <w:t xml:space="preserve">В </w:t>
      </w:r>
      <w:r w:rsidR="00B34461">
        <w:rPr>
          <w:rStyle w:val="4"/>
          <w:b w:val="0"/>
          <w:bCs w:val="0"/>
          <w:color w:val="000000"/>
          <w:sz w:val="28"/>
          <w:szCs w:val="28"/>
        </w:rPr>
        <w:t>202</w:t>
      </w:r>
      <w:r w:rsidR="003752A1">
        <w:rPr>
          <w:rStyle w:val="4"/>
          <w:b w:val="0"/>
          <w:bCs w:val="0"/>
          <w:color w:val="000000"/>
          <w:sz w:val="28"/>
          <w:szCs w:val="28"/>
        </w:rPr>
        <w:t>4</w:t>
      </w:r>
      <w:r w:rsidR="00B34461">
        <w:rPr>
          <w:rStyle w:val="4"/>
          <w:b w:val="0"/>
          <w:bCs w:val="0"/>
          <w:color w:val="000000"/>
          <w:sz w:val="28"/>
          <w:szCs w:val="28"/>
        </w:rPr>
        <w:t>-202</w:t>
      </w:r>
      <w:r w:rsidR="003752A1">
        <w:rPr>
          <w:rStyle w:val="4"/>
          <w:b w:val="0"/>
          <w:bCs w:val="0"/>
          <w:color w:val="000000"/>
          <w:sz w:val="28"/>
          <w:szCs w:val="28"/>
        </w:rPr>
        <w:t>5</w:t>
      </w:r>
      <w:r w:rsidRPr="00340CC5">
        <w:rPr>
          <w:rStyle w:val="4"/>
          <w:b w:val="0"/>
          <w:bCs w:val="0"/>
          <w:color w:val="000000"/>
          <w:sz w:val="28"/>
          <w:szCs w:val="28"/>
        </w:rPr>
        <w:t xml:space="preserve"> учебном году в </w:t>
      </w:r>
      <w:bookmarkStart w:id="0" w:name="_Hlk5277467"/>
      <w:r w:rsidR="00B34461">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bookmarkEnd w:id="0"/>
      <w:r w:rsidRPr="00340CC5">
        <w:rPr>
          <w:rStyle w:val="4"/>
          <w:b w:val="0"/>
          <w:bCs w:val="0"/>
          <w:color w:val="000000"/>
          <w:sz w:val="28"/>
          <w:szCs w:val="28"/>
        </w:rPr>
        <w:t>образовательная деятельность велась по 6 направлениям (художественному, туристско-краеведческому, физкультурно-спортивному, техническому,</w:t>
      </w:r>
      <w:r w:rsidRPr="00340CC5">
        <w:rPr>
          <w:b/>
          <w:sz w:val="28"/>
          <w:szCs w:val="28"/>
        </w:rPr>
        <w:t xml:space="preserve"> </w:t>
      </w:r>
      <w:r w:rsidRPr="00340CC5">
        <w:rPr>
          <w:rStyle w:val="4"/>
          <w:b w:val="0"/>
          <w:bCs w:val="0"/>
          <w:color w:val="000000"/>
          <w:sz w:val="28"/>
          <w:szCs w:val="28"/>
        </w:rPr>
        <w:t>социально-</w:t>
      </w:r>
      <w:r w:rsidR="00B34461">
        <w:rPr>
          <w:rStyle w:val="4"/>
          <w:b w:val="0"/>
          <w:bCs w:val="0"/>
          <w:color w:val="000000"/>
          <w:sz w:val="28"/>
          <w:szCs w:val="28"/>
        </w:rPr>
        <w:t>гуманитарная</w:t>
      </w:r>
      <w:r w:rsidRPr="00340CC5">
        <w:rPr>
          <w:rStyle w:val="4"/>
          <w:b w:val="0"/>
          <w:bCs w:val="0"/>
          <w:color w:val="000000"/>
          <w:sz w:val="28"/>
          <w:szCs w:val="28"/>
        </w:rPr>
        <w:t xml:space="preserve"> и естественнонаучному) в </w:t>
      </w:r>
      <w:r w:rsidR="00191086">
        <w:rPr>
          <w:rStyle w:val="4"/>
          <w:b w:val="0"/>
          <w:bCs w:val="0"/>
          <w:sz w:val="28"/>
          <w:szCs w:val="28"/>
        </w:rPr>
        <w:t>3</w:t>
      </w:r>
      <w:r w:rsidR="0003383F">
        <w:rPr>
          <w:rStyle w:val="4"/>
          <w:b w:val="0"/>
          <w:bCs w:val="0"/>
          <w:sz w:val="28"/>
          <w:szCs w:val="28"/>
        </w:rPr>
        <w:t>9</w:t>
      </w:r>
      <w:r w:rsidRPr="006153EE">
        <w:rPr>
          <w:rStyle w:val="4"/>
          <w:b w:val="0"/>
          <w:bCs w:val="0"/>
          <w:sz w:val="28"/>
          <w:szCs w:val="28"/>
        </w:rPr>
        <w:t xml:space="preserve"> </w:t>
      </w:r>
      <w:r w:rsidRPr="006153EE">
        <w:rPr>
          <w:rStyle w:val="4"/>
          <w:b w:val="0"/>
          <w:bCs w:val="0"/>
          <w:color w:val="000000"/>
          <w:sz w:val="28"/>
          <w:szCs w:val="28"/>
        </w:rPr>
        <w:t xml:space="preserve">учебных группах, в которых занималось </w:t>
      </w:r>
      <w:r w:rsidR="005D20C4">
        <w:rPr>
          <w:rStyle w:val="4"/>
          <w:b w:val="0"/>
          <w:bCs w:val="0"/>
          <w:color w:val="000000"/>
          <w:sz w:val="28"/>
          <w:szCs w:val="28"/>
        </w:rPr>
        <w:t>4</w:t>
      </w:r>
      <w:r w:rsidR="0003383F">
        <w:rPr>
          <w:rStyle w:val="4"/>
          <w:b w:val="0"/>
          <w:bCs w:val="0"/>
          <w:color w:val="000000"/>
          <w:sz w:val="28"/>
          <w:szCs w:val="28"/>
        </w:rPr>
        <w:t xml:space="preserve">65 </w:t>
      </w:r>
      <w:r w:rsidRPr="006153EE">
        <w:rPr>
          <w:rStyle w:val="4"/>
          <w:b w:val="0"/>
          <w:bCs w:val="0"/>
          <w:color w:val="000000"/>
          <w:sz w:val="28"/>
          <w:szCs w:val="28"/>
        </w:rPr>
        <w:t>обучающихся в возрасте от 5 до 18 лет.</w:t>
      </w:r>
      <w:r w:rsidR="0003383F" w:rsidRPr="0003383F">
        <w:t xml:space="preserve"> </w:t>
      </w:r>
      <w:r w:rsidR="0003383F">
        <w:rPr>
          <w:rStyle w:val="4"/>
          <w:b w:val="0"/>
          <w:bCs w:val="0"/>
          <w:color w:val="000000"/>
          <w:sz w:val="28"/>
          <w:szCs w:val="28"/>
        </w:rPr>
        <w:t>На бюджетной основе 190, вне бюджета(ПФ) 226, н</w:t>
      </w:r>
      <w:r w:rsidR="0003383F" w:rsidRPr="0003383F">
        <w:rPr>
          <w:rStyle w:val="4"/>
          <w:b w:val="0"/>
          <w:bCs w:val="0"/>
          <w:color w:val="000000"/>
          <w:sz w:val="28"/>
          <w:szCs w:val="28"/>
        </w:rPr>
        <w:t>а платной основе</w:t>
      </w:r>
      <w:r w:rsidR="0003383F" w:rsidRPr="0003383F">
        <w:rPr>
          <w:rStyle w:val="4"/>
          <w:b w:val="0"/>
          <w:bCs w:val="0"/>
          <w:color w:val="000000"/>
          <w:sz w:val="28"/>
          <w:szCs w:val="28"/>
        </w:rPr>
        <w:tab/>
        <w:t>49</w:t>
      </w:r>
      <w:r w:rsidR="0003383F">
        <w:rPr>
          <w:rStyle w:val="4"/>
          <w:b w:val="0"/>
          <w:bCs w:val="0"/>
          <w:color w:val="000000"/>
          <w:sz w:val="28"/>
          <w:szCs w:val="28"/>
        </w:rPr>
        <w:t xml:space="preserve"> учащихся.</w:t>
      </w:r>
    </w:p>
    <w:p w:rsidR="009E3AE8" w:rsidRPr="00340CC5" w:rsidRDefault="009E3AE8" w:rsidP="009E3AE8">
      <w:pPr>
        <w:pStyle w:val="a4"/>
        <w:shd w:val="clear" w:color="auto" w:fill="auto"/>
        <w:spacing w:line="276" w:lineRule="auto"/>
        <w:ind w:left="40" w:right="40" w:firstLine="669"/>
        <w:jc w:val="both"/>
        <w:rPr>
          <w:rStyle w:val="4"/>
          <w:b w:val="0"/>
          <w:bCs w:val="0"/>
          <w:spacing w:val="1"/>
          <w:sz w:val="28"/>
          <w:szCs w:val="28"/>
        </w:rPr>
      </w:pPr>
    </w:p>
    <w:p w:rsidR="009E3AE8" w:rsidRPr="002819E1" w:rsidRDefault="009E3AE8" w:rsidP="009E3AE8">
      <w:pPr>
        <w:pStyle w:val="40"/>
        <w:numPr>
          <w:ilvl w:val="1"/>
          <w:numId w:val="33"/>
        </w:numPr>
        <w:shd w:val="clear" w:color="auto" w:fill="auto"/>
        <w:tabs>
          <w:tab w:val="left" w:pos="758"/>
        </w:tabs>
        <w:spacing w:after="0" w:line="276" w:lineRule="auto"/>
        <w:ind w:right="560"/>
        <w:jc w:val="center"/>
        <w:rPr>
          <w:b w:val="0"/>
          <w:sz w:val="28"/>
          <w:szCs w:val="28"/>
        </w:rPr>
      </w:pPr>
      <w:r w:rsidRPr="002819E1">
        <w:rPr>
          <w:rStyle w:val="4"/>
          <w:b/>
          <w:color w:val="000000"/>
          <w:sz w:val="28"/>
          <w:szCs w:val="28"/>
        </w:rPr>
        <w:t>Цели и задачи учреждения</w:t>
      </w:r>
    </w:p>
    <w:p w:rsidR="009E3AE8" w:rsidRPr="00340CC5" w:rsidRDefault="00946F27" w:rsidP="009E3AE8">
      <w:pPr>
        <w:pStyle w:val="40"/>
        <w:shd w:val="clear" w:color="auto" w:fill="auto"/>
        <w:tabs>
          <w:tab w:val="left" w:pos="761"/>
          <w:tab w:val="left" w:pos="8789"/>
        </w:tabs>
        <w:spacing w:after="0" w:line="276" w:lineRule="auto"/>
        <w:ind w:right="560"/>
        <w:rPr>
          <w:sz w:val="28"/>
          <w:szCs w:val="28"/>
        </w:rPr>
      </w:pPr>
      <w:r>
        <w:rPr>
          <w:rStyle w:val="4"/>
          <w:color w:val="000000"/>
          <w:sz w:val="28"/>
          <w:szCs w:val="28"/>
        </w:rPr>
        <w:tab/>
      </w:r>
      <w:r w:rsidR="009E3AE8" w:rsidRPr="00340CC5">
        <w:rPr>
          <w:rStyle w:val="4"/>
          <w:color w:val="000000"/>
          <w:sz w:val="28"/>
          <w:szCs w:val="28"/>
        </w:rPr>
        <w:t>Цель</w:t>
      </w:r>
      <w:r w:rsidR="009E3AE8">
        <w:rPr>
          <w:rStyle w:val="4"/>
          <w:color w:val="000000"/>
          <w:sz w:val="28"/>
          <w:szCs w:val="28"/>
        </w:rPr>
        <w:t xml:space="preserve"> учреждения:</w:t>
      </w:r>
      <w:r w:rsidR="009E3AE8" w:rsidRPr="00340CC5">
        <w:rPr>
          <w:sz w:val="28"/>
          <w:szCs w:val="28"/>
        </w:rPr>
        <w:t xml:space="preserve"> </w:t>
      </w:r>
      <w:r w:rsidR="009E3AE8" w:rsidRPr="00340CC5">
        <w:rPr>
          <w:b w:val="0"/>
          <w:sz w:val="28"/>
          <w:szCs w:val="28"/>
        </w:rPr>
        <w:t>реализация</w:t>
      </w:r>
      <w:r w:rsidR="009E3AE8" w:rsidRPr="00340CC5">
        <w:rPr>
          <w:rStyle w:val="1"/>
          <w:b w:val="0"/>
          <w:color w:val="000000"/>
          <w:sz w:val="28"/>
          <w:szCs w:val="28"/>
        </w:rPr>
        <w:t xml:space="preserve"> образовательной деятельности по дополнительным общеобразовательным</w:t>
      </w:r>
      <w:r w:rsidR="009E3AE8">
        <w:rPr>
          <w:rStyle w:val="1"/>
          <w:b w:val="0"/>
          <w:color w:val="000000"/>
          <w:sz w:val="28"/>
          <w:szCs w:val="28"/>
        </w:rPr>
        <w:t xml:space="preserve"> общеразвивающим </w:t>
      </w:r>
      <w:r w:rsidR="009E3AE8" w:rsidRPr="00340CC5">
        <w:rPr>
          <w:b w:val="0"/>
          <w:sz w:val="28"/>
          <w:szCs w:val="28"/>
        </w:rPr>
        <w:t>программам.</w:t>
      </w:r>
    </w:p>
    <w:p w:rsidR="009E3AE8" w:rsidRPr="00340CC5" w:rsidRDefault="009E3AE8" w:rsidP="009E3AE8">
      <w:pPr>
        <w:pStyle w:val="a4"/>
        <w:shd w:val="clear" w:color="auto" w:fill="auto"/>
        <w:spacing w:line="276" w:lineRule="auto"/>
        <w:ind w:right="2" w:firstLine="0"/>
        <w:jc w:val="both"/>
        <w:rPr>
          <w:sz w:val="28"/>
          <w:szCs w:val="28"/>
        </w:rPr>
      </w:pPr>
      <w:r w:rsidRPr="00340CC5">
        <w:rPr>
          <w:rStyle w:val="1"/>
          <w:color w:val="000000"/>
          <w:sz w:val="28"/>
          <w:szCs w:val="28"/>
        </w:rPr>
        <w:t xml:space="preserve">Предметом деятельности </w:t>
      </w:r>
      <w:r w:rsidR="006153EE">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является создание условий для получения обучающимися дополнительного образования,</w:t>
      </w:r>
      <w:r w:rsidRPr="00340CC5">
        <w:rPr>
          <w:sz w:val="28"/>
          <w:szCs w:val="28"/>
        </w:rPr>
        <w:t xml:space="preserve"> в том числе:</w:t>
      </w:r>
    </w:p>
    <w:p w:rsidR="009E3AE8" w:rsidRPr="00340CC5" w:rsidRDefault="009E3AE8" w:rsidP="009E3AE8">
      <w:pPr>
        <w:pStyle w:val="a4"/>
        <w:numPr>
          <w:ilvl w:val="0"/>
          <w:numId w:val="29"/>
        </w:numPr>
        <w:shd w:val="clear" w:color="auto" w:fill="auto"/>
        <w:tabs>
          <w:tab w:val="left" w:pos="9356"/>
        </w:tabs>
        <w:spacing w:line="276" w:lineRule="auto"/>
        <w:ind w:right="2"/>
        <w:jc w:val="both"/>
        <w:rPr>
          <w:sz w:val="28"/>
          <w:szCs w:val="28"/>
        </w:rPr>
      </w:pPr>
      <w:r w:rsidRPr="00340CC5">
        <w:rPr>
          <w:rStyle w:val="1"/>
          <w:color w:val="000000"/>
          <w:sz w:val="28"/>
          <w:szCs w:val="28"/>
        </w:rPr>
        <w:t>охрана жизни и укрепление физического и психического здоровья</w:t>
      </w:r>
      <w:r w:rsidRPr="00340CC5">
        <w:rPr>
          <w:sz w:val="28"/>
          <w:szCs w:val="28"/>
        </w:rPr>
        <w:t xml:space="preserve"> </w:t>
      </w:r>
      <w:r w:rsidRPr="00340CC5">
        <w:rPr>
          <w:rStyle w:val="1"/>
          <w:color w:val="000000"/>
          <w:sz w:val="28"/>
          <w:szCs w:val="28"/>
        </w:rPr>
        <w:t>обучающихся;</w:t>
      </w:r>
    </w:p>
    <w:p w:rsidR="009E3AE8" w:rsidRPr="00340CC5" w:rsidRDefault="009E3AE8" w:rsidP="009E3AE8">
      <w:pPr>
        <w:pStyle w:val="a4"/>
        <w:numPr>
          <w:ilvl w:val="0"/>
          <w:numId w:val="29"/>
        </w:numPr>
        <w:shd w:val="clear" w:color="auto" w:fill="auto"/>
        <w:tabs>
          <w:tab w:val="left" w:pos="9356"/>
        </w:tabs>
        <w:spacing w:line="276" w:lineRule="auto"/>
        <w:ind w:right="2"/>
        <w:jc w:val="both"/>
        <w:rPr>
          <w:rStyle w:val="1"/>
          <w:sz w:val="28"/>
          <w:szCs w:val="28"/>
        </w:rPr>
      </w:pPr>
      <w:r w:rsidRPr="00340CC5">
        <w:rPr>
          <w:rStyle w:val="1"/>
          <w:color w:val="000000"/>
          <w:sz w:val="28"/>
          <w:szCs w:val="28"/>
        </w:rPr>
        <w:t>формирование гражданского самоопределения обучающихся;</w:t>
      </w:r>
    </w:p>
    <w:p w:rsidR="009E3AE8" w:rsidRPr="00340CC5" w:rsidRDefault="009E3AE8" w:rsidP="009E3AE8">
      <w:pPr>
        <w:pStyle w:val="a4"/>
        <w:numPr>
          <w:ilvl w:val="0"/>
          <w:numId w:val="29"/>
        </w:numPr>
        <w:shd w:val="clear" w:color="auto" w:fill="auto"/>
        <w:tabs>
          <w:tab w:val="left" w:pos="9356"/>
        </w:tabs>
        <w:spacing w:line="276" w:lineRule="auto"/>
        <w:ind w:right="2"/>
        <w:jc w:val="both"/>
        <w:rPr>
          <w:rStyle w:val="1"/>
          <w:sz w:val="28"/>
          <w:szCs w:val="28"/>
        </w:rPr>
      </w:pPr>
      <w:r w:rsidRPr="00340CC5">
        <w:rPr>
          <w:rStyle w:val="1"/>
          <w:color w:val="000000"/>
          <w:sz w:val="28"/>
          <w:szCs w:val="28"/>
        </w:rPr>
        <w:t>воспитание гражданственности, трудолюбия, уважения к правам и свободам</w:t>
      </w:r>
      <w:r w:rsidRPr="00340CC5">
        <w:rPr>
          <w:sz w:val="28"/>
          <w:szCs w:val="28"/>
        </w:rPr>
        <w:t xml:space="preserve"> </w:t>
      </w:r>
      <w:r w:rsidRPr="00340CC5">
        <w:rPr>
          <w:rStyle w:val="1"/>
          <w:color w:val="000000"/>
          <w:sz w:val="28"/>
          <w:szCs w:val="28"/>
        </w:rPr>
        <w:t>человека, любви к окружающей природе, Родине, семье;</w:t>
      </w:r>
    </w:p>
    <w:p w:rsidR="009E3AE8" w:rsidRPr="00340CC5" w:rsidRDefault="009E3AE8" w:rsidP="009E3AE8">
      <w:pPr>
        <w:pStyle w:val="a4"/>
        <w:numPr>
          <w:ilvl w:val="0"/>
          <w:numId w:val="29"/>
        </w:numPr>
        <w:shd w:val="clear" w:color="auto" w:fill="auto"/>
        <w:tabs>
          <w:tab w:val="left" w:pos="9356"/>
        </w:tabs>
        <w:spacing w:line="276" w:lineRule="auto"/>
        <w:ind w:right="2"/>
        <w:jc w:val="both"/>
        <w:rPr>
          <w:rStyle w:val="1"/>
          <w:sz w:val="28"/>
          <w:szCs w:val="28"/>
        </w:rPr>
      </w:pPr>
      <w:r w:rsidRPr="00340CC5">
        <w:rPr>
          <w:rStyle w:val="1"/>
          <w:sz w:val="28"/>
          <w:szCs w:val="28"/>
        </w:rPr>
        <w:t>формирования здорового образа жизни;</w:t>
      </w:r>
    </w:p>
    <w:p w:rsidR="009E3AE8" w:rsidRPr="00340CC5" w:rsidRDefault="009E3AE8" w:rsidP="009E3AE8">
      <w:pPr>
        <w:pStyle w:val="a4"/>
        <w:numPr>
          <w:ilvl w:val="0"/>
          <w:numId w:val="29"/>
        </w:numPr>
        <w:shd w:val="clear" w:color="auto" w:fill="auto"/>
        <w:tabs>
          <w:tab w:val="left" w:pos="9356"/>
        </w:tabs>
        <w:spacing w:line="276" w:lineRule="auto"/>
        <w:ind w:right="2"/>
        <w:jc w:val="both"/>
        <w:rPr>
          <w:rStyle w:val="1"/>
          <w:sz w:val="28"/>
          <w:szCs w:val="28"/>
        </w:rPr>
      </w:pPr>
      <w:r w:rsidRPr="00340CC5">
        <w:rPr>
          <w:rStyle w:val="1"/>
          <w:color w:val="000000"/>
          <w:sz w:val="28"/>
          <w:szCs w:val="28"/>
        </w:rPr>
        <w:t>создание условий для свободного выбора каждым ребенком вида деятельности, удовлетворяющего его интересам, склонностям и потребностям;</w:t>
      </w:r>
    </w:p>
    <w:p w:rsidR="009E3AE8" w:rsidRDefault="009E3AE8" w:rsidP="009E3AE8">
      <w:pPr>
        <w:pStyle w:val="a4"/>
        <w:numPr>
          <w:ilvl w:val="0"/>
          <w:numId w:val="29"/>
        </w:numPr>
        <w:shd w:val="clear" w:color="auto" w:fill="auto"/>
        <w:tabs>
          <w:tab w:val="left" w:pos="9356"/>
        </w:tabs>
        <w:spacing w:line="276" w:lineRule="auto"/>
        <w:ind w:right="2"/>
        <w:jc w:val="both"/>
        <w:rPr>
          <w:sz w:val="28"/>
          <w:szCs w:val="28"/>
        </w:rPr>
      </w:pPr>
      <w:r w:rsidRPr="00340CC5">
        <w:rPr>
          <w:sz w:val="28"/>
          <w:szCs w:val="28"/>
        </w:rPr>
        <w:t>создание условий для личностного развития обучающихся, адаптации к жизни в обществе.</w:t>
      </w:r>
    </w:p>
    <w:p w:rsidR="00946F27" w:rsidRPr="00340CC5" w:rsidRDefault="00946F27" w:rsidP="00946F27">
      <w:pPr>
        <w:pStyle w:val="a4"/>
        <w:shd w:val="clear" w:color="auto" w:fill="auto"/>
        <w:tabs>
          <w:tab w:val="left" w:pos="9356"/>
        </w:tabs>
        <w:spacing w:line="276" w:lineRule="auto"/>
        <w:ind w:left="1080" w:right="2" w:firstLine="0"/>
        <w:jc w:val="both"/>
        <w:rPr>
          <w:sz w:val="28"/>
          <w:szCs w:val="28"/>
        </w:rPr>
      </w:pPr>
    </w:p>
    <w:p w:rsidR="009E3AE8" w:rsidRPr="00977031" w:rsidRDefault="009E3AE8" w:rsidP="009E3AE8">
      <w:pPr>
        <w:pStyle w:val="a4"/>
        <w:numPr>
          <w:ilvl w:val="1"/>
          <w:numId w:val="33"/>
        </w:numPr>
        <w:shd w:val="clear" w:color="auto" w:fill="auto"/>
        <w:spacing w:line="276" w:lineRule="auto"/>
        <w:ind w:right="20"/>
        <w:jc w:val="center"/>
        <w:rPr>
          <w:b/>
          <w:sz w:val="28"/>
          <w:szCs w:val="28"/>
        </w:rPr>
      </w:pPr>
      <w:r w:rsidRPr="00977031">
        <w:rPr>
          <w:b/>
          <w:sz w:val="28"/>
          <w:szCs w:val="28"/>
        </w:rPr>
        <w:t>Система управления и организационная структура</w:t>
      </w:r>
    </w:p>
    <w:p w:rsidR="009E3AE8" w:rsidRPr="00977031" w:rsidRDefault="009E3AE8" w:rsidP="00946F27">
      <w:pPr>
        <w:pStyle w:val="a4"/>
        <w:spacing w:line="276" w:lineRule="auto"/>
        <w:ind w:right="20" w:firstLine="0"/>
        <w:jc w:val="both"/>
        <w:rPr>
          <w:sz w:val="28"/>
          <w:szCs w:val="28"/>
        </w:rPr>
      </w:pPr>
      <w:r>
        <w:rPr>
          <w:sz w:val="28"/>
          <w:szCs w:val="28"/>
        </w:rPr>
        <w:t xml:space="preserve"> </w:t>
      </w:r>
      <w:r w:rsidR="00946F27">
        <w:rPr>
          <w:sz w:val="28"/>
          <w:szCs w:val="28"/>
        </w:rPr>
        <w:tab/>
      </w:r>
      <w:r w:rsidRPr="00977031">
        <w:rPr>
          <w:sz w:val="28"/>
          <w:szCs w:val="28"/>
        </w:rPr>
        <w:t xml:space="preserve">Единоличным исполнительным органом </w:t>
      </w:r>
      <w:r w:rsidR="006153EE">
        <w:rPr>
          <w:sz w:val="28"/>
          <w:szCs w:val="28"/>
        </w:rPr>
        <w:t xml:space="preserve">МБОУ ДО «Токарёвский </w:t>
      </w:r>
      <w:r>
        <w:rPr>
          <w:sz w:val="28"/>
          <w:szCs w:val="28"/>
        </w:rPr>
        <w:t>ДДТ»</w:t>
      </w:r>
      <w:r w:rsidRPr="00977031">
        <w:rPr>
          <w:sz w:val="28"/>
          <w:szCs w:val="28"/>
        </w:rPr>
        <w:t xml:space="preserve"> является директор,</w:t>
      </w:r>
      <w:r>
        <w:rPr>
          <w:sz w:val="28"/>
          <w:szCs w:val="28"/>
        </w:rPr>
        <w:t xml:space="preserve"> </w:t>
      </w:r>
      <w:r w:rsidRPr="00977031">
        <w:rPr>
          <w:sz w:val="28"/>
          <w:szCs w:val="28"/>
        </w:rPr>
        <w:t>который осуществляет непосредственное руководство его деятельностью.</w:t>
      </w:r>
    </w:p>
    <w:p w:rsidR="009E3AE8" w:rsidRPr="00977031" w:rsidRDefault="009E3AE8" w:rsidP="00946F27">
      <w:pPr>
        <w:pStyle w:val="a4"/>
        <w:spacing w:line="276" w:lineRule="auto"/>
        <w:ind w:right="20" w:firstLine="0"/>
        <w:jc w:val="both"/>
        <w:rPr>
          <w:sz w:val="28"/>
          <w:szCs w:val="28"/>
        </w:rPr>
      </w:pPr>
      <w:r w:rsidRPr="00977031">
        <w:rPr>
          <w:sz w:val="28"/>
          <w:szCs w:val="28"/>
        </w:rPr>
        <w:lastRenderedPageBreak/>
        <w:t>Коллегиальными органами управления являются: общее собрание</w:t>
      </w:r>
    </w:p>
    <w:p w:rsidR="009E3AE8" w:rsidRPr="00977031" w:rsidRDefault="009E3AE8" w:rsidP="009E3AE8">
      <w:pPr>
        <w:pStyle w:val="a4"/>
        <w:spacing w:line="276" w:lineRule="auto"/>
        <w:ind w:right="20" w:firstLine="0"/>
        <w:jc w:val="both"/>
        <w:rPr>
          <w:sz w:val="28"/>
          <w:szCs w:val="28"/>
        </w:rPr>
      </w:pPr>
      <w:r w:rsidRPr="00977031">
        <w:rPr>
          <w:sz w:val="28"/>
          <w:szCs w:val="28"/>
        </w:rPr>
        <w:t xml:space="preserve">работников </w:t>
      </w:r>
      <w:r w:rsidR="006153EE">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977031">
        <w:rPr>
          <w:sz w:val="28"/>
          <w:szCs w:val="28"/>
        </w:rPr>
        <w:t>(далее – общее с</w:t>
      </w:r>
      <w:r>
        <w:rPr>
          <w:sz w:val="28"/>
          <w:szCs w:val="28"/>
        </w:rPr>
        <w:t xml:space="preserve">обрание), педагогический совет, </w:t>
      </w:r>
      <w:r w:rsidRPr="00977031">
        <w:rPr>
          <w:sz w:val="28"/>
          <w:szCs w:val="28"/>
        </w:rPr>
        <w:t>управляющий совет.</w:t>
      </w:r>
    </w:p>
    <w:p w:rsidR="009E3AE8" w:rsidRPr="00977031" w:rsidRDefault="009E3AE8" w:rsidP="009E3AE8">
      <w:pPr>
        <w:pStyle w:val="a4"/>
        <w:spacing w:line="276" w:lineRule="auto"/>
        <w:ind w:right="20" w:firstLine="708"/>
        <w:jc w:val="both"/>
        <w:rPr>
          <w:sz w:val="28"/>
          <w:szCs w:val="28"/>
        </w:rPr>
      </w:pPr>
      <w:r w:rsidRPr="00977031">
        <w:rPr>
          <w:sz w:val="28"/>
          <w:szCs w:val="28"/>
        </w:rPr>
        <w:t xml:space="preserve">В состав общего собрания входят все работники </w:t>
      </w:r>
      <w:r w:rsidR="006153EE">
        <w:rPr>
          <w:rStyle w:val="4"/>
          <w:b w:val="0"/>
          <w:bCs w:val="0"/>
          <w:color w:val="000000"/>
          <w:sz w:val="28"/>
          <w:szCs w:val="28"/>
        </w:rPr>
        <w:t xml:space="preserve">МБОУ ДО «Токарёвский </w:t>
      </w:r>
      <w:r>
        <w:rPr>
          <w:rStyle w:val="4"/>
          <w:b w:val="0"/>
          <w:bCs w:val="0"/>
          <w:color w:val="000000"/>
          <w:sz w:val="28"/>
          <w:szCs w:val="28"/>
        </w:rPr>
        <w:t xml:space="preserve">ДДТ». </w:t>
      </w:r>
      <w:r w:rsidRPr="00977031">
        <w:rPr>
          <w:sz w:val="28"/>
          <w:szCs w:val="28"/>
        </w:rPr>
        <w:t>Решения</w:t>
      </w:r>
      <w:r>
        <w:rPr>
          <w:sz w:val="28"/>
          <w:szCs w:val="28"/>
        </w:rPr>
        <w:t xml:space="preserve"> </w:t>
      </w:r>
      <w:r w:rsidRPr="00977031">
        <w:rPr>
          <w:sz w:val="28"/>
          <w:szCs w:val="28"/>
        </w:rPr>
        <w:t>общего собрания, утверждённые приказом д</w:t>
      </w:r>
      <w:r>
        <w:rPr>
          <w:sz w:val="28"/>
          <w:szCs w:val="28"/>
        </w:rPr>
        <w:t xml:space="preserve">иректора, являются </w:t>
      </w:r>
      <w:r w:rsidRPr="00977031">
        <w:rPr>
          <w:sz w:val="28"/>
          <w:szCs w:val="28"/>
        </w:rPr>
        <w:t>обязательными для исполнения для всего тру</w:t>
      </w:r>
      <w:r>
        <w:rPr>
          <w:sz w:val="28"/>
          <w:szCs w:val="28"/>
        </w:rPr>
        <w:t xml:space="preserve">дового коллектива. Деятельность </w:t>
      </w:r>
      <w:r w:rsidRPr="00977031">
        <w:rPr>
          <w:sz w:val="28"/>
          <w:szCs w:val="28"/>
        </w:rPr>
        <w:t>общего собрания регламентируетс</w:t>
      </w:r>
      <w:r>
        <w:rPr>
          <w:sz w:val="28"/>
          <w:szCs w:val="28"/>
        </w:rPr>
        <w:t xml:space="preserve">я Положением об общем собрании </w:t>
      </w:r>
      <w:r w:rsidRPr="00977031">
        <w:rPr>
          <w:sz w:val="28"/>
          <w:szCs w:val="28"/>
        </w:rPr>
        <w:t>р</w:t>
      </w:r>
      <w:r w:rsidR="006153EE">
        <w:rPr>
          <w:sz w:val="28"/>
          <w:szCs w:val="28"/>
        </w:rPr>
        <w:t xml:space="preserve">аботников МБОУ ДО «Токарёвский </w:t>
      </w:r>
      <w:r w:rsidRPr="00977031">
        <w:rPr>
          <w:sz w:val="28"/>
          <w:szCs w:val="28"/>
        </w:rPr>
        <w:t>ДДТ», которое принимается</w:t>
      </w:r>
      <w:r>
        <w:rPr>
          <w:sz w:val="28"/>
          <w:szCs w:val="28"/>
        </w:rPr>
        <w:t xml:space="preserve"> общим собранием и утверждается </w:t>
      </w:r>
      <w:r w:rsidRPr="00977031">
        <w:rPr>
          <w:sz w:val="28"/>
          <w:szCs w:val="28"/>
        </w:rPr>
        <w:t>директором МБОУ ДО «Тока</w:t>
      </w:r>
      <w:r w:rsidR="006153EE">
        <w:rPr>
          <w:sz w:val="28"/>
          <w:szCs w:val="28"/>
        </w:rPr>
        <w:t xml:space="preserve">рёвский </w:t>
      </w:r>
      <w:r w:rsidRPr="00977031">
        <w:rPr>
          <w:sz w:val="28"/>
          <w:szCs w:val="28"/>
        </w:rPr>
        <w:t>ДДТ». В 20</w:t>
      </w:r>
      <w:r w:rsidR="006153EE">
        <w:rPr>
          <w:sz w:val="28"/>
          <w:szCs w:val="28"/>
        </w:rPr>
        <w:t>2</w:t>
      </w:r>
      <w:r w:rsidR="003752A1">
        <w:rPr>
          <w:sz w:val="28"/>
          <w:szCs w:val="28"/>
        </w:rPr>
        <w:t>4</w:t>
      </w:r>
      <w:r w:rsidRPr="00977031">
        <w:rPr>
          <w:sz w:val="28"/>
          <w:szCs w:val="28"/>
        </w:rPr>
        <w:t xml:space="preserve"> году проведено 4 общих собрания работников</w:t>
      </w:r>
    </w:p>
    <w:p w:rsidR="009E3AE8" w:rsidRPr="00977031" w:rsidRDefault="003752A1" w:rsidP="009E3AE8">
      <w:pPr>
        <w:pStyle w:val="a4"/>
        <w:spacing w:line="276" w:lineRule="auto"/>
        <w:ind w:right="20" w:firstLine="0"/>
        <w:jc w:val="both"/>
        <w:rPr>
          <w:sz w:val="28"/>
          <w:szCs w:val="28"/>
        </w:rPr>
      </w:pPr>
      <w:r>
        <w:rPr>
          <w:rStyle w:val="4"/>
          <w:b w:val="0"/>
          <w:bCs w:val="0"/>
          <w:color w:val="000000"/>
          <w:sz w:val="28"/>
          <w:szCs w:val="28"/>
        </w:rPr>
        <w:t xml:space="preserve">МБОУ ДО «Токарёвский </w:t>
      </w:r>
      <w:r w:rsidR="009E3AE8" w:rsidRPr="00340CC5">
        <w:rPr>
          <w:rStyle w:val="4"/>
          <w:b w:val="0"/>
          <w:bCs w:val="0"/>
          <w:color w:val="000000"/>
          <w:sz w:val="28"/>
          <w:szCs w:val="28"/>
        </w:rPr>
        <w:t>ДДТ»</w:t>
      </w:r>
      <w:r w:rsidR="009E3AE8" w:rsidRPr="00977031">
        <w:rPr>
          <w:sz w:val="28"/>
          <w:szCs w:val="28"/>
        </w:rPr>
        <w:t>.</w:t>
      </w:r>
    </w:p>
    <w:p w:rsidR="009E3AE8" w:rsidRDefault="009E3AE8" w:rsidP="003403EA">
      <w:pPr>
        <w:pStyle w:val="a4"/>
        <w:spacing w:line="276" w:lineRule="auto"/>
        <w:ind w:right="20" w:firstLine="708"/>
        <w:jc w:val="both"/>
        <w:rPr>
          <w:sz w:val="28"/>
          <w:szCs w:val="28"/>
        </w:rPr>
      </w:pPr>
      <w:r w:rsidRPr="00977031">
        <w:rPr>
          <w:sz w:val="28"/>
          <w:szCs w:val="28"/>
        </w:rPr>
        <w:t xml:space="preserve">Управляющий совет </w:t>
      </w:r>
      <w:r w:rsidR="006153EE">
        <w:rPr>
          <w:rFonts w:eastAsia="Times New Roman"/>
          <w:color w:val="000000"/>
          <w:spacing w:val="-2"/>
          <w:sz w:val="28"/>
          <w:szCs w:val="28"/>
          <w:shd w:val="clear" w:color="auto" w:fill="FFFFFF"/>
          <w:lang w:eastAsia="ru-RU"/>
        </w:rPr>
        <w:t xml:space="preserve">МБОУ ДО «Токарёвский </w:t>
      </w:r>
      <w:r>
        <w:rPr>
          <w:rFonts w:eastAsia="Times New Roman"/>
          <w:color w:val="000000"/>
          <w:spacing w:val="-2"/>
          <w:sz w:val="28"/>
          <w:szCs w:val="28"/>
          <w:shd w:val="clear" w:color="auto" w:fill="FFFFFF"/>
          <w:lang w:eastAsia="ru-RU"/>
        </w:rPr>
        <w:t>ДДТ»</w:t>
      </w:r>
      <w:r w:rsidRPr="00977031">
        <w:rPr>
          <w:sz w:val="28"/>
          <w:szCs w:val="28"/>
        </w:rPr>
        <w:t xml:space="preserve"> является коллегиальным органом</w:t>
      </w:r>
      <w:r>
        <w:rPr>
          <w:sz w:val="28"/>
          <w:szCs w:val="28"/>
        </w:rPr>
        <w:t xml:space="preserve"> </w:t>
      </w:r>
      <w:r w:rsidRPr="00977031">
        <w:rPr>
          <w:sz w:val="28"/>
          <w:szCs w:val="28"/>
        </w:rPr>
        <w:t>управления образовательно</w:t>
      </w:r>
      <w:r w:rsidR="00501111">
        <w:rPr>
          <w:sz w:val="28"/>
          <w:szCs w:val="28"/>
        </w:rPr>
        <w:t xml:space="preserve">го </w:t>
      </w:r>
      <w:r w:rsidRPr="00977031">
        <w:rPr>
          <w:sz w:val="28"/>
          <w:szCs w:val="28"/>
        </w:rPr>
        <w:t>у</w:t>
      </w:r>
      <w:r w:rsidR="00501111">
        <w:rPr>
          <w:sz w:val="28"/>
          <w:szCs w:val="28"/>
        </w:rPr>
        <w:t>чреждения</w:t>
      </w:r>
      <w:r>
        <w:rPr>
          <w:sz w:val="28"/>
          <w:szCs w:val="28"/>
        </w:rPr>
        <w:t xml:space="preserve">, реализующим принцип </w:t>
      </w:r>
      <w:r w:rsidRPr="00977031">
        <w:rPr>
          <w:sz w:val="28"/>
          <w:szCs w:val="28"/>
        </w:rPr>
        <w:t>демократического, государственно-общ</w:t>
      </w:r>
      <w:r>
        <w:rPr>
          <w:sz w:val="28"/>
          <w:szCs w:val="28"/>
        </w:rPr>
        <w:t xml:space="preserve">ественного характера управления </w:t>
      </w:r>
      <w:r w:rsidRPr="00977031">
        <w:rPr>
          <w:sz w:val="28"/>
          <w:szCs w:val="28"/>
        </w:rPr>
        <w:t>образованием. В состав управляющего сове</w:t>
      </w:r>
      <w:r>
        <w:rPr>
          <w:sz w:val="28"/>
          <w:szCs w:val="28"/>
        </w:rPr>
        <w:t xml:space="preserve">та по должности входит директор </w:t>
      </w:r>
      <w:r w:rsidR="006153EE">
        <w:rPr>
          <w:rStyle w:val="4"/>
          <w:b w:val="0"/>
          <w:bCs w:val="0"/>
          <w:color w:val="000000"/>
          <w:sz w:val="28"/>
          <w:szCs w:val="28"/>
        </w:rPr>
        <w:t xml:space="preserve">МБОУ ДО «Токарёвский </w:t>
      </w:r>
      <w:r w:rsidRPr="00340CC5">
        <w:rPr>
          <w:rStyle w:val="4"/>
          <w:b w:val="0"/>
          <w:bCs w:val="0"/>
          <w:color w:val="000000"/>
          <w:sz w:val="28"/>
          <w:szCs w:val="28"/>
        </w:rPr>
        <w:t>ДДТ»</w:t>
      </w:r>
      <w:r w:rsidRPr="00977031">
        <w:rPr>
          <w:sz w:val="28"/>
          <w:szCs w:val="28"/>
        </w:rPr>
        <w:t>, родители (законные представители) учащихся, учащи</w:t>
      </w:r>
      <w:r>
        <w:rPr>
          <w:sz w:val="28"/>
          <w:szCs w:val="28"/>
        </w:rPr>
        <w:t xml:space="preserve">еся, работники </w:t>
      </w:r>
      <w:r w:rsidR="006153EE">
        <w:rPr>
          <w:rFonts w:eastAsia="Times New Roman"/>
          <w:color w:val="000000"/>
          <w:spacing w:val="-2"/>
          <w:sz w:val="28"/>
          <w:szCs w:val="28"/>
          <w:shd w:val="clear" w:color="auto" w:fill="FFFFFF"/>
          <w:lang w:eastAsia="ru-RU"/>
        </w:rPr>
        <w:t xml:space="preserve">МБОУ ДО «Токарёвский </w:t>
      </w:r>
      <w:r>
        <w:rPr>
          <w:rFonts w:eastAsia="Times New Roman"/>
          <w:color w:val="000000"/>
          <w:spacing w:val="-2"/>
          <w:sz w:val="28"/>
          <w:szCs w:val="28"/>
          <w:shd w:val="clear" w:color="auto" w:fill="FFFFFF"/>
          <w:lang w:eastAsia="ru-RU"/>
        </w:rPr>
        <w:t xml:space="preserve">ДДТ», </w:t>
      </w:r>
      <w:r w:rsidRPr="00977031">
        <w:rPr>
          <w:sz w:val="28"/>
          <w:szCs w:val="28"/>
        </w:rPr>
        <w:t xml:space="preserve">представитель </w:t>
      </w:r>
      <w:r>
        <w:rPr>
          <w:sz w:val="28"/>
          <w:szCs w:val="28"/>
        </w:rPr>
        <w:t xml:space="preserve">отдела образования администрации Токарёвского </w:t>
      </w:r>
      <w:r w:rsidR="005D20C4">
        <w:rPr>
          <w:sz w:val="28"/>
          <w:szCs w:val="28"/>
        </w:rPr>
        <w:t>муниципального округа.</w:t>
      </w:r>
      <w:r>
        <w:rPr>
          <w:sz w:val="28"/>
          <w:szCs w:val="28"/>
        </w:rPr>
        <w:t xml:space="preserve"> </w:t>
      </w:r>
      <w:r w:rsidRPr="00977031">
        <w:rPr>
          <w:sz w:val="28"/>
          <w:szCs w:val="28"/>
        </w:rPr>
        <w:t>Решение управляющего со</w:t>
      </w:r>
      <w:r>
        <w:rPr>
          <w:sz w:val="28"/>
          <w:szCs w:val="28"/>
        </w:rPr>
        <w:t xml:space="preserve">вета являются обязательными для </w:t>
      </w:r>
      <w:r w:rsidRPr="00977031">
        <w:rPr>
          <w:sz w:val="28"/>
          <w:szCs w:val="28"/>
        </w:rPr>
        <w:t xml:space="preserve">всех участников образовательного процесса. </w:t>
      </w:r>
      <w:r w:rsidR="003403EA" w:rsidRPr="00977031">
        <w:rPr>
          <w:sz w:val="28"/>
          <w:szCs w:val="28"/>
        </w:rPr>
        <w:t xml:space="preserve">Деятельность </w:t>
      </w:r>
      <w:r w:rsidR="003403EA">
        <w:rPr>
          <w:sz w:val="28"/>
          <w:szCs w:val="28"/>
        </w:rPr>
        <w:t>управляющего</w:t>
      </w:r>
      <w:r w:rsidR="003403EA" w:rsidRPr="00055821">
        <w:rPr>
          <w:sz w:val="28"/>
          <w:szCs w:val="28"/>
        </w:rPr>
        <w:t xml:space="preserve"> совета</w:t>
      </w:r>
      <w:r w:rsidR="003403EA">
        <w:rPr>
          <w:sz w:val="28"/>
          <w:szCs w:val="28"/>
        </w:rPr>
        <w:t xml:space="preserve"> регламентируется Положением о управляющем</w:t>
      </w:r>
      <w:r w:rsidR="003403EA">
        <w:rPr>
          <w:sz w:val="28"/>
          <w:szCs w:val="28"/>
        </w:rPr>
        <w:t xml:space="preserve"> совете МБОУ ДО «Токарёвский </w:t>
      </w:r>
      <w:r w:rsidR="003403EA" w:rsidRPr="00977031">
        <w:rPr>
          <w:sz w:val="28"/>
          <w:szCs w:val="28"/>
        </w:rPr>
        <w:t>ДДТ»,</w:t>
      </w:r>
      <w:r w:rsidR="003403EA">
        <w:rPr>
          <w:sz w:val="28"/>
          <w:szCs w:val="28"/>
        </w:rPr>
        <w:t xml:space="preserve"> </w:t>
      </w:r>
      <w:r w:rsidR="003403EA" w:rsidRPr="00977031">
        <w:rPr>
          <w:sz w:val="28"/>
          <w:szCs w:val="28"/>
        </w:rPr>
        <w:t>которое при</w:t>
      </w:r>
      <w:r w:rsidR="003403EA">
        <w:rPr>
          <w:sz w:val="28"/>
          <w:szCs w:val="28"/>
        </w:rPr>
        <w:t xml:space="preserve">нимается педагогическим советом </w:t>
      </w:r>
      <w:r w:rsidR="003403EA" w:rsidRPr="00977031">
        <w:rPr>
          <w:sz w:val="28"/>
          <w:szCs w:val="28"/>
        </w:rPr>
        <w:t xml:space="preserve">и утверждается директором </w:t>
      </w:r>
      <w:r w:rsidR="003403EA">
        <w:rPr>
          <w:rStyle w:val="4"/>
          <w:b w:val="0"/>
          <w:bCs w:val="0"/>
          <w:color w:val="000000"/>
          <w:sz w:val="28"/>
          <w:szCs w:val="28"/>
        </w:rPr>
        <w:t xml:space="preserve">МБОУ ДО «Токарёвский </w:t>
      </w:r>
      <w:r w:rsidR="003403EA" w:rsidRPr="00340CC5">
        <w:rPr>
          <w:rStyle w:val="4"/>
          <w:b w:val="0"/>
          <w:bCs w:val="0"/>
          <w:color w:val="000000"/>
          <w:sz w:val="28"/>
          <w:szCs w:val="28"/>
        </w:rPr>
        <w:t>ДДТ»</w:t>
      </w:r>
      <w:r w:rsidR="003403EA" w:rsidRPr="00977031">
        <w:rPr>
          <w:sz w:val="28"/>
          <w:szCs w:val="28"/>
        </w:rPr>
        <w:t xml:space="preserve">. </w:t>
      </w:r>
      <w:r w:rsidRPr="00977031">
        <w:rPr>
          <w:sz w:val="28"/>
          <w:szCs w:val="28"/>
        </w:rPr>
        <w:t>В 20</w:t>
      </w:r>
      <w:r w:rsidR="006153EE">
        <w:rPr>
          <w:sz w:val="28"/>
          <w:szCs w:val="28"/>
        </w:rPr>
        <w:t>2</w:t>
      </w:r>
      <w:r w:rsidR="003752A1">
        <w:rPr>
          <w:sz w:val="28"/>
          <w:szCs w:val="28"/>
        </w:rPr>
        <w:t>4</w:t>
      </w:r>
      <w:r>
        <w:rPr>
          <w:sz w:val="28"/>
          <w:szCs w:val="28"/>
        </w:rPr>
        <w:t xml:space="preserve"> году проведено 4 </w:t>
      </w:r>
      <w:r w:rsidRPr="00977031">
        <w:rPr>
          <w:sz w:val="28"/>
          <w:szCs w:val="28"/>
        </w:rPr>
        <w:t xml:space="preserve">заседания управляющего совета </w:t>
      </w:r>
      <w:r w:rsidR="006153EE">
        <w:rPr>
          <w:rStyle w:val="4"/>
          <w:b w:val="0"/>
          <w:bCs w:val="0"/>
          <w:color w:val="000000"/>
          <w:sz w:val="28"/>
          <w:szCs w:val="28"/>
        </w:rPr>
        <w:t xml:space="preserve">МБОУ ДО «Токарёвский </w:t>
      </w:r>
      <w:r w:rsidRPr="00340CC5">
        <w:rPr>
          <w:rStyle w:val="4"/>
          <w:b w:val="0"/>
          <w:bCs w:val="0"/>
          <w:color w:val="000000"/>
          <w:sz w:val="28"/>
          <w:szCs w:val="28"/>
        </w:rPr>
        <w:t>ДДТ»</w:t>
      </w:r>
      <w:r w:rsidRPr="00977031">
        <w:rPr>
          <w:sz w:val="28"/>
          <w:szCs w:val="28"/>
        </w:rPr>
        <w:t>.</w:t>
      </w:r>
    </w:p>
    <w:p w:rsidR="009336DD" w:rsidRPr="00977031" w:rsidRDefault="009336DD" w:rsidP="009336DD">
      <w:pPr>
        <w:pStyle w:val="a4"/>
        <w:spacing w:line="276" w:lineRule="auto"/>
        <w:ind w:right="20" w:firstLine="708"/>
        <w:jc w:val="both"/>
        <w:rPr>
          <w:sz w:val="28"/>
          <w:szCs w:val="28"/>
        </w:rPr>
      </w:pPr>
      <w:r w:rsidRPr="00977031">
        <w:rPr>
          <w:sz w:val="28"/>
          <w:szCs w:val="28"/>
        </w:rPr>
        <w:t>Педагогический совет ф</w:t>
      </w:r>
      <w:r>
        <w:rPr>
          <w:sz w:val="28"/>
          <w:szCs w:val="28"/>
        </w:rPr>
        <w:t xml:space="preserve">ункционирует в целях развития и </w:t>
      </w:r>
      <w:r w:rsidRPr="00977031">
        <w:rPr>
          <w:sz w:val="28"/>
          <w:szCs w:val="28"/>
        </w:rPr>
        <w:t>совершенствования образовательной деятельности, повышения</w:t>
      </w:r>
      <w:r>
        <w:rPr>
          <w:sz w:val="28"/>
          <w:szCs w:val="28"/>
        </w:rPr>
        <w:t xml:space="preserve"> </w:t>
      </w:r>
      <w:r w:rsidRPr="00977031">
        <w:rPr>
          <w:sz w:val="28"/>
          <w:szCs w:val="28"/>
        </w:rPr>
        <w:t xml:space="preserve">профессионального мастерства и творческого роста педагогов </w:t>
      </w:r>
      <w:r>
        <w:rPr>
          <w:rStyle w:val="4"/>
          <w:b w:val="0"/>
          <w:bCs w:val="0"/>
          <w:color w:val="000000"/>
          <w:sz w:val="28"/>
          <w:szCs w:val="28"/>
        </w:rPr>
        <w:t xml:space="preserve">МБОУ ДО «Токарёвский </w:t>
      </w:r>
      <w:r w:rsidRPr="00340CC5">
        <w:rPr>
          <w:rStyle w:val="4"/>
          <w:b w:val="0"/>
          <w:bCs w:val="0"/>
          <w:color w:val="000000"/>
          <w:sz w:val="28"/>
          <w:szCs w:val="28"/>
        </w:rPr>
        <w:t>ДДТ»</w:t>
      </w:r>
      <w:r w:rsidRPr="00977031">
        <w:rPr>
          <w:sz w:val="28"/>
          <w:szCs w:val="28"/>
        </w:rPr>
        <w:t>.</w:t>
      </w:r>
      <w:r>
        <w:rPr>
          <w:sz w:val="28"/>
          <w:szCs w:val="28"/>
        </w:rPr>
        <w:t xml:space="preserve"> </w:t>
      </w:r>
      <w:r w:rsidRPr="00977031">
        <w:rPr>
          <w:sz w:val="28"/>
          <w:szCs w:val="28"/>
        </w:rPr>
        <w:t xml:space="preserve">Педагогический совет формируется </w:t>
      </w:r>
      <w:r>
        <w:rPr>
          <w:sz w:val="28"/>
          <w:szCs w:val="28"/>
        </w:rPr>
        <w:t xml:space="preserve">из руководящих и педагогических </w:t>
      </w:r>
      <w:r w:rsidRPr="00977031">
        <w:rPr>
          <w:sz w:val="28"/>
          <w:szCs w:val="28"/>
        </w:rPr>
        <w:t>р</w:t>
      </w:r>
      <w:r>
        <w:rPr>
          <w:sz w:val="28"/>
          <w:szCs w:val="28"/>
        </w:rPr>
        <w:t xml:space="preserve">аботников МБОУ ДО «Токарёвский </w:t>
      </w:r>
      <w:r w:rsidRPr="00977031">
        <w:rPr>
          <w:sz w:val="28"/>
          <w:szCs w:val="28"/>
        </w:rPr>
        <w:t xml:space="preserve">ДДТ». Решения </w:t>
      </w:r>
      <w:r>
        <w:rPr>
          <w:sz w:val="28"/>
          <w:szCs w:val="28"/>
        </w:rPr>
        <w:t xml:space="preserve">педагогического совета являются </w:t>
      </w:r>
      <w:r w:rsidRPr="00977031">
        <w:rPr>
          <w:sz w:val="28"/>
          <w:szCs w:val="28"/>
        </w:rPr>
        <w:t>обязательными для исполнения всеми членами педагогического совета.</w:t>
      </w:r>
    </w:p>
    <w:p w:rsidR="009336DD" w:rsidRPr="00977031" w:rsidRDefault="009336DD" w:rsidP="009336DD">
      <w:pPr>
        <w:pStyle w:val="a4"/>
        <w:spacing w:line="276" w:lineRule="auto"/>
        <w:ind w:right="20" w:firstLine="708"/>
        <w:jc w:val="both"/>
        <w:rPr>
          <w:sz w:val="28"/>
          <w:szCs w:val="28"/>
        </w:rPr>
      </w:pPr>
      <w:r w:rsidRPr="00977031">
        <w:rPr>
          <w:sz w:val="28"/>
          <w:szCs w:val="28"/>
        </w:rPr>
        <w:t xml:space="preserve">Деятельность </w:t>
      </w:r>
      <w:r w:rsidRPr="00055821">
        <w:rPr>
          <w:sz w:val="28"/>
          <w:szCs w:val="28"/>
        </w:rPr>
        <w:t>педагогического совета</w:t>
      </w:r>
      <w:r w:rsidRPr="00977031">
        <w:rPr>
          <w:sz w:val="28"/>
          <w:szCs w:val="28"/>
        </w:rPr>
        <w:t xml:space="preserve"> регламентируется Положением о</w:t>
      </w:r>
    </w:p>
    <w:p w:rsidR="009336DD" w:rsidRDefault="009336DD" w:rsidP="009336DD">
      <w:pPr>
        <w:pStyle w:val="a4"/>
        <w:spacing w:line="276" w:lineRule="auto"/>
        <w:ind w:right="20" w:firstLine="0"/>
        <w:jc w:val="both"/>
        <w:rPr>
          <w:sz w:val="28"/>
          <w:szCs w:val="28"/>
        </w:rPr>
      </w:pPr>
      <w:r w:rsidRPr="00977031">
        <w:rPr>
          <w:sz w:val="28"/>
          <w:szCs w:val="28"/>
        </w:rPr>
        <w:t>педагогическ</w:t>
      </w:r>
      <w:r>
        <w:rPr>
          <w:sz w:val="28"/>
          <w:szCs w:val="28"/>
        </w:rPr>
        <w:t xml:space="preserve">ом совете МБОУ ДО «Токарёвский </w:t>
      </w:r>
      <w:r w:rsidRPr="00977031">
        <w:rPr>
          <w:sz w:val="28"/>
          <w:szCs w:val="28"/>
        </w:rPr>
        <w:t>ДДТ»,</w:t>
      </w:r>
      <w:r>
        <w:rPr>
          <w:sz w:val="28"/>
          <w:szCs w:val="28"/>
        </w:rPr>
        <w:t xml:space="preserve"> </w:t>
      </w:r>
      <w:r w:rsidRPr="00977031">
        <w:rPr>
          <w:sz w:val="28"/>
          <w:szCs w:val="28"/>
        </w:rPr>
        <w:t>которое при</w:t>
      </w:r>
      <w:r>
        <w:rPr>
          <w:sz w:val="28"/>
          <w:szCs w:val="28"/>
        </w:rPr>
        <w:t xml:space="preserve">нимается педагогическим советом </w:t>
      </w:r>
      <w:r w:rsidRPr="00977031">
        <w:rPr>
          <w:sz w:val="28"/>
          <w:szCs w:val="28"/>
        </w:rPr>
        <w:t xml:space="preserve">и утверждается директором </w:t>
      </w:r>
      <w:r>
        <w:rPr>
          <w:rStyle w:val="4"/>
          <w:b w:val="0"/>
          <w:bCs w:val="0"/>
          <w:color w:val="000000"/>
          <w:sz w:val="28"/>
          <w:szCs w:val="28"/>
        </w:rPr>
        <w:t xml:space="preserve">МБОУ ДО «Токарёвский </w:t>
      </w:r>
      <w:r w:rsidRPr="00340CC5">
        <w:rPr>
          <w:rStyle w:val="4"/>
          <w:b w:val="0"/>
          <w:bCs w:val="0"/>
          <w:color w:val="000000"/>
          <w:sz w:val="28"/>
          <w:szCs w:val="28"/>
        </w:rPr>
        <w:t>ДДТ»</w:t>
      </w:r>
      <w:r w:rsidRPr="00977031">
        <w:rPr>
          <w:sz w:val="28"/>
          <w:szCs w:val="28"/>
        </w:rPr>
        <w:t>. В 20</w:t>
      </w:r>
      <w:r>
        <w:rPr>
          <w:sz w:val="28"/>
          <w:szCs w:val="28"/>
        </w:rPr>
        <w:t>24</w:t>
      </w:r>
      <w:r w:rsidRPr="00977031">
        <w:rPr>
          <w:sz w:val="28"/>
          <w:szCs w:val="28"/>
        </w:rPr>
        <w:t xml:space="preserve"> году проведено </w:t>
      </w:r>
      <w:r w:rsidRPr="00055821">
        <w:rPr>
          <w:sz w:val="28"/>
          <w:szCs w:val="28"/>
        </w:rPr>
        <w:t>4 заседания</w:t>
      </w:r>
      <w:r>
        <w:rPr>
          <w:sz w:val="28"/>
          <w:szCs w:val="28"/>
        </w:rPr>
        <w:t xml:space="preserve"> </w:t>
      </w:r>
      <w:r w:rsidRPr="00977031">
        <w:rPr>
          <w:sz w:val="28"/>
          <w:szCs w:val="28"/>
        </w:rPr>
        <w:t xml:space="preserve">педагогического совета </w:t>
      </w:r>
      <w:r>
        <w:rPr>
          <w:rStyle w:val="4"/>
          <w:b w:val="0"/>
          <w:bCs w:val="0"/>
          <w:color w:val="000000"/>
          <w:sz w:val="28"/>
          <w:szCs w:val="28"/>
        </w:rPr>
        <w:t xml:space="preserve">МБОУ ДО «Токарёвский </w:t>
      </w:r>
      <w:r w:rsidRPr="00340CC5">
        <w:rPr>
          <w:rStyle w:val="4"/>
          <w:b w:val="0"/>
          <w:bCs w:val="0"/>
          <w:color w:val="000000"/>
          <w:sz w:val="28"/>
          <w:szCs w:val="28"/>
        </w:rPr>
        <w:t>ДДТ»</w:t>
      </w:r>
      <w:r>
        <w:rPr>
          <w:sz w:val="28"/>
          <w:szCs w:val="28"/>
        </w:rPr>
        <w:t>.</w:t>
      </w:r>
    </w:p>
    <w:p w:rsidR="008F6156" w:rsidRDefault="008F6156" w:rsidP="009336DD">
      <w:pPr>
        <w:pStyle w:val="a4"/>
        <w:spacing w:line="276" w:lineRule="auto"/>
        <w:ind w:right="20" w:firstLine="0"/>
        <w:jc w:val="both"/>
        <w:rPr>
          <w:sz w:val="28"/>
          <w:szCs w:val="28"/>
        </w:rPr>
      </w:pPr>
      <w:r>
        <w:rPr>
          <w:sz w:val="28"/>
          <w:szCs w:val="28"/>
        </w:rPr>
        <w:tab/>
        <w:t xml:space="preserve">С 2018 года на основании Постановления Администрации Токаревского района Тамбовской области «О создании муниципального (опорного) цента </w:t>
      </w:r>
      <w:r>
        <w:rPr>
          <w:sz w:val="28"/>
          <w:szCs w:val="28"/>
        </w:rPr>
        <w:lastRenderedPageBreak/>
        <w:t>дополнительного образования детей Токарёвского района Тамбовской области» на базе МБОУ ДО «Токарёвский ДДТ» был создан муниципальный (опорный) центр дополнительного образования. Целью деятельности Муниципального (опорного) центра заключается в создании условий для обеспечения в Токарёвском районе Тамбовской области эффективной системы взаимодействия в сфере дополнительного образования детей в рамках реализации современных, вариативных и востребованных дополнительных общеобразовательных программ для детей различной направленности, обеспечивающих достижение показателей развития системы дополнительного образования, установленных региональным приоритетным проектом «Доступное дополнительное образования для детей в Тамбовской области.</w:t>
      </w:r>
    </w:p>
    <w:p w:rsidR="009336DD" w:rsidRPr="009336DD" w:rsidRDefault="009E3AE8" w:rsidP="009336DD">
      <w:pPr>
        <w:pStyle w:val="a4"/>
        <w:shd w:val="clear" w:color="auto" w:fill="auto"/>
        <w:spacing w:line="276" w:lineRule="auto"/>
        <w:ind w:right="20" w:firstLine="708"/>
        <w:jc w:val="both"/>
        <w:rPr>
          <w:color w:val="000000"/>
          <w:spacing w:val="-2"/>
          <w:sz w:val="28"/>
          <w:szCs w:val="28"/>
          <w:shd w:val="clear" w:color="auto" w:fill="FFFFFF"/>
        </w:rPr>
      </w:pPr>
      <w:r w:rsidRPr="00340CC5">
        <w:rPr>
          <w:sz w:val="28"/>
          <w:szCs w:val="28"/>
        </w:rPr>
        <w:t xml:space="preserve">Управлением учреждения осуществляется в соответствии с Федеральным законом «Об образовании в Российской Федерации», иными законодательными актами Российской Федерации, Порядком организации и осуществления образовательной деятельности по дополнительным общеобразовательным программам, уставом </w:t>
      </w:r>
      <w:r w:rsidR="006153EE">
        <w:rPr>
          <w:rStyle w:val="4"/>
          <w:b w:val="0"/>
          <w:bCs w:val="0"/>
          <w:color w:val="000000"/>
          <w:sz w:val="28"/>
          <w:szCs w:val="28"/>
        </w:rPr>
        <w:t xml:space="preserve">МБОУ ДО «Токарёвский </w:t>
      </w:r>
      <w:r w:rsidRPr="00340CC5">
        <w:rPr>
          <w:rStyle w:val="4"/>
          <w:b w:val="0"/>
          <w:bCs w:val="0"/>
          <w:color w:val="000000"/>
          <w:sz w:val="28"/>
          <w:szCs w:val="28"/>
        </w:rPr>
        <w:t>ДДТ»</w:t>
      </w:r>
      <w:r>
        <w:rPr>
          <w:rStyle w:val="4"/>
          <w:b w:val="0"/>
          <w:bCs w:val="0"/>
          <w:color w:val="000000"/>
          <w:sz w:val="28"/>
          <w:szCs w:val="28"/>
        </w:rPr>
        <w:t>.</w:t>
      </w:r>
    </w:p>
    <w:p w:rsidR="009E3AE8" w:rsidRPr="00340CC5" w:rsidRDefault="009E3AE8" w:rsidP="009E3AE8">
      <w:pPr>
        <w:pStyle w:val="a4"/>
        <w:shd w:val="clear" w:color="auto" w:fill="auto"/>
        <w:spacing w:line="276" w:lineRule="auto"/>
        <w:ind w:left="20" w:right="20" w:firstLine="700"/>
        <w:jc w:val="both"/>
        <w:rPr>
          <w:sz w:val="28"/>
          <w:szCs w:val="28"/>
        </w:rPr>
      </w:pPr>
      <w:r w:rsidRPr="00340CC5">
        <w:rPr>
          <w:sz w:val="28"/>
          <w:szCs w:val="28"/>
        </w:rPr>
        <w:t xml:space="preserve">Единоличным исполнительным органом </w:t>
      </w:r>
      <w:r w:rsidRPr="00340CC5">
        <w:rPr>
          <w:rStyle w:val="4"/>
          <w:b w:val="0"/>
          <w:bCs w:val="0"/>
          <w:color w:val="000000"/>
          <w:sz w:val="28"/>
          <w:szCs w:val="28"/>
        </w:rPr>
        <w:t xml:space="preserve">МБОУ ДО «Токарёвский ДДТ» </w:t>
      </w:r>
      <w:r w:rsidRPr="00340CC5">
        <w:rPr>
          <w:sz w:val="28"/>
          <w:szCs w:val="28"/>
        </w:rPr>
        <w:t>является директор, который осуществляет текущее руководство деятельности Бюджетного учреждения.</w:t>
      </w:r>
    </w:p>
    <w:p w:rsidR="009336DD" w:rsidRDefault="009E3AE8" w:rsidP="009336DD">
      <w:pPr>
        <w:spacing w:line="276" w:lineRule="auto"/>
        <w:ind w:firstLine="720"/>
        <w:jc w:val="both"/>
        <w:rPr>
          <w:rFonts w:ascii="Times New Roman" w:hAnsi="Times New Roman" w:cs="Times New Roman"/>
          <w:color w:val="auto"/>
          <w:sz w:val="28"/>
          <w:szCs w:val="28"/>
        </w:rPr>
      </w:pPr>
      <w:r w:rsidRPr="00340CC5">
        <w:rPr>
          <w:rFonts w:ascii="Times New Roman" w:hAnsi="Times New Roman" w:cs="Times New Roman"/>
          <w:color w:val="auto"/>
          <w:sz w:val="28"/>
          <w:szCs w:val="28"/>
        </w:rPr>
        <w:t>Взаимоотношение между участниками образовательного процесса регламентируется Уставом.</w:t>
      </w:r>
    </w:p>
    <w:p w:rsidR="003403EA" w:rsidRDefault="003403EA" w:rsidP="009336DD">
      <w:pPr>
        <w:spacing w:line="276" w:lineRule="auto"/>
        <w:ind w:firstLine="720"/>
        <w:jc w:val="both"/>
        <w:rPr>
          <w:rFonts w:ascii="Times New Roman" w:hAnsi="Times New Roman" w:cs="Times New Roman"/>
          <w:color w:val="auto"/>
          <w:sz w:val="28"/>
          <w:szCs w:val="28"/>
        </w:rPr>
      </w:pPr>
    </w:p>
    <w:p w:rsidR="009E3AE8" w:rsidRDefault="009E3AE8" w:rsidP="003403EA">
      <w:pPr>
        <w:spacing w:line="276" w:lineRule="auto"/>
        <w:ind w:firstLine="720"/>
        <w:jc w:val="center"/>
        <w:rPr>
          <w:rFonts w:ascii="Times New Roman" w:hAnsi="Times New Roman" w:cs="Times New Roman"/>
          <w:color w:val="auto"/>
          <w:sz w:val="28"/>
          <w:szCs w:val="28"/>
        </w:rPr>
      </w:pPr>
      <w:r>
        <w:rPr>
          <w:rFonts w:ascii="Times New Roman" w:hAnsi="Times New Roman" w:cs="Times New Roman"/>
          <w:color w:val="auto"/>
          <w:sz w:val="28"/>
          <w:szCs w:val="28"/>
        </w:rPr>
        <w:t>Организационная структура МБОУ ДО «Т</w:t>
      </w:r>
      <w:r w:rsidR="006153EE">
        <w:rPr>
          <w:rFonts w:ascii="Times New Roman" w:hAnsi="Times New Roman" w:cs="Times New Roman"/>
          <w:color w:val="auto"/>
          <w:sz w:val="28"/>
          <w:szCs w:val="28"/>
        </w:rPr>
        <w:t xml:space="preserve">окарёвский </w:t>
      </w:r>
      <w:r>
        <w:rPr>
          <w:rFonts w:ascii="Times New Roman" w:hAnsi="Times New Roman" w:cs="Times New Roman"/>
          <w:color w:val="auto"/>
          <w:sz w:val="28"/>
          <w:szCs w:val="28"/>
        </w:rPr>
        <w:t>ДДТ»</w:t>
      </w:r>
      <w:r w:rsidR="00946F27">
        <w:rPr>
          <w:rFonts w:ascii="Times New Roman" w:hAnsi="Times New Roman" w:cs="Times New Roman"/>
          <w:color w:val="auto"/>
          <w:sz w:val="28"/>
          <w:szCs w:val="28"/>
        </w:rPr>
        <w:t>:</w:t>
      </w: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2110740</wp:posOffset>
                </wp:positionH>
                <wp:positionV relativeFrom="paragraph">
                  <wp:posOffset>116840</wp:posOffset>
                </wp:positionV>
                <wp:extent cx="1714500" cy="1371600"/>
                <wp:effectExtent l="57150" t="38100" r="76200" b="952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714500" cy="1371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Директор</w:t>
                            </w:r>
                          </w:p>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 xml:space="preserve">МБОУ ДО </w:t>
                            </w:r>
                          </w:p>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«Токарёвский ДДТ»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 o:spid="_x0000_s1026" style="position:absolute;left:0;text-align:left;margin-left:166.2pt;margin-top:9.2pt;width:13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" fillcolor="#a7bfde [1620]" strokecolor="#4579b8 [3044]">
                <v:fill color2="#e4ecf5 [500]" rotate="t" angle="180" colors="0 #a3c4ff;22938f #bfd5ff;1 #e5eeff" focus="100%" type="gradient"/>
                <v:shadow on="t" color="black" opacity="24903f" origin=",.5" offset="0,.55556mm"/>
                <v:textbox>
                  <w:txbxContent>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Директор</w:t>
                      </w:r>
                    </w:p>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 xml:space="preserve">МБОУ ДО </w:t>
                      </w:r>
                    </w:p>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«Токарёвский ДДТ»</w:t>
                      </w:r>
                    </w:p>
                  </w:txbxContent>
                </v:textbox>
              </v:roundrect>
            </w:pict>
          </mc:Fallback>
        </mc:AlternateContent>
      </w:r>
    </w:p>
    <w:p w:rsidR="009336DD" w:rsidRDefault="003403EA"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63360" behindDoc="0" locked="0" layoutInCell="1" allowOverlap="1" wp14:anchorId="0FB5F6CF" wp14:editId="52CA0E6F">
                <wp:simplePos x="0" y="0"/>
                <wp:positionH relativeFrom="column">
                  <wp:posOffset>4301489</wp:posOffset>
                </wp:positionH>
                <wp:positionV relativeFrom="paragraph">
                  <wp:posOffset>5715</wp:posOffset>
                </wp:positionV>
                <wp:extent cx="1876425" cy="1371600"/>
                <wp:effectExtent l="57150" t="38100" r="85725" b="952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876425" cy="13716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Коллегиальные органы управления</w:t>
                            </w:r>
                            <w:r w:rsidR="003403EA">
                              <w:rPr>
                                <w:rFonts w:ascii="Times New Roman" w:hAnsi="Times New Roman" w:cs="Times New Roman"/>
                              </w:rPr>
                              <w:t>:</w:t>
                            </w:r>
                          </w:p>
                          <w:p w:rsidR="009336DD" w:rsidRPr="003403EA" w:rsidRDefault="003403EA" w:rsidP="003403EA">
                            <w:pPr>
                              <w:rPr>
                                <w:rFonts w:ascii="Times New Roman" w:hAnsi="Times New Roman" w:cs="Times New Roman"/>
                              </w:rPr>
                            </w:pPr>
                            <w:r>
                              <w:rPr>
                                <w:rFonts w:ascii="Times New Roman" w:hAnsi="Times New Roman" w:cs="Times New Roman"/>
                              </w:rPr>
                              <w:t>-</w:t>
                            </w:r>
                            <w:r w:rsidR="009336DD" w:rsidRPr="003403EA">
                              <w:rPr>
                                <w:rFonts w:ascii="Times New Roman" w:hAnsi="Times New Roman" w:cs="Times New Roman"/>
                              </w:rPr>
                              <w:t>Педагогический совет</w:t>
                            </w:r>
                          </w:p>
                          <w:p w:rsidR="009336DD" w:rsidRPr="003403EA" w:rsidRDefault="003403EA" w:rsidP="009336DD">
                            <w:pPr>
                              <w:jc w:val="center"/>
                              <w:rPr>
                                <w:rFonts w:ascii="Times New Roman" w:hAnsi="Times New Roman" w:cs="Times New Roman"/>
                              </w:rPr>
                            </w:pPr>
                            <w:r>
                              <w:rPr>
                                <w:rFonts w:ascii="Times New Roman" w:hAnsi="Times New Roman" w:cs="Times New Roman"/>
                              </w:rPr>
                              <w:t>-</w:t>
                            </w:r>
                            <w:r w:rsidR="009336DD" w:rsidRPr="003403EA">
                              <w:rPr>
                                <w:rFonts w:ascii="Times New Roman" w:hAnsi="Times New Roman" w:cs="Times New Roman"/>
                              </w:rPr>
                              <w:t>Управляющий</w:t>
                            </w:r>
                            <w:r>
                              <w:rPr>
                                <w:rFonts w:ascii="Times New Roman" w:hAnsi="Times New Roman" w:cs="Times New Roman"/>
                              </w:rPr>
                              <w:t xml:space="preserve"> </w:t>
                            </w:r>
                            <w:r w:rsidRPr="003403EA">
                              <w:rPr>
                                <w:rFonts w:ascii="Times New Roman" w:hAnsi="Times New Roman" w:cs="Times New Roman"/>
                              </w:rPr>
                              <w:t>совет</w:t>
                            </w:r>
                          </w:p>
                          <w:p w:rsidR="003403EA" w:rsidRPr="003403EA" w:rsidRDefault="003403EA">
                            <w:pPr>
                              <w:rPr>
                                <w:rFonts w:ascii="Times New Roman" w:hAnsi="Times New Roman" w:cs="Times New Roman"/>
                                <w:szCs w:val="28"/>
                              </w:rPr>
                            </w:pPr>
                            <w:r w:rsidRPr="003403EA">
                              <w:rPr>
                                <w:rFonts w:ascii="Times New Roman" w:hAnsi="Times New Roman" w:cs="Times New Roman"/>
                                <w:szCs w:val="28"/>
                              </w:rPr>
                              <w:t>-общее собрание работников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B5F6CF" id="Скругленный прямоугольник 5" o:spid="_x0000_s1027" style="position:absolute;left:0;text-align:left;margin-left:338.7pt;margin-top:.45pt;width:147.75pt;height:10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" fillcolor="#a7bfde [1620]" strokecolor="#4579b8 [3044]">
                <v:fill color2="#e4ecf5 [500]" rotate="t" angle="180" colors="0 #a3c4ff;22938f #bfd5ff;1 #e5eeff" focus="100%" type="gradient"/>
                <v:shadow on="t" color="black" opacity="24903f" origin=",.5" offset="0,.55556mm"/>
                <v:textbox>
                  <w:txbxContent>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Коллегиальные органы управления</w:t>
                      </w:r>
                      <w:r w:rsidR="003403EA">
                        <w:rPr>
                          <w:rFonts w:ascii="Times New Roman" w:hAnsi="Times New Roman" w:cs="Times New Roman"/>
                        </w:rPr>
                        <w:t>:</w:t>
                      </w:r>
                    </w:p>
                    <w:p w:rsidR="009336DD" w:rsidRPr="003403EA" w:rsidRDefault="003403EA" w:rsidP="003403EA">
                      <w:pPr>
                        <w:rPr>
                          <w:rFonts w:ascii="Times New Roman" w:hAnsi="Times New Roman" w:cs="Times New Roman"/>
                        </w:rPr>
                      </w:pPr>
                      <w:r>
                        <w:rPr>
                          <w:rFonts w:ascii="Times New Roman" w:hAnsi="Times New Roman" w:cs="Times New Roman"/>
                        </w:rPr>
                        <w:t>-</w:t>
                      </w:r>
                      <w:r w:rsidR="009336DD" w:rsidRPr="003403EA">
                        <w:rPr>
                          <w:rFonts w:ascii="Times New Roman" w:hAnsi="Times New Roman" w:cs="Times New Roman"/>
                        </w:rPr>
                        <w:t>Педагогический совет</w:t>
                      </w:r>
                    </w:p>
                    <w:p w:rsidR="009336DD" w:rsidRPr="003403EA" w:rsidRDefault="003403EA" w:rsidP="009336DD">
                      <w:pPr>
                        <w:jc w:val="center"/>
                        <w:rPr>
                          <w:rFonts w:ascii="Times New Roman" w:hAnsi="Times New Roman" w:cs="Times New Roman"/>
                        </w:rPr>
                      </w:pPr>
                      <w:r>
                        <w:rPr>
                          <w:rFonts w:ascii="Times New Roman" w:hAnsi="Times New Roman" w:cs="Times New Roman"/>
                        </w:rPr>
                        <w:t>-</w:t>
                      </w:r>
                      <w:r w:rsidR="009336DD" w:rsidRPr="003403EA">
                        <w:rPr>
                          <w:rFonts w:ascii="Times New Roman" w:hAnsi="Times New Roman" w:cs="Times New Roman"/>
                        </w:rPr>
                        <w:t>Управляющий</w:t>
                      </w:r>
                      <w:r>
                        <w:rPr>
                          <w:rFonts w:ascii="Times New Roman" w:hAnsi="Times New Roman" w:cs="Times New Roman"/>
                        </w:rPr>
                        <w:t xml:space="preserve"> </w:t>
                      </w:r>
                      <w:r w:rsidRPr="003403EA">
                        <w:rPr>
                          <w:rFonts w:ascii="Times New Roman" w:hAnsi="Times New Roman" w:cs="Times New Roman"/>
                        </w:rPr>
                        <w:t>совет</w:t>
                      </w:r>
                    </w:p>
                    <w:p w:rsidR="003403EA" w:rsidRPr="003403EA" w:rsidRDefault="003403EA">
                      <w:pPr>
                        <w:rPr>
                          <w:rFonts w:ascii="Times New Roman" w:hAnsi="Times New Roman" w:cs="Times New Roman"/>
                          <w:szCs w:val="28"/>
                        </w:rPr>
                      </w:pPr>
                      <w:r w:rsidRPr="003403EA">
                        <w:rPr>
                          <w:rFonts w:ascii="Times New Roman" w:hAnsi="Times New Roman" w:cs="Times New Roman"/>
                          <w:szCs w:val="28"/>
                        </w:rPr>
                        <w:t>-общее собрание работников</w:t>
                      </w:r>
                    </w:p>
                  </w:txbxContent>
                </v:textbox>
              </v:roundrect>
            </w:pict>
          </mc:Fallback>
        </mc:AlternateContent>
      </w:r>
      <w:r w:rsidR="009336DD">
        <w:rPr>
          <w:rFonts w:ascii="Times New Roman" w:hAnsi="Times New Roman" w:cs="Times New Roman"/>
          <w:noProof/>
          <w:color w:val="auto"/>
          <w:sz w:val="28"/>
          <w:szCs w:val="28"/>
        </w:rPr>
        <mc:AlternateContent>
          <mc:Choice Requires="wps">
            <w:drawing>
              <wp:anchor distT="0" distB="0" distL="114300" distR="114300" simplePos="0" relativeHeight="251661312" behindDoc="0" locked="0" layoutInCell="1" allowOverlap="1" wp14:anchorId="0FB5F6CF" wp14:editId="52CA0E6F">
                <wp:simplePos x="0" y="0"/>
                <wp:positionH relativeFrom="column">
                  <wp:posOffset>-66675</wp:posOffset>
                </wp:positionH>
                <wp:positionV relativeFrom="paragraph">
                  <wp:posOffset>95250</wp:posOffset>
                </wp:positionV>
                <wp:extent cx="1714500" cy="1371600"/>
                <wp:effectExtent l="57150" t="38100" r="76200" b="952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714500" cy="13716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Первичная профсоюзная организация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B5F6CF" id="Скругленный прямоугольник 4" o:spid="_x0000_s1028" style="position:absolute;left:0;text-align:left;margin-left:-5.25pt;margin-top:7.5pt;width:135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" fillcolor="#a7bfde [1620]" strokecolor="#4579b8 [3044]">
                <v:fill color2="#e4ecf5 [500]" rotate="t" angle="180" colors="0 #a3c4ff;22938f #bfd5ff;1 #e5eeff" focus="100%" type="gradient"/>
                <v:shadow on="t" color="black" opacity="24903f" origin=",.5" offset="0,.55556mm"/>
                <v:textbox>
                  <w:txbxContent>
                    <w:p w:rsidR="009336DD" w:rsidRPr="003403EA" w:rsidRDefault="009336DD" w:rsidP="009336DD">
                      <w:pPr>
                        <w:jc w:val="center"/>
                        <w:rPr>
                          <w:rFonts w:ascii="Times New Roman" w:hAnsi="Times New Roman" w:cs="Times New Roman"/>
                        </w:rPr>
                      </w:pPr>
                      <w:r w:rsidRPr="003403EA">
                        <w:rPr>
                          <w:rFonts w:ascii="Times New Roman" w:hAnsi="Times New Roman" w:cs="Times New Roman"/>
                        </w:rPr>
                        <w:t>Первичная профсоюзная организация</w:t>
                      </w:r>
                    </w:p>
                  </w:txbxContent>
                </v:textbox>
              </v:roundrect>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72576" behindDoc="0" locked="0" layoutInCell="1" allowOverlap="1">
                <wp:simplePos x="0" y="0"/>
                <wp:positionH relativeFrom="column">
                  <wp:posOffset>3920490</wp:posOffset>
                </wp:positionH>
                <wp:positionV relativeFrom="paragraph">
                  <wp:posOffset>50165</wp:posOffset>
                </wp:positionV>
                <wp:extent cx="371475" cy="0"/>
                <wp:effectExtent l="0" t="76200" r="9525" b="95250"/>
                <wp:wrapNone/>
                <wp:docPr id="15" name="Прямая со стрелкой 15"/>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977352" id="_x0000_t32" coordsize="21600,21600" o:spt="32" o:oned="t" path="m,l21600,21600e" filled="f">
                <v:path arrowok="t" fillok="f" o:connecttype="none"/>
                <o:lock v:ext="edit" shapetype="t"/>
              </v:shapetype>
              <v:shape id="Прямая со стрелкой 15" o:spid="_x0000_s1026" type="#_x0000_t32" style="position:absolute;margin-left:308.7pt;margin-top:3.95pt;width:29.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" strokecolor="#4579b8 [3044]">
                <v:stroke endarrow="block"/>
              </v:shape>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70528" behindDoc="0" locked="0" layoutInCell="1" allowOverlap="1">
                <wp:simplePos x="0" y="0"/>
                <wp:positionH relativeFrom="column">
                  <wp:posOffset>1701165</wp:posOffset>
                </wp:positionH>
                <wp:positionV relativeFrom="paragraph">
                  <wp:posOffset>50165</wp:posOffset>
                </wp:positionV>
                <wp:extent cx="352425" cy="0"/>
                <wp:effectExtent l="38100" t="76200" r="0" b="95250"/>
                <wp:wrapNone/>
                <wp:docPr id="13" name="Прямая со стрелкой 13"/>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2B079C" id="Прямая со стрелкой 13" o:spid="_x0000_s1026" type="#_x0000_t32" style="position:absolute;margin-left:133.95pt;margin-top:3.95pt;width:27.7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" strokecolor="#4579b8 [3044]">
                <v:stroke endarrow="block"/>
              </v:shape>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73600" behindDoc="0" locked="0" layoutInCell="1" allowOverlap="1">
                <wp:simplePos x="0" y="0"/>
                <wp:positionH relativeFrom="column">
                  <wp:posOffset>3882390</wp:posOffset>
                </wp:positionH>
                <wp:positionV relativeFrom="paragraph">
                  <wp:posOffset>14605</wp:posOffset>
                </wp:positionV>
                <wp:extent cx="381000" cy="0"/>
                <wp:effectExtent l="38100" t="76200" r="0" b="95250"/>
                <wp:wrapNone/>
                <wp:docPr id="16" name="Прямая со стрелкой 16"/>
                <wp:cNvGraphicFramePr/>
                <a:graphic xmlns:a="http://schemas.openxmlformats.org/drawingml/2006/main">
                  <a:graphicData uri="http://schemas.microsoft.com/office/word/2010/wordprocessingShape">
                    <wps:wsp>
                      <wps:cNvCnPr/>
                      <wps:spPr>
                        <a:xfrm flipH="1">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1D80CA" id="Прямая со стрелкой 16" o:spid="_x0000_s1026" type="#_x0000_t32" style="position:absolute;margin-left:305.7pt;margin-top:1.15pt;width:30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" strokecolor="#4579b8 [3044]">
                <v:stroke endarrow="block"/>
              </v:shape>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71552" behindDoc="0" locked="0" layoutInCell="1" allowOverlap="1">
                <wp:simplePos x="0" y="0"/>
                <wp:positionH relativeFrom="column">
                  <wp:posOffset>1720215</wp:posOffset>
                </wp:positionH>
                <wp:positionV relativeFrom="paragraph">
                  <wp:posOffset>33655</wp:posOffset>
                </wp:positionV>
                <wp:extent cx="371475" cy="0"/>
                <wp:effectExtent l="0" t="76200" r="9525" b="95250"/>
                <wp:wrapNone/>
                <wp:docPr id="14" name="Прямая со стрелкой 14"/>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684BAF" id="Прямая со стрелкой 14" o:spid="_x0000_s1026" type="#_x0000_t32" style="position:absolute;margin-left:135.45pt;margin-top:2.65pt;width:29.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" strokecolor="#4579b8 [3044]">
                <v:stroke endarrow="block"/>
              </v:shape>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76672" behindDoc="0" locked="0" layoutInCell="1" allowOverlap="1">
                <wp:simplePos x="0" y="0"/>
                <wp:positionH relativeFrom="column">
                  <wp:posOffset>3615690</wp:posOffset>
                </wp:positionH>
                <wp:positionV relativeFrom="paragraph">
                  <wp:posOffset>135255</wp:posOffset>
                </wp:positionV>
                <wp:extent cx="1457325" cy="809625"/>
                <wp:effectExtent l="38100" t="38100" r="28575" b="28575"/>
                <wp:wrapNone/>
                <wp:docPr id="19" name="Прямая со стрелкой 19"/>
                <wp:cNvGraphicFramePr/>
                <a:graphic xmlns:a="http://schemas.openxmlformats.org/drawingml/2006/main">
                  <a:graphicData uri="http://schemas.microsoft.com/office/word/2010/wordprocessingShape">
                    <wps:wsp>
                      <wps:cNvCnPr/>
                      <wps:spPr>
                        <a:xfrm flipH="1" flipV="1">
                          <a:off x="0" y="0"/>
                          <a:ext cx="1457325" cy="809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A535D2" id="Прямая со стрелкой 19" o:spid="_x0000_s1026" type="#_x0000_t32" style="position:absolute;margin-left:284.7pt;margin-top:10.65pt;width:114.75pt;height:63.7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" strokecolor="#4579b8 [3044]">
                <v:stroke endarrow="block"/>
              </v:shape>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75648" behindDoc="0" locked="0" layoutInCell="1" allowOverlap="1">
                <wp:simplePos x="0" y="0"/>
                <wp:positionH relativeFrom="column">
                  <wp:posOffset>2967990</wp:posOffset>
                </wp:positionH>
                <wp:positionV relativeFrom="paragraph">
                  <wp:posOffset>154305</wp:posOffset>
                </wp:positionV>
                <wp:extent cx="28575" cy="771525"/>
                <wp:effectExtent l="38100" t="38100" r="66675" b="28575"/>
                <wp:wrapNone/>
                <wp:docPr id="18" name="Прямая со стрелкой 18"/>
                <wp:cNvGraphicFramePr/>
                <a:graphic xmlns:a="http://schemas.openxmlformats.org/drawingml/2006/main">
                  <a:graphicData uri="http://schemas.microsoft.com/office/word/2010/wordprocessingShape">
                    <wps:wsp>
                      <wps:cNvCnPr/>
                      <wps:spPr>
                        <a:xfrm flipV="1">
                          <a:off x="0" y="0"/>
                          <a:ext cx="28575"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91BDE" id="Прямая со стрелкой 18" o:spid="_x0000_s1026" type="#_x0000_t32" style="position:absolute;margin-left:233.7pt;margin-top:12.15pt;width:2.25pt;height:60.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" strokecolor="#4579b8 [3044]">
                <v:stroke endarrow="block"/>
              </v:shape>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74624" behindDoc="0" locked="0" layoutInCell="1" allowOverlap="1">
                <wp:simplePos x="0" y="0"/>
                <wp:positionH relativeFrom="column">
                  <wp:posOffset>720089</wp:posOffset>
                </wp:positionH>
                <wp:positionV relativeFrom="paragraph">
                  <wp:posOffset>135255</wp:posOffset>
                </wp:positionV>
                <wp:extent cx="1609725" cy="800100"/>
                <wp:effectExtent l="0" t="38100" r="47625" b="19050"/>
                <wp:wrapNone/>
                <wp:docPr id="17" name="Прямая со стрелкой 17"/>
                <wp:cNvGraphicFramePr/>
                <a:graphic xmlns:a="http://schemas.openxmlformats.org/drawingml/2006/main">
                  <a:graphicData uri="http://schemas.microsoft.com/office/word/2010/wordprocessingShape">
                    <wps:wsp>
                      <wps:cNvCnPr/>
                      <wps:spPr>
                        <a:xfrm flipV="1">
                          <a:off x="0" y="0"/>
                          <a:ext cx="1609725"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BB55BE" id="Прямая со стрелкой 17" o:spid="_x0000_s1026" type="#_x0000_t32" style="position:absolute;margin-left:56.7pt;margin-top:10.65pt;width:126.75pt;height:63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" strokecolor="#4579b8 [3044]">
                <v:stroke endarrow="block"/>
              </v:shape>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p>
    <w:p w:rsidR="009336DD" w:rsidRDefault="009336DD" w:rsidP="009E3AE8">
      <w:pPr>
        <w:spacing w:line="276" w:lineRule="auto"/>
        <w:ind w:firstLine="720"/>
        <w:jc w:val="both"/>
        <w:rPr>
          <w:rFonts w:ascii="Times New Roman" w:hAnsi="Times New Roman" w:cs="Times New Roman"/>
          <w:color w:val="auto"/>
          <w:sz w:val="28"/>
          <w:szCs w:val="28"/>
        </w:rPr>
      </w:pP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67456" behindDoc="0" locked="0" layoutInCell="1" allowOverlap="1" wp14:anchorId="0FB5F6CF" wp14:editId="52CA0E6F">
                <wp:simplePos x="0" y="0"/>
                <wp:positionH relativeFrom="column">
                  <wp:posOffset>-85725</wp:posOffset>
                </wp:positionH>
                <wp:positionV relativeFrom="paragraph">
                  <wp:posOffset>245110</wp:posOffset>
                </wp:positionV>
                <wp:extent cx="1714500" cy="1371600"/>
                <wp:effectExtent l="57150" t="38100" r="76200" b="95250"/>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714500" cy="13716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3403EA" w:rsidRPr="003403EA" w:rsidRDefault="003403EA" w:rsidP="003403EA">
                            <w:pPr>
                              <w:jc w:val="center"/>
                              <w:rPr>
                                <w:rFonts w:ascii="Times New Roman" w:hAnsi="Times New Roman" w:cs="Times New Roman"/>
                              </w:rPr>
                            </w:pPr>
                            <w:r>
                              <w:rPr>
                                <w:rFonts w:ascii="Times New Roman" w:hAnsi="Times New Roman" w:cs="Times New Roman"/>
                              </w:rPr>
                              <w:t>П</w:t>
                            </w:r>
                            <w:r w:rsidRPr="003403EA">
                              <w:rPr>
                                <w:rFonts w:ascii="Times New Roman" w:hAnsi="Times New Roman" w:cs="Times New Roman"/>
                              </w:rPr>
                              <w:t>едагог дополнительного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B5F6CF" id="Скругленный прямоугольник 10" o:spid="_x0000_s1029" style="position:absolute;left:0;text-align:left;margin-left:-6.75pt;margin-top:19.3pt;width:135pt;height:10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" fillcolor="#a7bfde [1620]" strokecolor="#4579b8 [3044]">
                <v:fill color2="#e4ecf5 [500]" rotate="t" angle="180" colors="0 #a3c4ff;22938f #bfd5ff;1 #e5eeff" focus="100%" type="gradient"/>
                <v:shadow on="t" color="black" opacity="24903f" origin=",.5" offset="0,.55556mm"/>
                <v:textbox>
                  <w:txbxContent>
                    <w:p w:rsidR="003403EA" w:rsidRPr="003403EA" w:rsidRDefault="003403EA" w:rsidP="003403EA">
                      <w:pPr>
                        <w:jc w:val="center"/>
                        <w:rPr>
                          <w:rFonts w:ascii="Times New Roman" w:hAnsi="Times New Roman" w:cs="Times New Roman"/>
                        </w:rPr>
                      </w:pPr>
                      <w:r>
                        <w:rPr>
                          <w:rFonts w:ascii="Times New Roman" w:hAnsi="Times New Roman" w:cs="Times New Roman"/>
                        </w:rPr>
                        <w:t>П</w:t>
                      </w:r>
                      <w:r w:rsidRPr="003403EA">
                        <w:rPr>
                          <w:rFonts w:ascii="Times New Roman" w:hAnsi="Times New Roman" w:cs="Times New Roman"/>
                        </w:rPr>
                        <w:t>едагог дополнительного образования</w:t>
                      </w:r>
                    </w:p>
                  </w:txbxContent>
                </v:textbox>
              </v:roundrect>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69504" behindDoc="0" locked="0" layoutInCell="1" allowOverlap="1" wp14:anchorId="0FB5F6CF" wp14:editId="52CA0E6F">
                <wp:simplePos x="0" y="0"/>
                <wp:positionH relativeFrom="margin">
                  <wp:align>right</wp:align>
                </wp:positionH>
                <wp:positionV relativeFrom="paragraph">
                  <wp:posOffset>12700</wp:posOffset>
                </wp:positionV>
                <wp:extent cx="1714500" cy="1371600"/>
                <wp:effectExtent l="57150" t="38100" r="76200" b="9525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714500" cy="13716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3403EA" w:rsidRPr="003403EA" w:rsidRDefault="003403EA" w:rsidP="003403EA">
                            <w:pPr>
                              <w:jc w:val="center"/>
                              <w:rPr>
                                <w:rFonts w:ascii="Times New Roman" w:hAnsi="Times New Roman" w:cs="Times New Roman"/>
                                <w:szCs w:val="28"/>
                              </w:rPr>
                            </w:pPr>
                            <w:r w:rsidRPr="003403EA">
                              <w:rPr>
                                <w:rFonts w:ascii="Times New Roman" w:hAnsi="Times New Roman" w:cs="Times New Roman"/>
                                <w:szCs w:val="28"/>
                              </w:rPr>
                              <w:t>Музыкальный руководитель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B5F6CF" id="Скругленный прямоугольник 12" o:spid="_x0000_s1030" style="position:absolute;left:0;text-align:left;margin-left:83.8pt;margin-top:1pt;width:135pt;height:108pt;z-index:25166950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" fillcolor="#a7bfde [1620]" strokecolor="#4579b8 [3044]">
                <v:fill color2="#e4ecf5 [500]" rotate="t" angle="180" colors="0 #a3c4ff;22938f #bfd5ff;1 #e5eeff" focus="100%" type="gradient"/>
                <v:shadow on="t" color="black" opacity="24903f" origin=",.5" offset="0,.55556mm"/>
                <v:textbox>
                  <w:txbxContent>
                    <w:p w:rsidR="003403EA" w:rsidRPr="003403EA" w:rsidRDefault="003403EA" w:rsidP="003403EA">
                      <w:pPr>
                        <w:jc w:val="center"/>
                        <w:rPr>
                          <w:rFonts w:ascii="Times New Roman" w:hAnsi="Times New Roman" w:cs="Times New Roman"/>
                          <w:szCs w:val="28"/>
                        </w:rPr>
                      </w:pPr>
                      <w:r w:rsidRPr="003403EA">
                        <w:rPr>
                          <w:rFonts w:ascii="Times New Roman" w:hAnsi="Times New Roman" w:cs="Times New Roman"/>
                          <w:szCs w:val="28"/>
                        </w:rPr>
                        <w:t>Музыкальный руководитель</w:t>
                      </w:r>
                    </w:p>
                  </w:txbxContent>
                </v:textbox>
                <w10:wrap anchorx="margin"/>
              </v:roundrect>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65408" behindDoc="0" locked="0" layoutInCell="1" allowOverlap="1" wp14:anchorId="0FB5F6CF" wp14:editId="52CA0E6F">
                <wp:simplePos x="0" y="0"/>
                <wp:positionH relativeFrom="column">
                  <wp:posOffset>2095500</wp:posOffset>
                </wp:positionH>
                <wp:positionV relativeFrom="paragraph">
                  <wp:posOffset>13970</wp:posOffset>
                </wp:positionV>
                <wp:extent cx="1714500" cy="1371600"/>
                <wp:effectExtent l="57150" t="38100" r="76200" b="9525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714500" cy="13716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3403EA" w:rsidRPr="003403EA" w:rsidRDefault="003403EA" w:rsidP="003403EA">
                            <w:pPr>
                              <w:jc w:val="center"/>
                              <w:rPr>
                                <w:rFonts w:ascii="Times New Roman" w:hAnsi="Times New Roman" w:cs="Times New Roman"/>
                                <w:szCs w:val="28"/>
                              </w:rPr>
                            </w:pPr>
                            <w:r>
                              <w:rPr>
                                <w:rFonts w:ascii="Times New Roman" w:hAnsi="Times New Roman" w:cs="Times New Roman"/>
                                <w:szCs w:val="28"/>
                              </w:rPr>
                              <w:t>М</w:t>
                            </w:r>
                            <w:r w:rsidRPr="003403EA">
                              <w:rPr>
                                <w:rFonts w:ascii="Times New Roman" w:hAnsi="Times New Roman" w:cs="Times New Roman"/>
                                <w:szCs w:val="28"/>
                              </w:rPr>
                              <w:t>етодист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B5F6CF" id="Скругленный прямоугольник 6" o:spid="_x0000_s1031" style="position:absolute;left:0;text-align:left;margin-left:165pt;margin-top:1.1pt;width:135pt;height:10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" fillcolor="#a7bfde [1620]" strokecolor="#4579b8 [3044]">
                <v:fill color2="#e4ecf5 [500]" rotate="t" angle="180" colors="0 #a3c4ff;22938f #bfd5ff;1 #e5eeff" focus="100%" type="gradient"/>
                <v:shadow on="t" color="black" opacity="24903f" origin=",.5" offset="0,.55556mm"/>
                <v:textbox>
                  <w:txbxContent>
                    <w:p w:rsidR="003403EA" w:rsidRPr="003403EA" w:rsidRDefault="003403EA" w:rsidP="003403EA">
                      <w:pPr>
                        <w:jc w:val="center"/>
                        <w:rPr>
                          <w:rFonts w:ascii="Times New Roman" w:hAnsi="Times New Roman" w:cs="Times New Roman"/>
                          <w:szCs w:val="28"/>
                        </w:rPr>
                      </w:pPr>
                      <w:r>
                        <w:rPr>
                          <w:rFonts w:ascii="Times New Roman" w:hAnsi="Times New Roman" w:cs="Times New Roman"/>
                          <w:szCs w:val="28"/>
                        </w:rPr>
                        <w:t>М</w:t>
                      </w:r>
                      <w:r w:rsidRPr="003403EA">
                        <w:rPr>
                          <w:rFonts w:ascii="Times New Roman" w:hAnsi="Times New Roman" w:cs="Times New Roman"/>
                          <w:szCs w:val="28"/>
                        </w:rPr>
                        <w:t>етодист</w:t>
                      </w:r>
                    </w:p>
                  </w:txbxContent>
                </v:textbox>
              </v:roundrect>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78720" behindDoc="0" locked="0" layoutInCell="1" allowOverlap="1">
                <wp:simplePos x="0" y="0"/>
                <wp:positionH relativeFrom="column">
                  <wp:posOffset>3796665</wp:posOffset>
                </wp:positionH>
                <wp:positionV relativeFrom="paragraph">
                  <wp:posOffset>219710</wp:posOffset>
                </wp:positionV>
                <wp:extent cx="333375" cy="9525"/>
                <wp:effectExtent l="19050" t="57150" r="0" b="85725"/>
                <wp:wrapNone/>
                <wp:docPr id="21" name="Прямая со стрелкой 21"/>
                <wp:cNvGraphicFramePr/>
                <a:graphic xmlns:a="http://schemas.openxmlformats.org/drawingml/2006/main">
                  <a:graphicData uri="http://schemas.microsoft.com/office/word/2010/wordprocessingShape">
                    <wps:wsp>
                      <wps:cNvCnPr/>
                      <wps:spPr>
                        <a:xfrm flipH="1">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E2D067" id="Прямая со стрелкой 21" o:spid="_x0000_s1026" type="#_x0000_t32" style="position:absolute;margin-left:298.95pt;margin-top:17.3pt;width:26.25pt;height:.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" strokecolor="#4579b8 [3044]">
                <v:stroke endarrow="block"/>
              </v:shape>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77696" behindDoc="0" locked="0" layoutInCell="1" allowOverlap="1">
                <wp:simplePos x="0" y="0"/>
                <wp:positionH relativeFrom="column">
                  <wp:posOffset>1653540</wp:posOffset>
                </wp:positionH>
                <wp:positionV relativeFrom="paragraph">
                  <wp:posOffset>80010</wp:posOffset>
                </wp:positionV>
                <wp:extent cx="419100" cy="0"/>
                <wp:effectExtent l="0" t="76200" r="19050" b="95250"/>
                <wp:wrapNone/>
                <wp:docPr id="20" name="Прямая со стрелкой 20"/>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3CB1E" id="Прямая со стрелкой 20" o:spid="_x0000_s1026" type="#_x0000_t32" style="position:absolute;margin-left:130.2pt;margin-top:6.3pt;width:33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" strokecolor="#4579b8 [3044]">
                <v:stroke endarrow="block"/>
              </v:shape>
            </w:pict>
          </mc:Fallback>
        </mc:AlternateContent>
      </w:r>
    </w:p>
    <w:p w:rsidR="009336DD" w:rsidRDefault="009336DD" w:rsidP="009E3AE8">
      <w:pPr>
        <w:spacing w:line="276" w:lineRule="auto"/>
        <w:ind w:firstLine="720"/>
        <w:jc w:val="both"/>
        <w:rPr>
          <w:rFonts w:ascii="Times New Roman" w:hAnsi="Times New Roman" w:cs="Times New Roman"/>
          <w:color w:val="auto"/>
          <w:sz w:val="28"/>
          <w:szCs w:val="28"/>
        </w:rPr>
      </w:pPr>
    </w:p>
    <w:p w:rsidR="009336DD" w:rsidRDefault="009336DD" w:rsidP="009E3AE8">
      <w:pPr>
        <w:spacing w:line="276" w:lineRule="auto"/>
        <w:ind w:firstLine="720"/>
        <w:jc w:val="both"/>
        <w:rPr>
          <w:rFonts w:ascii="Times New Roman" w:hAnsi="Times New Roman" w:cs="Times New Roman"/>
          <w:color w:val="auto"/>
          <w:sz w:val="28"/>
          <w:szCs w:val="28"/>
        </w:rPr>
      </w:pPr>
    </w:p>
    <w:p w:rsidR="00687AB4" w:rsidRDefault="00687AB4" w:rsidP="009E3AE8">
      <w:pPr>
        <w:spacing w:line="276" w:lineRule="auto"/>
        <w:ind w:firstLine="720"/>
        <w:jc w:val="both"/>
        <w:rPr>
          <w:rFonts w:ascii="Times New Roman" w:hAnsi="Times New Roman" w:cs="Times New Roman"/>
          <w:b/>
          <w:color w:val="auto"/>
          <w:sz w:val="28"/>
          <w:szCs w:val="28"/>
        </w:rPr>
      </w:pPr>
    </w:p>
    <w:p w:rsidR="009E3AE8" w:rsidRDefault="009E3AE8" w:rsidP="009E3AE8">
      <w:pPr>
        <w:spacing w:line="276" w:lineRule="auto"/>
        <w:ind w:firstLine="720"/>
        <w:jc w:val="both"/>
        <w:rPr>
          <w:rFonts w:ascii="Times New Roman" w:hAnsi="Times New Roman" w:cs="Times New Roman"/>
          <w:color w:val="auto"/>
          <w:sz w:val="28"/>
          <w:szCs w:val="28"/>
        </w:rPr>
      </w:pPr>
      <w:r w:rsidRPr="002C0D38">
        <w:rPr>
          <w:rFonts w:ascii="Times New Roman" w:hAnsi="Times New Roman" w:cs="Times New Roman"/>
          <w:b/>
          <w:color w:val="auto"/>
          <w:sz w:val="28"/>
          <w:szCs w:val="28"/>
        </w:rPr>
        <w:t>Вывод:</w:t>
      </w:r>
      <w:r w:rsidRPr="002C0D38">
        <w:rPr>
          <w:rFonts w:ascii="Times New Roman" w:hAnsi="Times New Roman" w:cs="Times New Roman"/>
          <w:color w:val="auto"/>
          <w:sz w:val="28"/>
          <w:szCs w:val="28"/>
        </w:rPr>
        <w:t xml:space="preserve"> Система управления </w:t>
      </w:r>
      <w:r w:rsidR="006153EE">
        <w:rPr>
          <w:rStyle w:val="4"/>
          <w:b w:val="0"/>
          <w:bCs w:val="0"/>
          <w:sz w:val="28"/>
          <w:szCs w:val="28"/>
        </w:rPr>
        <w:t xml:space="preserve">МБОУ ДО «Токарёвский </w:t>
      </w:r>
      <w:r w:rsidRPr="00340CC5">
        <w:rPr>
          <w:rStyle w:val="4"/>
          <w:b w:val="0"/>
          <w:bCs w:val="0"/>
          <w:sz w:val="28"/>
          <w:szCs w:val="28"/>
        </w:rPr>
        <w:t xml:space="preserve">ДДТ» </w:t>
      </w:r>
      <w:r>
        <w:rPr>
          <w:rFonts w:ascii="Times New Roman" w:hAnsi="Times New Roman" w:cs="Times New Roman"/>
          <w:color w:val="auto"/>
          <w:sz w:val="28"/>
          <w:szCs w:val="28"/>
        </w:rPr>
        <w:t xml:space="preserve">эффективна для обеспечения </w:t>
      </w:r>
      <w:r w:rsidRPr="002C0D38">
        <w:rPr>
          <w:rFonts w:ascii="Times New Roman" w:hAnsi="Times New Roman" w:cs="Times New Roman"/>
          <w:color w:val="auto"/>
          <w:sz w:val="28"/>
          <w:szCs w:val="28"/>
        </w:rPr>
        <w:t>планирования и организации образовательного процесса, а также выполнения</w:t>
      </w:r>
      <w:r>
        <w:rPr>
          <w:rFonts w:ascii="Times New Roman" w:hAnsi="Times New Roman" w:cs="Times New Roman"/>
          <w:color w:val="auto"/>
          <w:sz w:val="28"/>
          <w:szCs w:val="28"/>
        </w:rPr>
        <w:t xml:space="preserve"> </w:t>
      </w:r>
      <w:r w:rsidRPr="002C0D38">
        <w:rPr>
          <w:rFonts w:ascii="Times New Roman" w:hAnsi="Times New Roman" w:cs="Times New Roman"/>
          <w:color w:val="auto"/>
          <w:sz w:val="28"/>
          <w:szCs w:val="28"/>
        </w:rPr>
        <w:t xml:space="preserve">функций </w:t>
      </w:r>
      <w:r>
        <w:rPr>
          <w:rFonts w:ascii="Times New Roman" w:hAnsi="Times New Roman" w:cs="Times New Roman"/>
          <w:color w:val="auto"/>
          <w:sz w:val="28"/>
          <w:szCs w:val="28"/>
        </w:rPr>
        <w:t>муниципального опорного</w:t>
      </w:r>
      <w:r w:rsidRPr="002C0D38">
        <w:rPr>
          <w:rFonts w:ascii="Times New Roman" w:hAnsi="Times New Roman" w:cs="Times New Roman"/>
          <w:color w:val="auto"/>
          <w:sz w:val="28"/>
          <w:szCs w:val="28"/>
        </w:rPr>
        <w:t xml:space="preserve"> центра дополнительного образования</w:t>
      </w:r>
      <w:r>
        <w:rPr>
          <w:rFonts w:ascii="Times New Roman" w:hAnsi="Times New Roman" w:cs="Times New Roman"/>
          <w:color w:val="auto"/>
          <w:sz w:val="28"/>
          <w:szCs w:val="28"/>
        </w:rPr>
        <w:t xml:space="preserve"> </w:t>
      </w:r>
      <w:r w:rsidRPr="002C0D38">
        <w:rPr>
          <w:rFonts w:ascii="Times New Roman" w:hAnsi="Times New Roman" w:cs="Times New Roman"/>
          <w:color w:val="auto"/>
          <w:sz w:val="28"/>
          <w:szCs w:val="28"/>
        </w:rPr>
        <w:t>детей.</w:t>
      </w:r>
    </w:p>
    <w:p w:rsidR="009E3AE8" w:rsidRPr="00340CC5" w:rsidRDefault="009E3AE8" w:rsidP="009E3AE8">
      <w:pPr>
        <w:spacing w:line="276" w:lineRule="auto"/>
        <w:ind w:firstLine="720"/>
        <w:jc w:val="both"/>
        <w:rPr>
          <w:rFonts w:ascii="Times New Roman" w:hAnsi="Times New Roman" w:cs="Times New Roman"/>
          <w:color w:val="auto"/>
          <w:sz w:val="28"/>
          <w:szCs w:val="28"/>
        </w:rPr>
      </w:pPr>
    </w:p>
    <w:p w:rsidR="009E3AE8" w:rsidRPr="002819E1" w:rsidRDefault="009E3AE8" w:rsidP="009E3AE8">
      <w:pPr>
        <w:pStyle w:val="28"/>
        <w:shd w:val="clear" w:color="auto" w:fill="auto"/>
        <w:spacing w:before="0" w:line="276" w:lineRule="auto"/>
        <w:ind w:left="40"/>
        <w:jc w:val="center"/>
        <w:rPr>
          <w:b w:val="0"/>
        </w:rPr>
      </w:pPr>
      <w:r w:rsidRPr="002819E1">
        <w:rPr>
          <w:rStyle w:val="212pt0"/>
          <w:b/>
          <w:color w:val="000000"/>
          <w:sz w:val="28"/>
          <w:szCs w:val="28"/>
        </w:rPr>
        <w:t xml:space="preserve">Раздел 2. </w:t>
      </w:r>
      <w:r w:rsidRPr="002819E1">
        <w:rPr>
          <w:rStyle w:val="27"/>
          <w:b/>
          <w:color w:val="000000"/>
        </w:rPr>
        <w:t>Кадровое обеспечение.</w:t>
      </w:r>
    </w:p>
    <w:p w:rsidR="009E3AE8" w:rsidRDefault="009E3AE8" w:rsidP="009E3AE8">
      <w:pPr>
        <w:pStyle w:val="a4"/>
        <w:shd w:val="clear" w:color="auto" w:fill="auto"/>
        <w:spacing w:line="276" w:lineRule="auto"/>
        <w:ind w:left="40" w:right="2" w:firstLine="680"/>
        <w:jc w:val="both"/>
        <w:rPr>
          <w:rStyle w:val="1"/>
          <w:color w:val="000000"/>
          <w:sz w:val="28"/>
          <w:szCs w:val="28"/>
        </w:rPr>
      </w:pPr>
      <w:r w:rsidRPr="00340CC5">
        <w:rPr>
          <w:rStyle w:val="1"/>
          <w:color w:val="000000"/>
          <w:sz w:val="28"/>
          <w:szCs w:val="28"/>
        </w:rPr>
        <w:t xml:space="preserve">В настоящее время </w:t>
      </w:r>
      <w:r w:rsidR="006153EE">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 xml:space="preserve">имеет высокопрофессиональное кадровое обеспечение и располагает широкими возможностями осуществления учебно-воспитательного процесса. В этом учебном году на постоянной основе </w:t>
      </w:r>
      <w:r w:rsidR="006153EE">
        <w:rPr>
          <w:rStyle w:val="1"/>
          <w:color w:val="000000"/>
          <w:sz w:val="28"/>
          <w:szCs w:val="28"/>
        </w:rPr>
        <w:t xml:space="preserve">работает </w:t>
      </w:r>
      <w:r w:rsidR="003752A1">
        <w:rPr>
          <w:rStyle w:val="1"/>
          <w:color w:val="000000"/>
          <w:sz w:val="28"/>
          <w:szCs w:val="28"/>
        </w:rPr>
        <w:t>7</w:t>
      </w:r>
      <w:r w:rsidRPr="00340CC5">
        <w:rPr>
          <w:rStyle w:val="1"/>
          <w:color w:val="000000"/>
          <w:sz w:val="28"/>
          <w:szCs w:val="28"/>
        </w:rPr>
        <w:t xml:space="preserve"> человек</w:t>
      </w:r>
      <w:r>
        <w:rPr>
          <w:rStyle w:val="1"/>
          <w:color w:val="000000"/>
          <w:sz w:val="28"/>
          <w:szCs w:val="28"/>
        </w:rPr>
        <w:t xml:space="preserve"> и </w:t>
      </w:r>
      <w:r w:rsidR="003752A1">
        <w:rPr>
          <w:rStyle w:val="1"/>
          <w:color w:val="000000"/>
          <w:sz w:val="28"/>
          <w:szCs w:val="28"/>
        </w:rPr>
        <w:t>2</w:t>
      </w:r>
      <w:r>
        <w:rPr>
          <w:rStyle w:val="1"/>
          <w:color w:val="000000"/>
          <w:sz w:val="28"/>
          <w:szCs w:val="28"/>
        </w:rPr>
        <w:t xml:space="preserve"> совместител</w:t>
      </w:r>
      <w:r w:rsidR="003752A1">
        <w:rPr>
          <w:rStyle w:val="1"/>
          <w:color w:val="000000"/>
          <w:sz w:val="28"/>
          <w:szCs w:val="28"/>
        </w:rPr>
        <w:t>я</w:t>
      </w:r>
      <w:r>
        <w:rPr>
          <w:rStyle w:val="1"/>
          <w:color w:val="000000"/>
          <w:sz w:val="28"/>
          <w:szCs w:val="28"/>
        </w:rPr>
        <w:t xml:space="preserve">. На постоянной работе: </w:t>
      </w:r>
      <w:r w:rsidRPr="00340CC5">
        <w:rPr>
          <w:rStyle w:val="1"/>
          <w:color w:val="000000"/>
          <w:sz w:val="28"/>
          <w:szCs w:val="28"/>
        </w:rPr>
        <w:t>1-директор</w:t>
      </w:r>
      <w:r>
        <w:rPr>
          <w:rStyle w:val="1"/>
          <w:color w:val="000000"/>
          <w:sz w:val="28"/>
          <w:szCs w:val="28"/>
        </w:rPr>
        <w:t xml:space="preserve">, </w:t>
      </w:r>
      <w:r w:rsidR="006153EE">
        <w:rPr>
          <w:rStyle w:val="1"/>
          <w:color w:val="000000"/>
          <w:sz w:val="28"/>
          <w:szCs w:val="28"/>
        </w:rPr>
        <w:t xml:space="preserve">1-методист, </w:t>
      </w:r>
      <w:r w:rsidR="003752A1">
        <w:rPr>
          <w:rStyle w:val="1"/>
          <w:color w:val="000000"/>
          <w:sz w:val="28"/>
          <w:szCs w:val="28"/>
        </w:rPr>
        <w:t>5</w:t>
      </w:r>
      <w:r w:rsidRPr="00340CC5">
        <w:rPr>
          <w:rStyle w:val="1"/>
          <w:color w:val="000000"/>
          <w:sz w:val="28"/>
          <w:szCs w:val="28"/>
        </w:rPr>
        <w:t xml:space="preserve"> педагогов дополнительного обр</w:t>
      </w:r>
      <w:r>
        <w:rPr>
          <w:rStyle w:val="1"/>
          <w:color w:val="000000"/>
          <w:sz w:val="28"/>
          <w:szCs w:val="28"/>
        </w:rPr>
        <w:t>азования</w:t>
      </w:r>
      <w:r w:rsidRPr="00340CC5">
        <w:rPr>
          <w:rStyle w:val="1"/>
          <w:color w:val="000000"/>
          <w:sz w:val="28"/>
          <w:szCs w:val="28"/>
        </w:rPr>
        <w:t>. Музыкальный руководитель</w:t>
      </w:r>
      <w:r w:rsidR="003752A1">
        <w:rPr>
          <w:rStyle w:val="1"/>
          <w:color w:val="000000"/>
          <w:sz w:val="28"/>
          <w:szCs w:val="28"/>
        </w:rPr>
        <w:t xml:space="preserve"> и 1 педагог дополнительного образования</w:t>
      </w:r>
      <w:r w:rsidRPr="00340CC5">
        <w:rPr>
          <w:rStyle w:val="1"/>
          <w:color w:val="000000"/>
          <w:sz w:val="28"/>
          <w:szCs w:val="28"/>
        </w:rPr>
        <w:t xml:space="preserve"> явля</w:t>
      </w:r>
      <w:r w:rsidR="003752A1">
        <w:rPr>
          <w:rStyle w:val="1"/>
          <w:color w:val="000000"/>
          <w:sz w:val="28"/>
          <w:szCs w:val="28"/>
        </w:rPr>
        <w:t>ю</w:t>
      </w:r>
      <w:r w:rsidRPr="00340CC5">
        <w:rPr>
          <w:rStyle w:val="1"/>
          <w:color w:val="000000"/>
          <w:sz w:val="28"/>
          <w:szCs w:val="28"/>
        </w:rPr>
        <w:t>тся внешним</w:t>
      </w:r>
      <w:r w:rsidR="006E5B0D">
        <w:rPr>
          <w:rStyle w:val="1"/>
          <w:color w:val="000000"/>
          <w:sz w:val="28"/>
          <w:szCs w:val="28"/>
        </w:rPr>
        <w:t>и</w:t>
      </w:r>
      <w:r w:rsidRPr="00340CC5">
        <w:rPr>
          <w:rStyle w:val="1"/>
          <w:color w:val="000000"/>
          <w:sz w:val="28"/>
          <w:szCs w:val="28"/>
        </w:rPr>
        <w:t xml:space="preserve"> </w:t>
      </w:r>
      <w:r w:rsidR="006E5B0D" w:rsidRPr="00340CC5">
        <w:rPr>
          <w:rStyle w:val="1"/>
          <w:color w:val="000000"/>
          <w:sz w:val="28"/>
          <w:szCs w:val="28"/>
        </w:rPr>
        <w:t>совместителям</w:t>
      </w:r>
      <w:r w:rsidR="006E5B0D">
        <w:rPr>
          <w:rStyle w:val="1"/>
          <w:color w:val="000000"/>
          <w:sz w:val="28"/>
          <w:szCs w:val="28"/>
        </w:rPr>
        <w:t>и</w:t>
      </w:r>
      <w:r w:rsidRPr="00340CC5">
        <w:rPr>
          <w:rStyle w:val="1"/>
          <w:color w:val="000000"/>
          <w:sz w:val="28"/>
          <w:szCs w:val="28"/>
        </w:rPr>
        <w:t xml:space="preserve">. Коллектив учреждения находится в постоянном творческом поиске и работает над развитием своих потенциальных возможностей. </w:t>
      </w:r>
    </w:p>
    <w:p w:rsidR="00687AB4" w:rsidRPr="00340CC5" w:rsidRDefault="00687AB4" w:rsidP="009E3AE8">
      <w:pPr>
        <w:pStyle w:val="a4"/>
        <w:shd w:val="clear" w:color="auto" w:fill="auto"/>
        <w:spacing w:line="276" w:lineRule="auto"/>
        <w:ind w:left="40" w:right="2" w:firstLine="680"/>
        <w:jc w:val="both"/>
        <w:rPr>
          <w:sz w:val="28"/>
          <w:szCs w:val="28"/>
        </w:rPr>
      </w:pPr>
    </w:p>
    <w:p w:rsidR="009E3AE8" w:rsidRDefault="009E3AE8" w:rsidP="009E3AE8">
      <w:pPr>
        <w:pStyle w:val="19"/>
        <w:shd w:val="clear" w:color="auto" w:fill="auto"/>
        <w:spacing w:line="276" w:lineRule="auto"/>
        <w:jc w:val="center"/>
        <w:rPr>
          <w:rStyle w:val="ac"/>
          <w:i/>
          <w:color w:val="000000"/>
          <w:sz w:val="28"/>
          <w:szCs w:val="28"/>
        </w:rPr>
      </w:pPr>
      <w:r w:rsidRPr="00946F27">
        <w:rPr>
          <w:rStyle w:val="ac"/>
          <w:i/>
          <w:color w:val="000000"/>
          <w:sz w:val="28"/>
          <w:szCs w:val="28"/>
        </w:rPr>
        <w:t>Стабильность работы коллектива</w:t>
      </w:r>
    </w:p>
    <w:p w:rsidR="00687AB4" w:rsidRPr="00946F27" w:rsidRDefault="00687AB4" w:rsidP="009E3AE8">
      <w:pPr>
        <w:pStyle w:val="19"/>
        <w:shd w:val="clear" w:color="auto" w:fill="auto"/>
        <w:spacing w:line="276" w:lineRule="auto"/>
        <w:jc w:val="center"/>
        <w:rPr>
          <w:i w:val="0"/>
          <w:sz w:val="28"/>
          <w:szCs w:val="28"/>
        </w:rPr>
      </w:pPr>
    </w:p>
    <w:tbl>
      <w:tblPr>
        <w:tblW w:w="9312" w:type="dxa"/>
        <w:tblInd w:w="5" w:type="dxa"/>
        <w:tblLayout w:type="fixed"/>
        <w:tblCellMar>
          <w:left w:w="0" w:type="dxa"/>
          <w:right w:w="0" w:type="dxa"/>
        </w:tblCellMar>
        <w:tblLook w:val="0000" w:firstRow="0" w:lastRow="0" w:firstColumn="0" w:lastColumn="0" w:noHBand="0" w:noVBand="0"/>
      </w:tblPr>
      <w:tblGrid>
        <w:gridCol w:w="1530"/>
        <w:gridCol w:w="1501"/>
        <w:gridCol w:w="1493"/>
        <w:gridCol w:w="1641"/>
        <w:gridCol w:w="1506"/>
        <w:gridCol w:w="1641"/>
      </w:tblGrid>
      <w:tr w:rsidR="009E3AE8" w:rsidRPr="00AD45AF" w:rsidTr="00AC0F84">
        <w:trPr>
          <w:trHeight w:hRule="exact" w:val="874"/>
        </w:trPr>
        <w:tc>
          <w:tcPr>
            <w:tcW w:w="1530" w:type="dxa"/>
            <w:tcBorders>
              <w:top w:val="single" w:sz="4" w:space="0" w:color="auto"/>
              <w:left w:val="single" w:sz="4" w:space="0" w:color="auto"/>
              <w:bottom w:val="nil"/>
              <w:right w:val="nil"/>
            </w:tcBorders>
            <w:shd w:val="clear" w:color="auto" w:fill="FFFFFF"/>
            <w:vAlign w:val="center"/>
          </w:tcPr>
          <w:p w:rsidR="009E3AE8" w:rsidRPr="00A552E0" w:rsidRDefault="009E3AE8" w:rsidP="00AC0F84">
            <w:pPr>
              <w:pStyle w:val="a4"/>
              <w:shd w:val="clear" w:color="auto" w:fill="auto"/>
              <w:spacing w:line="276" w:lineRule="auto"/>
              <w:ind w:left="120" w:firstLine="0"/>
              <w:jc w:val="center"/>
              <w:rPr>
                <w:b/>
                <w:sz w:val="24"/>
                <w:szCs w:val="28"/>
              </w:rPr>
            </w:pPr>
            <w:r w:rsidRPr="00A552E0">
              <w:rPr>
                <w:rStyle w:val="11pt8"/>
                <w:b w:val="0"/>
                <w:color w:val="000000"/>
                <w:sz w:val="24"/>
                <w:szCs w:val="28"/>
              </w:rPr>
              <w:t>Стаж</w:t>
            </w:r>
          </w:p>
          <w:p w:rsidR="009E3AE8" w:rsidRPr="00A552E0" w:rsidRDefault="009E3AE8" w:rsidP="00AC0F84">
            <w:pPr>
              <w:pStyle w:val="a4"/>
              <w:shd w:val="clear" w:color="auto" w:fill="auto"/>
              <w:spacing w:before="60" w:line="276" w:lineRule="auto"/>
              <w:ind w:left="120" w:firstLine="0"/>
              <w:jc w:val="center"/>
              <w:rPr>
                <w:b/>
                <w:sz w:val="24"/>
                <w:szCs w:val="28"/>
              </w:rPr>
            </w:pPr>
            <w:r w:rsidRPr="00A552E0">
              <w:rPr>
                <w:rStyle w:val="11pt8"/>
                <w:b w:val="0"/>
                <w:color w:val="000000"/>
                <w:sz w:val="24"/>
                <w:szCs w:val="28"/>
              </w:rPr>
              <w:t>работы</w:t>
            </w:r>
          </w:p>
        </w:tc>
        <w:tc>
          <w:tcPr>
            <w:tcW w:w="1501" w:type="dxa"/>
            <w:tcBorders>
              <w:top w:val="single" w:sz="4" w:space="0" w:color="auto"/>
              <w:left w:val="single" w:sz="4" w:space="0" w:color="auto"/>
              <w:bottom w:val="nil"/>
              <w:right w:val="nil"/>
            </w:tcBorders>
            <w:shd w:val="clear" w:color="auto" w:fill="FFFFFF"/>
            <w:vAlign w:val="center"/>
          </w:tcPr>
          <w:p w:rsidR="009E3AE8" w:rsidRPr="00A552E0" w:rsidRDefault="009E3AE8" w:rsidP="00AC0F84">
            <w:pPr>
              <w:pStyle w:val="a4"/>
              <w:shd w:val="clear" w:color="auto" w:fill="auto"/>
              <w:spacing w:line="276" w:lineRule="auto"/>
              <w:ind w:left="120" w:firstLine="0"/>
              <w:jc w:val="center"/>
              <w:rPr>
                <w:b/>
                <w:sz w:val="24"/>
                <w:szCs w:val="28"/>
              </w:rPr>
            </w:pPr>
            <w:r w:rsidRPr="00A552E0">
              <w:rPr>
                <w:rStyle w:val="11pt8"/>
                <w:b w:val="0"/>
                <w:color w:val="000000"/>
                <w:sz w:val="24"/>
                <w:szCs w:val="28"/>
              </w:rPr>
              <w:t>до 5 лет</w:t>
            </w:r>
          </w:p>
        </w:tc>
        <w:tc>
          <w:tcPr>
            <w:tcW w:w="1493" w:type="dxa"/>
            <w:tcBorders>
              <w:top w:val="single" w:sz="4" w:space="0" w:color="auto"/>
              <w:left w:val="single" w:sz="4" w:space="0" w:color="auto"/>
              <w:bottom w:val="nil"/>
              <w:right w:val="nil"/>
            </w:tcBorders>
            <w:shd w:val="clear" w:color="auto" w:fill="FFFFFF"/>
            <w:vAlign w:val="center"/>
          </w:tcPr>
          <w:p w:rsidR="009E3AE8" w:rsidRPr="00A552E0" w:rsidRDefault="009E3AE8" w:rsidP="00AC0F84">
            <w:pPr>
              <w:pStyle w:val="a4"/>
              <w:shd w:val="clear" w:color="auto" w:fill="auto"/>
              <w:spacing w:line="276" w:lineRule="auto"/>
              <w:ind w:left="120" w:firstLine="0"/>
              <w:jc w:val="center"/>
              <w:rPr>
                <w:b/>
                <w:sz w:val="24"/>
                <w:szCs w:val="28"/>
              </w:rPr>
            </w:pPr>
            <w:r w:rsidRPr="00A552E0">
              <w:rPr>
                <w:rStyle w:val="11pt8"/>
                <w:b w:val="0"/>
                <w:color w:val="000000"/>
                <w:sz w:val="24"/>
                <w:szCs w:val="28"/>
              </w:rPr>
              <w:t>от 5</w:t>
            </w:r>
          </w:p>
          <w:p w:rsidR="009E3AE8" w:rsidRPr="00A552E0" w:rsidRDefault="009E3AE8" w:rsidP="00AC0F84">
            <w:pPr>
              <w:pStyle w:val="a4"/>
              <w:shd w:val="clear" w:color="auto" w:fill="auto"/>
              <w:spacing w:before="60" w:line="276" w:lineRule="auto"/>
              <w:ind w:left="120" w:firstLine="0"/>
              <w:jc w:val="center"/>
              <w:rPr>
                <w:b/>
                <w:sz w:val="24"/>
                <w:szCs w:val="28"/>
              </w:rPr>
            </w:pPr>
            <w:r w:rsidRPr="00A552E0">
              <w:rPr>
                <w:rStyle w:val="11pt8"/>
                <w:b w:val="0"/>
                <w:color w:val="000000"/>
                <w:sz w:val="24"/>
                <w:szCs w:val="28"/>
              </w:rPr>
              <w:t>до 10 лет</w:t>
            </w:r>
          </w:p>
        </w:tc>
        <w:tc>
          <w:tcPr>
            <w:tcW w:w="1641" w:type="dxa"/>
            <w:tcBorders>
              <w:top w:val="single" w:sz="4" w:space="0" w:color="auto"/>
              <w:left w:val="single" w:sz="4" w:space="0" w:color="auto"/>
              <w:bottom w:val="nil"/>
              <w:right w:val="nil"/>
            </w:tcBorders>
            <w:shd w:val="clear" w:color="auto" w:fill="FFFFFF"/>
            <w:vAlign w:val="center"/>
          </w:tcPr>
          <w:p w:rsidR="009E3AE8" w:rsidRPr="00A552E0" w:rsidRDefault="009E3AE8" w:rsidP="00AC0F84">
            <w:pPr>
              <w:pStyle w:val="a4"/>
              <w:shd w:val="clear" w:color="auto" w:fill="auto"/>
              <w:spacing w:line="276" w:lineRule="auto"/>
              <w:ind w:left="120" w:firstLine="0"/>
              <w:jc w:val="center"/>
              <w:rPr>
                <w:b/>
                <w:sz w:val="24"/>
                <w:szCs w:val="28"/>
              </w:rPr>
            </w:pPr>
            <w:r w:rsidRPr="00A552E0">
              <w:rPr>
                <w:rStyle w:val="11pt8"/>
                <w:b w:val="0"/>
                <w:color w:val="000000"/>
                <w:sz w:val="24"/>
                <w:szCs w:val="28"/>
              </w:rPr>
              <w:t>от 10 до 20 лет</w:t>
            </w:r>
          </w:p>
        </w:tc>
        <w:tc>
          <w:tcPr>
            <w:tcW w:w="1506" w:type="dxa"/>
            <w:tcBorders>
              <w:top w:val="single" w:sz="4" w:space="0" w:color="auto"/>
              <w:left w:val="single" w:sz="4" w:space="0" w:color="auto"/>
              <w:bottom w:val="nil"/>
              <w:right w:val="nil"/>
            </w:tcBorders>
            <w:shd w:val="clear" w:color="auto" w:fill="FFFFFF"/>
            <w:vAlign w:val="center"/>
          </w:tcPr>
          <w:p w:rsidR="009E3AE8" w:rsidRPr="00A552E0" w:rsidRDefault="009E3AE8" w:rsidP="00AC0F84">
            <w:pPr>
              <w:pStyle w:val="a4"/>
              <w:shd w:val="clear" w:color="auto" w:fill="auto"/>
              <w:spacing w:line="276" w:lineRule="auto"/>
              <w:ind w:left="120" w:firstLine="0"/>
              <w:jc w:val="center"/>
              <w:rPr>
                <w:b/>
                <w:sz w:val="24"/>
                <w:szCs w:val="28"/>
              </w:rPr>
            </w:pPr>
            <w:r w:rsidRPr="00A552E0">
              <w:rPr>
                <w:rStyle w:val="11pt8"/>
                <w:b w:val="0"/>
                <w:color w:val="000000"/>
                <w:sz w:val="24"/>
                <w:szCs w:val="28"/>
              </w:rPr>
              <w:t>от 20</w:t>
            </w:r>
          </w:p>
          <w:p w:rsidR="009E3AE8" w:rsidRPr="00A552E0" w:rsidRDefault="009E3AE8" w:rsidP="00AC0F84">
            <w:pPr>
              <w:pStyle w:val="a4"/>
              <w:shd w:val="clear" w:color="auto" w:fill="auto"/>
              <w:spacing w:before="60" w:line="276" w:lineRule="auto"/>
              <w:ind w:left="120" w:firstLine="0"/>
              <w:jc w:val="center"/>
              <w:rPr>
                <w:b/>
                <w:sz w:val="24"/>
                <w:szCs w:val="28"/>
              </w:rPr>
            </w:pPr>
            <w:r w:rsidRPr="00A552E0">
              <w:rPr>
                <w:rStyle w:val="11pt8"/>
                <w:b w:val="0"/>
                <w:color w:val="000000"/>
                <w:sz w:val="24"/>
                <w:szCs w:val="28"/>
              </w:rPr>
              <w:t>до 30 лет</w:t>
            </w:r>
          </w:p>
        </w:tc>
        <w:tc>
          <w:tcPr>
            <w:tcW w:w="1641" w:type="dxa"/>
            <w:tcBorders>
              <w:top w:val="single" w:sz="4" w:space="0" w:color="auto"/>
              <w:left w:val="single" w:sz="4" w:space="0" w:color="auto"/>
              <w:bottom w:val="nil"/>
              <w:right w:val="single" w:sz="4" w:space="0" w:color="auto"/>
            </w:tcBorders>
            <w:shd w:val="clear" w:color="auto" w:fill="FFFFFF"/>
            <w:vAlign w:val="center"/>
          </w:tcPr>
          <w:p w:rsidR="009E3AE8" w:rsidRPr="00A552E0" w:rsidRDefault="009E3AE8" w:rsidP="00AC0F84">
            <w:pPr>
              <w:pStyle w:val="a4"/>
              <w:shd w:val="clear" w:color="auto" w:fill="auto"/>
              <w:spacing w:line="276" w:lineRule="auto"/>
              <w:ind w:left="120" w:firstLine="0"/>
              <w:jc w:val="center"/>
              <w:rPr>
                <w:b/>
                <w:sz w:val="24"/>
                <w:szCs w:val="28"/>
              </w:rPr>
            </w:pPr>
            <w:r w:rsidRPr="00A552E0">
              <w:rPr>
                <w:rStyle w:val="11pt8"/>
                <w:b w:val="0"/>
                <w:color w:val="000000"/>
                <w:sz w:val="24"/>
                <w:szCs w:val="28"/>
              </w:rPr>
              <w:t>свыше 30 лет</w:t>
            </w:r>
          </w:p>
        </w:tc>
      </w:tr>
      <w:tr w:rsidR="009E3AE8" w:rsidRPr="00AD45AF" w:rsidTr="00A552E0">
        <w:trPr>
          <w:trHeight w:hRule="exact" w:val="1046"/>
        </w:trPr>
        <w:tc>
          <w:tcPr>
            <w:tcW w:w="1530" w:type="dxa"/>
            <w:tcBorders>
              <w:top w:val="single" w:sz="4" w:space="0" w:color="auto"/>
              <w:left w:val="single" w:sz="4" w:space="0" w:color="auto"/>
              <w:bottom w:val="nil"/>
              <w:right w:val="nil"/>
            </w:tcBorders>
            <w:shd w:val="clear" w:color="auto" w:fill="FFFFFF"/>
            <w:vAlign w:val="center"/>
          </w:tcPr>
          <w:p w:rsidR="009E3AE8" w:rsidRPr="00A552E0" w:rsidRDefault="009E3AE8" w:rsidP="00AC0F84">
            <w:pPr>
              <w:pStyle w:val="a4"/>
              <w:shd w:val="clear" w:color="auto" w:fill="auto"/>
              <w:spacing w:line="276" w:lineRule="auto"/>
              <w:ind w:left="120" w:firstLine="0"/>
              <w:jc w:val="center"/>
              <w:rPr>
                <w:rStyle w:val="11pt8"/>
                <w:b w:val="0"/>
                <w:color w:val="000000"/>
                <w:sz w:val="24"/>
                <w:szCs w:val="28"/>
              </w:rPr>
            </w:pPr>
            <w:r w:rsidRPr="00A552E0">
              <w:rPr>
                <w:rStyle w:val="11pt8"/>
                <w:b w:val="0"/>
                <w:color w:val="000000"/>
                <w:sz w:val="24"/>
                <w:szCs w:val="28"/>
              </w:rPr>
              <w:t>Административные работники</w:t>
            </w:r>
          </w:p>
        </w:tc>
        <w:tc>
          <w:tcPr>
            <w:tcW w:w="1501" w:type="dxa"/>
            <w:tcBorders>
              <w:top w:val="single" w:sz="4" w:space="0" w:color="auto"/>
              <w:left w:val="single" w:sz="4" w:space="0" w:color="auto"/>
              <w:bottom w:val="nil"/>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8"/>
                <w:b w:val="0"/>
                <w:color w:val="000000"/>
                <w:sz w:val="24"/>
                <w:szCs w:val="28"/>
              </w:rPr>
            </w:pPr>
            <w:r w:rsidRPr="00AD45AF">
              <w:rPr>
                <w:rStyle w:val="11pt8"/>
                <w:b w:val="0"/>
                <w:color w:val="000000"/>
                <w:sz w:val="24"/>
                <w:szCs w:val="28"/>
              </w:rPr>
              <w:t>-</w:t>
            </w:r>
          </w:p>
        </w:tc>
        <w:tc>
          <w:tcPr>
            <w:tcW w:w="1493" w:type="dxa"/>
            <w:tcBorders>
              <w:top w:val="single" w:sz="4" w:space="0" w:color="auto"/>
              <w:left w:val="single" w:sz="4" w:space="0" w:color="auto"/>
              <w:bottom w:val="nil"/>
              <w:right w:val="nil"/>
            </w:tcBorders>
            <w:shd w:val="clear" w:color="auto" w:fill="FFFFFF"/>
            <w:vAlign w:val="center"/>
          </w:tcPr>
          <w:p w:rsidR="009E3AE8" w:rsidRPr="00AD45AF" w:rsidRDefault="00F21FFF" w:rsidP="00A552E0">
            <w:pPr>
              <w:pStyle w:val="a4"/>
              <w:shd w:val="clear" w:color="auto" w:fill="auto"/>
              <w:spacing w:line="276" w:lineRule="auto"/>
              <w:ind w:left="120" w:firstLine="0"/>
              <w:jc w:val="center"/>
              <w:rPr>
                <w:rStyle w:val="11pt8"/>
                <w:b w:val="0"/>
                <w:color w:val="000000"/>
                <w:sz w:val="24"/>
                <w:szCs w:val="28"/>
              </w:rPr>
            </w:pPr>
            <w:r>
              <w:rPr>
                <w:rStyle w:val="11pt8"/>
                <w:b w:val="0"/>
                <w:color w:val="000000"/>
                <w:sz w:val="24"/>
                <w:szCs w:val="28"/>
              </w:rPr>
              <w:t>-</w:t>
            </w:r>
          </w:p>
        </w:tc>
        <w:tc>
          <w:tcPr>
            <w:tcW w:w="1641" w:type="dxa"/>
            <w:tcBorders>
              <w:top w:val="single" w:sz="4" w:space="0" w:color="auto"/>
              <w:left w:val="single" w:sz="4" w:space="0" w:color="auto"/>
              <w:bottom w:val="nil"/>
              <w:right w:val="nil"/>
            </w:tcBorders>
            <w:shd w:val="clear" w:color="auto" w:fill="FFFFFF"/>
            <w:vAlign w:val="center"/>
          </w:tcPr>
          <w:p w:rsidR="009E3AE8" w:rsidRPr="00AD45AF" w:rsidRDefault="00F21FFF" w:rsidP="00A552E0">
            <w:pPr>
              <w:pStyle w:val="a4"/>
              <w:shd w:val="clear" w:color="auto" w:fill="auto"/>
              <w:spacing w:line="276" w:lineRule="auto"/>
              <w:ind w:left="120" w:firstLine="0"/>
              <w:jc w:val="center"/>
              <w:rPr>
                <w:rStyle w:val="11pt8"/>
                <w:b w:val="0"/>
                <w:color w:val="000000"/>
                <w:sz w:val="24"/>
                <w:szCs w:val="28"/>
              </w:rPr>
            </w:pPr>
            <w:r>
              <w:rPr>
                <w:rStyle w:val="11pt8"/>
                <w:b w:val="0"/>
                <w:color w:val="000000"/>
                <w:sz w:val="24"/>
                <w:szCs w:val="28"/>
              </w:rPr>
              <w:t>1(</w:t>
            </w:r>
            <w:r w:rsidR="00605009">
              <w:rPr>
                <w:rStyle w:val="11pt8"/>
                <w:b w:val="0"/>
                <w:color w:val="000000"/>
                <w:sz w:val="24"/>
                <w:szCs w:val="28"/>
              </w:rPr>
              <w:t>1</w:t>
            </w:r>
            <w:r w:rsidR="006E5B0D">
              <w:rPr>
                <w:rStyle w:val="11pt8"/>
                <w:b w:val="0"/>
                <w:color w:val="000000"/>
                <w:sz w:val="24"/>
                <w:szCs w:val="28"/>
              </w:rPr>
              <w:t>1</w:t>
            </w:r>
            <w:r w:rsidRPr="00AD45AF">
              <w:rPr>
                <w:rStyle w:val="11pt8"/>
                <w:b w:val="0"/>
                <w:color w:val="000000"/>
                <w:sz w:val="24"/>
                <w:szCs w:val="28"/>
              </w:rPr>
              <w:t>%)</w:t>
            </w:r>
          </w:p>
        </w:tc>
        <w:tc>
          <w:tcPr>
            <w:tcW w:w="1506" w:type="dxa"/>
            <w:tcBorders>
              <w:top w:val="single" w:sz="4" w:space="0" w:color="auto"/>
              <w:left w:val="single" w:sz="4" w:space="0" w:color="auto"/>
              <w:bottom w:val="nil"/>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8"/>
                <w:b w:val="0"/>
                <w:color w:val="000000"/>
                <w:sz w:val="24"/>
                <w:szCs w:val="28"/>
              </w:rPr>
            </w:pPr>
            <w:r w:rsidRPr="00AD45AF">
              <w:rPr>
                <w:rStyle w:val="11pt8"/>
                <w:b w:val="0"/>
                <w:color w:val="000000"/>
                <w:sz w:val="24"/>
                <w:szCs w:val="28"/>
              </w:rPr>
              <w:t>-</w:t>
            </w:r>
          </w:p>
        </w:tc>
        <w:tc>
          <w:tcPr>
            <w:tcW w:w="1641" w:type="dxa"/>
            <w:tcBorders>
              <w:top w:val="single" w:sz="4" w:space="0" w:color="auto"/>
              <w:left w:val="single" w:sz="4" w:space="0" w:color="auto"/>
              <w:bottom w:val="nil"/>
              <w:right w:val="single" w:sz="4" w:space="0" w:color="auto"/>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8"/>
                <w:b w:val="0"/>
                <w:color w:val="000000"/>
                <w:sz w:val="24"/>
                <w:szCs w:val="28"/>
              </w:rPr>
            </w:pPr>
            <w:r w:rsidRPr="00AD45AF">
              <w:rPr>
                <w:rStyle w:val="11pt8"/>
                <w:b w:val="0"/>
                <w:color w:val="000000"/>
                <w:sz w:val="24"/>
                <w:szCs w:val="28"/>
              </w:rPr>
              <w:t>-</w:t>
            </w:r>
          </w:p>
        </w:tc>
      </w:tr>
      <w:tr w:rsidR="009E3AE8" w:rsidRPr="00AD45AF" w:rsidTr="00A552E0">
        <w:trPr>
          <w:trHeight w:hRule="exact" w:val="1132"/>
        </w:trPr>
        <w:tc>
          <w:tcPr>
            <w:tcW w:w="1530" w:type="dxa"/>
            <w:tcBorders>
              <w:top w:val="single" w:sz="4" w:space="0" w:color="auto"/>
              <w:left w:val="single" w:sz="4" w:space="0" w:color="auto"/>
              <w:bottom w:val="single" w:sz="4" w:space="0" w:color="auto"/>
              <w:right w:val="nil"/>
            </w:tcBorders>
            <w:shd w:val="clear" w:color="auto" w:fill="FFFFFF"/>
          </w:tcPr>
          <w:p w:rsidR="009E3AE8" w:rsidRPr="00A552E0" w:rsidRDefault="009E3AE8" w:rsidP="00AC0F84">
            <w:pPr>
              <w:pStyle w:val="a4"/>
              <w:shd w:val="clear" w:color="auto" w:fill="auto"/>
              <w:spacing w:line="276" w:lineRule="auto"/>
              <w:ind w:left="120" w:firstLine="0"/>
              <w:jc w:val="both"/>
              <w:rPr>
                <w:sz w:val="24"/>
                <w:szCs w:val="28"/>
              </w:rPr>
            </w:pPr>
            <w:r w:rsidRPr="00A552E0">
              <w:rPr>
                <w:rStyle w:val="11pt8"/>
                <w:b w:val="0"/>
                <w:color w:val="000000"/>
                <w:sz w:val="24"/>
                <w:szCs w:val="28"/>
              </w:rPr>
              <w:t>Педагогических работников</w:t>
            </w:r>
          </w:p>
          <w:p w:rsidR="009E3AE8" w:rsidRPr="00A552E0" w:rsidRDefault="009E3AE8" w:rsidP="00AC0F84">
            <w:pPr>
              <w:pStyle w:val="a4"/>
              <w:shd w:val="clear" w:color="auto" w:fill="auto"/>
              <w:spacing w:before="60" w:line="276" w:lineRule="auto"/>
              <w:ind w:left="120" w:firstLine="0"/>
              <w:jc w:val="both"/>
              <w:rPr>
                <w:sz w:val="24"/>
                <w:szCs w:val="28"/>
              </w:rPr>
            </w:pPr>
          </w:p>
        </w:tc>
        <w:tc>
          <w:tcPr>
            <w:tcW w:w="1501"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highlight w:val="yellow"/>
              </w:rPr>
            </w:pPr>
          </w:p>
          <w:p w:rsidR="009E3AE8" w:rsidRPr="00AD45AF" w:rsidRDefault="00A552E0" w:rsidP="00A552E0">
            <w:pPr>
              <w:pStyle w:val="a4"/>
              <w:shd w:val="clear" w:color="auto" w:fill="auto"/>
              <w:spacing w:line="276" w:lineRule="auto"/>
              <w:ind w:left="120" w:firstLine="0"/>
              <w:jc w:val="center"/>
              <w:rPr>
                <w:sz w:val="24"/>
                <w:szCs w:val="28"/>
                <w:highlight w:val="yellow"/>
              </w:rPr>
            </w:pPr>
            <w:r>
              <w:rPr>
                <w:rStyle w:val="11pt9"/>
                <w:sz w:val="24"/>
                <w:szCs w:val="28"/>
              </w:rPr>
              <w:t>1</w:t>
            </w:r>
            <w:r w:rsidR="00F21FFF">
              <w:rPr>
                <w:sz w:val="24"/>
                <w:szCs w:val="28"/>
              </w:rPr>
              <w:t xml:space="preserve"> (</w:t>
            </w:r>
            <w:r>
              <w:rPr>
                <w:sz w:val="24"/>
                <w:szCs w:val="28"/>
              </w:rPr>
              <w:t>11</w:t>
            </w:r>
            <w:r w:rsidR="009E3AE8" w:rsidRPr="00AD45AF">
              <w:rPr>
                <w:sz w:val="24"/>
                <w:szCs w:val="28"/>
              </w:rPr>
              <w:t>%)</w:t>
            </w:r>
          </w:p>
        </w:tc>
        <w:tc>
          <w:tcPr>
            <w:tcW w:w="1493"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highlight w:val="yellow"/>
              </w:rPr>
            </w:pPr>
          </w:p>
          <w:p w:rsidR="009E3AE8" w:rsidRPr="00AD45AF" w:rsidRDefault="00A552E0" w:rsidP="00A552E0">
            <w:pPr>
              <w:pStyle w:val="a4"/>
              <w:shd w:val="clear" w:color="auto" w:fill="auto"/>
              <w:spacing w:line="276" w:lineRule="auto"/>
              <w:ind w:left="120" w:firstLine="0"/>
              <w:jc w:val="center"/>
              <w:rPr>
                <w:sz w:val="24"/>
                <w:szCs w:val="28"/>
                <w:highlight w:val="yellow"/>
              </w:rPr>
            </w:pPr>
            <w:r w:rsidRPr="00A552E0">
              <w:rPr>
                <w:sz w:val="24"/>
                <w:szCs w:val="28"/>
              </w:rPr>
              <w:t>1(11%)</w:t>
            </w:r>
          </w:p>
        </w:tc>
        <w:tc>
          <w:tcPr>
            <w:tcW w:w="1641"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rPr>
            </w:pPr>
          </w:p>
          <w:p w:rsidR="009E3AE8" w:rsidRPr="00AD45AF" w:rsidRDefault="006E5B0D" w:rsidP="00A552E0">
            <w:pPr>
              <w:pStyle w:val="a4"/>
              <w:shd w:val="clear" w:color="auto" w:fill="auto"/>
              <w:spacing w:line="276" w:lineRule="auto"/>
              <w:ind w:left="120" w:firstLine="0"/>
              <w:jc w:val="center"/>
              <w:rPr>
                <w:sz w:val="24"/>
                <w:szCs w:val="28"/>
                <w:highlight w:val="yellow"/>
              </w:rPr>
            </w:pPr>
            <w:r>
              <w:rPr>
                <w:rStyle w:val="11pt9"/>
                <w:color w:val="000000"/>
                <w:sz w:val="24"/>
                <w:szCs w:val="28"/>
              </w:rPr>
              <w:t>2</w:t>
            </w:r>
            <w:r w:rsidR="002819E1">
              <w:rPr>
                <w:sz w:val="24"/>
                <w:szCs w:val="28"/>
              </w:rPr>
              <w:t>(</w:t>
            </w:r>
            <w:r>
              <w:rPr>
                <w:sz w:val="24"/>
                <w:szCs w:val="28"/>
              </w:rPr>
              <w:t>22</w:t>
            </w:r>
            <w:r w:rsidR="002819E1" w:rsidRPr="00AD45AF">
              <w:rPr>
                <w:sz w:val="24"/>
                <w:szCs w:val="28"/>
              </w:rPr>
              <w:t>%)</w:t>
            </w:r>
          </w:p>
        </w:tc>
        <w:tc>
          <w:tcPr>
            <w:tcW w:w="1506"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highlight w:val="yellow"/>
              </w:rPr>
            </w:pPr>
          </w:p>
          <w:p w:rsidR="009E3AE8" w:rsidRPr="00AD45AF" w:rsidRDefault="00A552E0" w:rsidP="00A552E0">
            <w:pPr>
              <w:pStyle w:val="a4"/>
              <w:shd w:val="clear" w:color="auto" w:fill="auto"/>
              <w:spacing w:line="276" w:lineRule="auto"/>
              <w:ind w:left="120" w:firstLine="0"/>
              <w:jc w:val="center"/>
              <w:rPr>
                <w:sz w:val="24"/>
                <w:szCs w:val="28"/>
                <w:highlight w:val="yellow"/>
              </w:rPr>
            </w:pPr>
            <w:r>
              <w:rPr>
                <w:rStyle w:val="11pt8"/>
                <w:b w:val="0"/>
                <w:color w:val="000000"/>
                <w:sz w:val="24"/>
                <w:szCs w:val="28"/>
              </w:rPr>
              <w:t>1(11</w:t>
            </w:r>
            <w:r w:rsidRPr="00AD45AF">
              <w:rPr>
                <w:rStyle w:val="11pt8"/>
                <w:b w:val="0"/>
                <w:color w:val="000000"/>
                <w:sz w:val="24"/>
                <w:szCs w:val="28"/>
              </w:rPr>
              <w:t>%)</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highlight w:val="yellow"/>
              </w:rPr>
            </w:pPr>
          </w:p>
          <w:p w:rsidR="009E3AE8" w:rsidRPr="00AD45AF" w:rsidRDefault="00A552E0" w:rsidP="00A552E0">
            <w:pPr>
              <w:pStyle w:val="a4"/>
              <w:shd w:val="clear" w:color="auto" w:fill="auto"/>
              <w:spacing w:line="276" w:lineRule="auto"/>
              <w:ind w:left="120" w:firstLine="0"/>
              <w:jc w:val="center"/>
              <w:rPr>
                <w:sz w:val="24"/>
                <w:szCs w:val="28"/>
                <w:highlight w:val="yellow"/>
              </w:rPr>
            </w:pPr>
            <w:r>
              <w:rPr>
                <w:rStyle w:val="11pt9"/>
                <w:color w:val="000000"/>
                <w:sz w:val="24"/>
                <w:szCs w:val="28"/>
              </w:rPr>
              <w:t>2</w:t>
            </w:r>
            <w:r>
              <w:rPr>
                <w:sz w:val="24"/>
                <w:szCs w:val="28"/>
              </w:rPr>
              <w:t>(22</w:t>
            </w:r>
            <w:r w:rsidRPr="00AD45AF">
              <w:rPr>
                <w:sz w:val="24"/>
                <w:szCs w:val="28"/>
              </w:rPr>
              <w:t>%)</w:t>
            </w:r>
          </w:p>
        </w:tc>
      </w:tr>
      <w:tr w:rsidR="009E3AE8" w:rsidRPr="00AD45AF" w:rsidTr="00A552E0">
        <w:trPr>
          <w:trHeight w:hRule="exact" w:val="890"/>
        </w:trPr>
        <w:tc>
          <w:tcPr>
            <w:tcW w:w="1530" w:type="dxa"/>
            <w:tcBorders>
              <w:top w:val="single" w:sz="4" w:space="0" w:color="auto"/>
              <w:left w:val="single" w:sz="4" w:space="0" w:color="auto"/>
              <w:bottom w:val="single" w:sz="4" w:space="0" w:color="auto"/>
              <w:right w:val="nil"/>
            </w:tcBorders>
            <w:shd w:val="clear" w:color="auto" w:fill="FFFFFF"/>
          </w:tcPr>
          <w:p w:rsidR="009E3AE8" w:rsidRPr="00A552E0" w:rsidRDefault="009E3AE8" w:rsidP="00AC0F84">
            <w:pPr>
              <w:pStyle w:val="a4"/>
              <w:shd w:val="clear" w:color="auto" w:fill="auto"/>
              <w:spacing w:line="276" w:lineRule="auto"/>
              <w:ind w:left="120" w:firstLine="0"/>
              <w:jc w:val="both"/>
              <w:rPr>
                <w:rStyle w:val="11pt8"/>
                <w:b w:val="0"/>
                <w:color w:val="000000"/>
                <w:sz w:val="24"/>
                <w:szCs w:val="28"/>
              </w:rPr>
            </w:pPr>
            <w:r w:rsidRPr="00A552E0">
              <w:rPr>
                <w:rStyle w:val="11pt8"/>
                <w:b w:val="0"/>
                <w:color w:val="000000"/>
                <w:sz w:val="24"/>
                <w:szCs w:val="28"/>
              </w:rPr>
              <w:t>иные работники</w:t>
            </w:r>
          </w:p>
        </w:tc>
        <w:tc>
          <w:tcPr>
            <w:tcW w:w="1501"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rPr>
            </w:pPr>
            <w:r w:rsidRPr="00AD45AF">
              <w:rPr>
                <w:rStyle w:val="11pt9"/>
                <w:color w:val="000000"/>
                <w:sz w:val="24"/>
                <w:szCs w:val="28"/>
              </w:rPr>
              <w:t>-</w:t>
            </w:r>
          </w:p>
        </w:tc>
        <w:tc>
          <w:tcPr>
            <w:tcW w:w="1493"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rPr>
            </w:pPr>
          </w:p>
        </w:tc>
        <w:tc>
          <w:tcPr>
            <w:tcW w:w="1641"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9E3AE8" w:rsidP="00A552E0">
            <w:pPr>
              <w:pStyle w:val="a4"/>
              <w:shd w:val="clear" w:color="auto" w:fill="auto"/>
              <w:spacing w:line="276" w:lineRule="auto"/>
              <w:ind w:left="120" w:firstLine="0"/>
              <w:jc w:val="center"/>
              <w:rPr>
                <w:rStyle w:val="11pt9"/>
                <w:color w:val="000000"/>
                <w:sz w:val="24"/>
                <w:szCs w:val="28"/>
              </w:rPr>
            </w:pPr>
            <w:r w:rsidRPr="00AD45AF">
              <w:rPr>
                <w:rStyle w:val="11pt9"/>
                <w:color w:val="000000"/>
                <w:sz w:val="24"/>
                <w:szCs w:val="28"/>
              </w:rPr>
              <w:t>-</w:t>
            </w:r>
          </w:p>
        </w:tc>
        <w:tc>
          <w:tcPr>
            <w:tcW w:w="1506" w:type="dxa"/>
            <w:tcBorders>
              <w:top w:val="single" w:sz="4" w:space="0" w:color="auto"/>
              <w:left w:val="single" w:sz="4" w:space="0" w:color="auto"/>
              <w:bottom w:val="single" w:sz="4" w:space="0" w:color="auto"/>
              <w:right w:val="nil"/>
            </w:tcBorders>
            <w:shd w:val="clear" w:color="auto" w:fill="FFFFFF"/>
            <w:vAlign w:val="center"/>
          </w:tcPr>
          <w:p w:rsidR="009E3AE8" w:rsidRPr="00AD45AF" w:rsidRDefault="00A552E0" w:rsidP="00A552E0">
            <w:pPr>
              <w:pStyle w:val="a4"/>
              <w:shd w:val="clear" w:color="auto" w:fill="auto"/>
              <w:spacing w:line="276" w:lineRule="auto"/>
              <w:ind w:left="120" w:firstLine="0"/>
              <w:jc w:val="center"/>
              <w:rPr>
                <w:rStyle w:val="11pt9"/>
                <w:color w:val="000000"/>
                <w:sz w:val="24"/>
                <w:szCs w:val="28"/>
              </w:rPr>
            </w:pPr>
            <w:r>
              <w:rPr>
                <w:rStyle w:val="11pt9"/>
                <w:color w:val="000000"/>
                <w:sz w:val="24"/>
                <w:szCs w:val="28"/>
              </w:rPr>
              <w:t>-</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9E3AE8" w:rsidRPr="00AD45AF" w:rsidRDefault="00A552E0" w:rsidP="00A552E0">
            <w:pPr>
              <w:pStyle w:val="a4"/>
              <w:shd w:val="clear" w:color="auto" w:fill="auto"/>
              <w:spacing w:line="276" w:lineRule="auto"/>
              <w:ind w:left="120" w:firstLine="0"/>
              <w:jc w:val="center"/>
              <w:rPr>
                <w:rStyle w:val="11pt9"/>
                <w:color w:val="000000"/>
                <w:sz w:val="24"/>
                <w:szCs w:val="28"/>
              </w:rPr>
            </w:pPr>
            <w:r>
              <w:rPr>
                <w:rStyle w:val="11pt9"/>
                <w:color w:val="000000"/>
                <w:sz w:val="24"/>
                <w:szCs w:val="28"/>
              </w:rPr>
              <w:t>1</w:t>
            </w:r>
            <w:r>
              <w:rPr>
                <w:rStyle w:val="11pt8"/>
                <w:b w:val="0"/>
                <w:color w:val="000000"/>
                <w:sz w:val="24"/>
                <w:szCs w:val="28"/>
              </w:rPr>
              <w:t>(11</w:t>
            </w:r>
            <w:r w:rsidRPr="00AD45AF">
              <w:rPr>
                <w:rStyle w:val="11pt8"/>
                <w:b w:val="0"/>
                <w:color w:val="000000"/>
                <w:sz w:val="24"/>
                <w:szCs w:val="28"/>
              </w:rPr>
              <w:t>%)</w:t>
            </w:r>
          </w:p>
        </w:tc>
      </w:tr>
    </w:tbl>
    <w:p w:rsidR="009E3AE8" w:rsidRPr="00340CC5" w:rsidRDefault="009E3AE8" w:rsidP="009E3AE8">
      <w:pPr>
        <w:pStyle w:val="19"/>
        <w:shd w:val="clear" w:color="auto" w:fill="auto"/>
        <w:spacing w:line="276" w:lineRule="auto"/>
        <w:jc w:val="both"/>
        <w:rPr>
          <w:sz w:val="28"/>
          <w:szCs w:val="28"/>
        </w:rPr>
      </w:pPr>
    </w:p>
    <w:p w:rsidR="009E3AE8" w:rsidRDefault="009E3AE8" w:rsidP="009E3AE8">
      <w:pPr>
        <w:pStyle w:val="140"/>
        <w:shd w:val="clear" w:color="auto" w:fill="auto"/>
        <w:spacing w:before="0" w:after="0" w:line="276" w:lineRule="auto"/>
        <w:ind w:left="20"/>
        <w:jc w:val="center"/>
        <w:rPr>
          <w:rStyle w:val="14"/>
          <w:i/>
          <w:color w:val="000000"/>
          <w:sz w:val="28"/>
          <w:szCs w:val="28"/>
        </w:rPr>
      </w:pPr>
      <w:r w:rsidRPr="00946F27">
        <w:rPr>
          <w:rStyle w:val="14"/>
          <w:i/>
          <w:color w:val="000000"/>
          <w:sz w:val="28"/>
          <w:szCs w:val="28"/>
        </w:rPr>
        <w:t>Образовательный уровень коллектива</w:t>
      </w:r>
    </w:p>
    <w:p w:rsidR="00687AB4" w:rsidRPr="00946F27" w:rsidRDefault="00687AB4" w:rsidP="009E3AE8">
      <w:pPr>
        <w:pStyle w:val="140"/>
        <w:shd w:val="clear" w:color="auto" w:fill="auto"/>
        <w:spacing w:before="0" w:after="0" w:line="276" w:lineRule="auto"/>
        <w:ind w:left="20"/>
        <w:jc w:val="center"/>
        <w:rPr>
          <w:i w:val="0"/>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2410"/>
        <w:gridCol w:w="1706"/>
        <w:gridCol w:w="2861"/>
        <w:gridCol w:w="2324"/>
      </w:tblGrid>
      <w:tr w:rsidR="009E3AE8" w:rsidRPr="00AD45AF" w:rsidTr="00A552E0">
        <w:trPr>
          <w:trHeight w:hRule="exact" w:val="877"/>
        </w:trPr>
        <w:tc>
          <w:tcPr>
            <w:tcW w:w="2410" w:type="dxa"/>
            <w:tcBorders>
              <w:top w:val="single" w:sz="4" w:space="0" w:color="auto"/>
              <w:left w:val="single" w:sz="4" w:space="0" w:color="auto"/>
              <w:bottom w:val="nil"/>
              <w:right w:val="nil"/>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rStyle w:val="11pt7"/>
                <w:b w:val="0"/>
                <w:i w:val="0"/>
                <w:color w:val="000000"/>
                <w:spacing w:val="-1"/>
                <w:sz w:val="24"/>
                <w:szCs w:val="28"/>
              </w:rPr>
            </w:pPr>
          </w:p>
          <w:p w:rsidR="009E3AE8" w:rsidRPr="00946F27" w:rsidRDefault="009E3AE8" w:rsidP="00A552E0">
            <w:pPr>
              <w:pStyle w:val="a4"/>
              <w:shd w:val="clear" w:color="auto" w:fill="auto"/>
              <w:spacing w:line="276" w:lineRule="auto"/>
              <w:ind w:left="120" w:firstLine="0"/>
              <w:jc w:val="center"/>
              <w:rPr>
                <w:b/>
                <w:i/>
                <w:sz w:val="24"/>
                <w:szCs w:val="28"/>
              </w:rPr>
            </w:pPr>
            <w:r w:rsidRPr="00946F27">
              <w:rPr>
                <w:rStyle w:val="11pt7"/>
                <w:b w:val="0"/>
                <w:i w:val="0"/>
                <w:color w:val="000000"/>
                <w:spacing w:val="-1"/>
                <w:sz w:val="24"/>
                <w:szCs w:val="28"/>
              </w:rPr>
              <w:t>Образование</w:t>
            </w:r>
          </w:p>
        </w:tc>
        <w:tc>
          <w:tcPr>
            <w:tcW w:w="1706" w:type="dxa"/>
            <w:tcBorders>
              <w:top w:val="single" w:sz="4" w:space="0" w:color="auto"/>
              <w:left w:val="single" w:sz="4" w:space="0" w:color="auto"/>
              <w:bottom w:val="nil"/>
              <w:right w:val="nil"/>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rStyle w:val="11pt8"/>
                <w:b w:val="0"/>
                <w:color w:val="000000"/>
                <w:sz w:val="24"/>
                <w:szCs w:val="28"/>
              </w:rPr>
            </w:pPr>
          </w:p>
          <w:p w:rsidR="009E3AE8" w:rsidRPr="00946F27" w:rsidRDefault="009E3AE8" w:rsidP="00A552E0">
            <w:pPr>
              <w:pStyle w:val="a4"/>
              <w:shd w:val="clear" w:color="auto" w:fill="auto"/>
              <w:spacing w:line="276" w:lineRule="auto"/>
              <w:ind w:left="120" w:firstLine="0"/>
              <w:jc w:val="center"/>
              <w:rPr>
                <w:b/>
                <w:sz w:val="24"/>
                <w:szCs w:val="28"/>
              </w:rPr>
            </w:pPr>
            <w:r w:rsidRPr="00946F27">
              <w:rPr>
                <w:rStyle w:val="11pt8"/>
                <w:b w:val="0"/>
                <w:color w:val="000000"/>
                <w:sz w:val="24"/>
                <w:szCs w:val="28"/>
              </w:rPr>
              <w:t>Высшее</w:t>
            </w:r>
          </w:p>
        </w:tc>
        <w:tc>
          <w:tcPr>
            <w:tcW w:w="2861" w:type="dxa"/>
            <w:tcBorders>
              <w:top w:val="single" w:sz="4" w:space="0" w:color="auto"/>
              <w:left w:val="single" w:sz="4" w:space="0" w:color="auto"/>
              <w:bottom w:val="nil"/>
              <w:right w:val="nil"/>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b/>
                <w:sz w:val="24"/>
                <w:szCs w:val="28"/>
              </w:rPr>
            </w:pPr>
            <w:r w:rsidRPr="00946F27">
              <w:rPr>
                <w:rStyle w:val="11pt8"/>
                <w:b w:val="0"/>
                <w:color w:val="000000"/>
                <w:sz w:val="24"/>
                <w:szCs w:val="28"/>
              </w:rPr>
              <w:t>Высшее</w:t>
            </w:r>
          </w:p>
          <w:p w:rsidR="009E3AE8" w:rsidRPr="00946F27" w:rsidRDefault="009E3AE8" w:rsidP="00A552E0">
            <w:pPr>
              <w:pStyle w:val="a4"/>
              <w:shd w:val="clear" w:color="auto" w:fill="auto"/>
              <w:spacing w:before="120" w:line="276" w:lineRule="auto"/>
              <w:ind w:left="120" w:firstLine="0"/>
              <w:jc w:val="center"/>
              <w:rPr>
                <w:b/>
                <w:sz w:val="24"/>
                <w:szCs w:val="28"/>
              </w:rPr>
            </w:pPr>
            <w:r w:rsidRPr="00946F27">
              <w:rPr>
                <w:rStyle w:val="11pt8"/>
                <w:b w:val="0"/>
                <w:color w:val="000000"/>
                <w:sz w:val="24"/>
                <w:szCs w:val="28"/>
              </w:rPr>
              <w:t>педагогическое</w:t>
            </w:r>
          </w:p>
        </w:tc>
        <w:tc>
          <w:tcPr>
            <w:tcW w:w="2324" w:type="dxa"/>
            <w:tcBorders>
              <w:top w:val="single" w:sz="4" w:space="0" w:color="auto"/>
              <w:left w:val="single" w:sz="4" w:space="0" w:color="auto"/>
              <w:bottom w:val="nil"/>
              <w:right w:val="single" w:sz="4" w:space="0" w:color="auto"/>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b/>
                <w:sz w:val="24"/>
                <w:szCs w:val="28"/>
              </w:rPr>
            </w:pPr>
            <w:r w:rsidRPr="00946F27">
              <w:rPr>
                <w:rStyle w:val="11pt8"/>
                <w:b w:val="0"/>
                <w:color w:val="000000"/>
                <w:sz w:val="24"/>
                <w:szCs w:val="28"/>
              </w:rPr>
              <w:t>Среднее</w:t>
            </w:r>
          </w:p>
          <w:p w:rsidR="009E3AE8" w:rsidRPr="00946F27" w:rsidRDefault="009E3AE8" w:rsidP="00A552E0">
            <w:pPr>
              <w:pStyle w:val="a4"/>
              <w:shd w:val="clear" w:color="auto" w:fill="auto"/>
              <w:spacing w:before="120" w:line="276" w:lineRule="auto"/>
              <w:ind w:left="120" w:firstLine="0"/>
              <w:jc w:val="center"/>
              <w:rPr>
                <w:b/>
                <w:sz w:val="24"/>
                <w:szCs w:val="28"/>
              </w:rPr>
            </w:pPr>
            <w:r w:rsidRPr="00946F27">
              <w:rPr>
                <w:rStyle w:val="11pt8"/>
                <w:b w:val="0"/>
                <w:color w:val="000000"/>
                <w:sz w:val="24"/>
                <w:szCs w:val="28"/>
              </w:rPr>
              <w:t>специальное</w:t>
            </w:r>
          </w:p>
        </w:tc>
      </w:tr>
      <w:tr w:rsidR="009E3AE8" w:rsidRPr="00AD45AF" w:rsidTr="00A552E0">
        <w:trPr>
          <w:trHeight w:hRule="exact" w:val="577"/>
        </w:trPr>
        <w:tc>
          <w:tcPr>
            <w:tcW w:w="2410" w:type="dxa"/>
            <w:tcBorders>
              <w:top w:val="single" w:sz="4" w:space="0" w:color="auto"/>
              <w:left w:val="single" w:sz="4" w:space="0" w:color="auto"/>
              <w:bottom w:val="nil"/>
              <w:right w:val="nil"/>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rStyle w:val="11pt7"/>
                <w:b w:val="0"/>
                <w:i w:val="0"/>
                <w:color w:val="000000"/>
                <w:spacing w:val="-1"/>
                <w:sz w:val="24"/>
                <w:szCs w:val="28"/>
              </w:rPr>
            </w:pPr>
            <w:r w:rsidRPr="00946F27">
              <w:rPr>
                <w:sz w:val="24"/>
              </w:rPr>
              <w:t>Администра</w:t>
            </w:r>
            <w:r w:rsidRPr="00946F27">
              <w:t>тивные работники</w:t>
            </w:r>
          </w:p>
        </w:tc>
        <w:tc>
          <w:tcPr>
            <w:tcW w:w="1706" w:type="dxa"/>
            <w:tcBorders>
              <w:top w:val="single" w:sz="4" w:space="0" w:color="auto"/>
              <w:left w:val="single" w:sz="4" w:space="0" w:color="auto"/>
              <w:bottom w:val="nil"/>
              <w:right w:val="nil"/>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rStyle w:val="11pt8"/>
                <w:b w:val="0"/>
                <w:color w:val="000000"/>
                <w:sz w:val="24"/>
                <w:szCs w:val="28"/>
              </w:rPr>
            </w:pPr>
            <w:r w:rsidRPr="00946F27">
              <w:rPr>
                <w:rStyle w:val="11pt8"/>
                <w:b w:val="0"/>
                <w:color w:val="000000"/>
                <w:sz w:val="24"/>
                <w:szCs w:val="28"/>
              </w:rPr>
              <w:t>1</w:t>
            </w:r>
          </w:p>
        </w:tc>
        <w:tc>
          <w:tcPr>
            <w:tcW w:w="2861" w:type="dxa"/>
            <w:tcBorders>
              <w:top w:val="single" w:sz="4" w:space="0" w:color="auto"/>
              <w:left w:val="single" w:sz="4" w:space="0" w:color="auto"/>
              <w:bottom w:val="nil"/>
              <w:right w:val="nil"/>
            </w:tcBorders>
            <w:shd w:val="clear" w:color="auto" w:fill="FFFFFF"/>
            <w:vAlign w:val="center"/>
          </w:tcPr>
          <w:p w:rsidR="009E3AE8" w:rsidRPr="00946F27" w:rsidRDefault="009E3AE8" w:rsidP="00A552E0">
            <w:pPr>
              <w:pStyle w:val="a4"/>
              <w:shd w:val="clear" w:color="auto" w:fill="auto"/>
              <w:spacing w:line="276" w:lineRule="auto"/>
              <w:ind w:firstLine="0"/>
              <w:jc w:val="center"/>
              <w:rPr>
                <w:rStyle w:val="11pt8"/>
                <w:b w:val="0"/>
                <w:color w:val="000000"/>
                <w:sz w:val="24"/>
                <w:szCs w:val="28"/>
              </w:rPr>
            </w:pPr>
            <w:r w:rsidRPr="00946F27">
              <w:rPr>
                <w:rStyle w:val="11pt8"/>
                <w:b w:val="0"/>
                <w:color w:val="000000"/>
                <w:sz w:val="24"/>
                <w:szCs w:val="28"/>
              </w:rPr>
              <w:t>1</w:t>
            </w:r>
          </w:p>
        </w:tc>
        <w:tc>
          <w:tcPr>
            <w:tcW w:w="2324" w:type="dxa"/>
            <w:tcBorders>
              <w:top w:val="single" w:sz="4" w:space="0" w:color="auto"/>
              <w:left w:val="single" w:sz="4" w:space="0" w:color="auto"/>
              <w:bottom w:val="nil"/>
              <w:right w:val="single" w:sz="4" w:space="0" w:color="auto"/>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rStyle w:val="11pt8"/>
                <w:b w:val="0"/>
                <w:color w:val="000000"/>
                <w:sz w:val="24"/>
                <w:szCs w:val="28"/>
              </w:rPr>
            </w:pPr>
            <w:r w:rsidRPr="00946F27">
              <w:rPr>
                <w:rStyle w:val="11pt8"/>
                <w:b w:val="0"/>
                <w:color w:val="000000"/>
                <w:sz w:val="24"/>
                <w:szCs w:val="28"/>
              </w:rPr>
              <w:t>-</w:t>
            </w:r>
          </w:p>
        </w:tc>
      </w:tr>
      <w:tr w:rsidR="009E3AE8" w:rsidRPr="00AD45AF" w:rsidTr="00A552E0">
        <w:trPr>
          <w:trHeight w:hRule="exact" w:val="1002"/>
        </w:trPr>
        <w:tc>
          <w:tcPr>
            <w:tcW w:w="2410" w:type="dxa"/>
            <w:tcBorders>
              <w:top w:val="single" w:sz="4" w:space="0" w:color="auto"/>
              <w:left w:val="single" w:sz="4" w:space="0" w:color="auto"/>
              <w:bottom w:val="single" w:sz="4" w:space="0" w:color="auto"/>
              <w:right w:val="nil"/>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rStyle w:val="11pt8"/>
                <w:b w:val="0"/>
                <w:color w:val="000000"/>
                <w:sz w:val="24"/>
                <w:szCs w:val="28"/>
              </w:rPr>
            </w:pPr>
          </w:p>
          <w:p w:rsidR="009E3AE8" w:rsidRPr="00946F27" w:rsidRDefault="009E3AE8" w:rsidP="00A552E0">
            <w:pPr>
              <w:pStyle w:val="a4"/>
              <w:shd w:val="clear" w:color="auto" w:fill="auto"/>
              <w:spacing w:line="276" w:lineRule="auto"/>
              <w:ind w:firstLine="0"/>
              <w:jc w:val="center"/>
              <w:rPr>
                <w:b/>
                <w:sz w:val="24"/>
                <w:szCs w:val="28"/>
              </w:rPr>
            </w:pPr>
            <w:r w:rsidRPr="00946F27">
              <w:rPr>
                <w:rStyle w:val="11pt8"/>
                <w:b w:val="0"/>
                <w:color w:val="000000"/>
                <w:sz w:val="24"/>
                <w:szCs w:val="28"/>
              </w:rPr>
              <w:t>Педагогические работники</w:t>
            </w:r>
          </w:p>
        </w:tc>
        <w:tc>
          <w:tcPr>
            <w:tcW w:w="1706" w:type="dxa"/>
            <w:tcBorders>
              <w:top w:val="single" w:sz="4" w:space="0" w:color="auto"/>
              <w:left w:val="single" w:sz="4" w:space="0" w:color="auto"/>
              <w:bottom w:val="single" w:sz="4" w:space="0" w:color="auto"/>
              <w:right w:val="nil"/>
            </w:tcBorders>
            <w:shd w:val="clear" w:color="auto" w:fill="FFFFFF"/>
            <w:vAlign w:val="center"/>
          </w:tcPr>
          <w:p w:rsidR="009E3AE8" w:rsidRPr="00946F27" w:rsidRDefault="00A552E0" w:rsidP="00A552E0">
            <w:pPr>
              <w:pStyle w:val="a4"/>
              <w:shd w:val="clear" w:color="auto" w:fill="auto"/>
              <w:spacing w:line="276" w:lineRule="auto"/>
              <w:ind w:left="120" w:firstLine="0"/>
              <w:jc w:val="center"/>
              <w:rPr>
                <w:sz w:val="24"/>
                <w:szCs w:val="28"/>
              </w:rPr>
            </w:pPr>
            <w:r>
              <w:rPr>
                <w:rStyle w:val="11pt8"/>
                <w:color w:val="000000"/>
                <w:sz w:val="24"/>
                <w:szCs w:val="28"/>
              </w:rPr>
              <w:t>5</w:t>
            </w:r>
            <w:r w:rsidR="009E3AE8" w:rsidRPr="00946F27">
              <w:rPr>
                <w:sz w:val="24"/>
                <w:szCs w:val="28"/>
              </w:rPr>
              <w:t xml:space="preserve"> </w:t>
            </w:r>
          </w:p>
        </w:tc>
        <w:tc>
          <w:tcPr>
            <w:tcW w:w="2861" w:type="dxa"/>
            <w:tcBorders>
              <w:top w:val="single" w:sz="4" w:space="0" w:color="auto"/>
              <w:left w:val="single" w:sz="4" w:space="0" w:color="auto"/>
              <w:bottom w:val="single" w:sz="4" w:space="0" w:color="auto"/>
              <w:right w:val="nil"/>
            </w:tcBorders>
            <w:shd w:val="clear" w:color="auto" w:fill="FFFFFF"/>
            <w:vAlign w:val="center"/>
          </w:tcPr>
          <w:p w:rsidR="009E3AE8" w:rsidRPr="00946F27" w:rsidRDefault="00A552E0" w:rsidP="00A552E0">
            <w:pPr>
              <w:pStyle w:val="a4"/>
              <w:shd w:val="clear" w:color="auto" w:fill="auto"/>
              <w:spacing w:line="276" w:lineRule="auto"/>
              <w:ind w:left="120" w:firstLine="0"/>
              <w:jc w:val="center"/>
              <w:rPr>
                <w:sz w:val="24"/>
                <w:szCs w:val="28"/>
              </w:rPr>
            </w:pPr>
            <w:r>
              <w:rPr>
                <w:rStyle w:val="11pt8"/>
                <w:color w:val="000000"/>
                <w:sz w:val="24"/>
                <w:szCs w:val="28"/>
              </w:rPr>
              <w:t>5</w:t>
            </w:r>
            <w:r w:rsidR="006E5B0D">
              <w:rPr>
                <w:rStyle w:val="11pt8"/>
                <w:color w:val="000000"/>
                <w:sz w:val="24"/>
                <w:szCs w:val="28"/>
              </w:rPr>
              <w:t xml:space="preserve"> </w:t>
            </w:r>
          </w:p>
        </w:tc>
        <w:tc>
          <w:tcPr>
            <w:tcW w:w="2324" w:type="dxa"/>
            <w:tcBorders>
              <w:top w:val="single" w:sz="4" w:space="0" w:color="auto"/>
              <w:left w:val="single" w:sz="4" w:space="0" w:color="auto"/>
              <w:bottom w:val="single" w:sz="4" w:space="0" w:color="auto"/>
              <w:right w:val="single" w:sz="4" w:space="0" w:color="auto"/>
            </w:tcBorders>
            <w:shd w:val="clear" w:color="auto" w:fill="FFFFFF"/>
            <w:vAlign w:val="center"/>
          </w:tcPr>
          <w:p w:rsidR="009E3AE8" w:rsidRPr="00946F27" w:rsidRDefault="006E5B0D" w:rsidP="00A552E0">
            <w:pPr>
              <w:pStyle w:val="a4"/>
              <w:shd w:val="clear" w:color="auto" w:fill="auto"/>
              <w:spacing w:line="276" w:lineRule="auto"/>
              <w:ind w:left="120" w:firstLine="0"/>
              <w:jc w:val="center"/>
              <w:rPr>
                <w:sz w:val="24"/>
                <w:szCs w:val="28"/>
              </w:rPr>
            </w:pPr>
            <w:r>
              <w:rPr>
                <w:rStyle w:val="11pt8"/>
                <w:color w:val="000000"/>
                <w:sz w:val="24"/>
                <w:szCs w:val="28"/>
              </w:rPr>
              <w:t>1</w:t>
            </w:r>
            <w:r w:rsidR="009E3AE8" w:rsidRPr="00946F27">
              <w:rPr>
                <w:sz w:val="24"/>
                <w:szCs w:val="28"/>
              </w:rPr>
              <w:t xml:space="preserve"> </w:t>
            </w:r>
          </w:p>
        </w:tc>
      </w:tr>
      <w:tr w:rsidR="009E3AE8" w:rsidRPr="00AD45AF" w:rsidTr="00A552E0">
        <w:trPr>
          <w:trHeight w:hRule="exact" w:val="421"/>
        </w:trPr>
        <w:tc>
          <w:tcPr>
            <w:tcW w:w="2410" w:type="dxa"/>
            <w:tcBorders>
              <w:top w:val="single" w:sz="4" w:space="0" w:color="auto"/>
              <w:left w:val="single" w:sz="4" w:space="0" w:color="auto"/>
              <w:bottom w:val="single" w:sz="4" w:space="0" w:color="auto"/>
              <w:right w:val="nil"/>
            </w:tcBorders>
            <w:shd w:val="clear" w:color="auto" w:fill="FFFFFF"/>
            <w:vAlign w:val="center"/>
          </w:tcPr>
          <w:p w:rsidR="009E3AE8" w:rsidRPr="00946F27" w:rsidRDefault="009E3AE8" w:rsidP="00A552E0">
            <w:pPr>
              <w:pStyle w:val="a4"/>
              <w:shd w:val="clear" w:color="auto" w:fill="auto"/>
              <w:spacing w:line="276" w:lineRule="auto"/>
              <w:ind w:left="120" w:firstLine="0"/>
              <w:jc w:val="center"/>
              <w:rPr>
                <w:rStyle w:val="11pt8"/>
                <w:b w:val="0"/>
                <w:color w:val="000000"/>
                <w:sz w:val="24"/>
                <w:szCs w:val="28"/>
              </w:rPr>
            </w:pPr>
            <w:r w:rsidRPr="00946F27">
              <w:rPr>
                <w:rStyle w:val="11pt8"/>
                <w:b w:val="0"/>
                <w:color w:val="000000"/>
                <w:sz w:val="24"/>
                <w:szCs w:val="28"/>
              </w:rPr>
              <w:t>Иные работники</w:t>
            </w:r>
          </w:p>
        </w:tc>
        <w:tc>
          <w:tcPr>
            <w:tcW w:w="1706" w:type="dxa"/>
            <w:tcBorders>
              <w:top w:val="single" w:sz="4" w:space="0" w:color="auto"/>
              <w:left w:val="single" w:sz="4" w:space="0" w:color="auto"/>
              <w:bottom w:val="single" w:sz="4" w:space="0" w:color="auto"/>
              <w:right w:val="nil"/>
            </w:tcBorders>
            <w:shd w:val="clear" w:color="auto" w:fill="FFFFFF"/>
            <w:vAlign w:val="center"/>
          </w:tcPr>
          <w:p w:rsidR="009E3AE8" w:rsidRPr="00946F27" w:rsidRDefault="00A552E0" w:rsidP="00A552E0">
            <w:pPr>
              <w:pStyle w:val="a4"/>
              <w:shd w:val="clear" w:color="auto" w:fill="auto"/>
              <w:spacing w:line="276" w:lineRule="auto"/>
              <w:ind w:left="120" w:firstLine="0"/>
              <w:jc w:val="center"/>
              <w:rPr>
                <w:rStyle w:val="11pt8"/>
                <w:b w:val="0"/>
                <w:color w:val="000000"/>
                <w:sz w:val="24"/>
                <w:szCs w:val="28"/>
              </w:rPr>
            </w:pPr>
            <w:r>
              <w:rPr>
                <w:rStyle w:val="11pt8"/>
                <w:b w:val="0"/>
                <w:color w:val="000000"/>
                <w:sz w:val="24"/>
                <w:szCs w:val="28"/>
              </w:rPr>
              <w:t>2</w:t>
            </w:r>
          </w:p>
        </w:tc>
        <w:tc>
          <w:tcPr>
            <w:tcW w:w="2861" w:type="dxa"/>
            <w:tcBorders>
              <w:top w:val="single" w:sz="4" w:space="0" w:color="auto"/>
              <w:left w:val="single" w:sz="4" w:space="0" w:color="auto"/>
              <w:bottom w:val="single" w:sz="4" w:space="0" w:color="auto"/>
              <w:right w:val="nil"/>
            </w:tcBorders>
            <w:shd w:val="clear" w:color="auto" w:fill="FFFFFF"/>
            <w:vAlign w:val="center"/>
          </w:tcPr>
          <w:p w:rsidR="009E3AE8" w:rsidRPr="00946F27" w:rsidRDefault="00A552E0" w:rsidP="00A552E0">
            <w:pPr>
              <w:pStyle w:val="a4"/>
              <w:shd w:val="clear" w:color="auto" w:fill="auto"/>
              <w:spacing w:line="276" w:lineRule="auto"/>
              <w:ind w:left="120" w:firstLine="0"/>
              <w:jc w:val="center"/>
              <w:rPr>
                <w:rStyle w:val="11pt8"/>
                <w:b w:val="0"/>
                <w:color w:val="000000"/>
                <w:sz w:val="24"/>
                <w:szCs w:val="28"/>
              </w:rPr>
            </w:pPr>
            <w:r>
              <w:rPr>
                <w:rStyle w:val="11pt8"/>
                <w:b w:val="0"/>
                <w:color w:val="000000"/>
                <w:sz w:val="24"/>
                <w:szCs w:val="28"/>
              </w:rPr>
              <w:t>2</w:t>
            </w:r>
          </w:p>
        </w:tc>
        <w:tc>
          <w:tcPr>
            <w:tcW w:w="2324" w:type="dxa"/>
            <w:tcBorders>
              <w:top w:val="single" w:sz="4" w:space="0" w:color="auto"/>
              <w:left w:val="single" w:sz="4" w:space="0" w:color="auto"/>
              <w:bottom w:val="single" w:sz="4" w:space="0" w:color="auto"/>
              <w:right w:val="single" w:sz="4" w:space="0" w:color="auto"/>
            </w:tcBorders>
            <w:shd w:val="clear" w:color="auto" w:fill="FFFFFF"/>
            <w:vAlign w:val="center"/>
          </w:tcPr>
          <w:p w:rsidR="009E3AE8" w:rsidRPr="00946F27" w:rsidRDefault="006153EE" w:rsidP="00A552E0">
            <w:pPr>
              <w:pStyle w:val="a4"/>
              <w:shd w:val="clear" w:color="auto" w:fill="auto"/>
              <w:spacing w:line="276" w:lineRule="auto"/>
              <w:ind w:left="120" w:firstLine="0"/>
              <w:jc w:val="center"/>
              <w:rPr>
                <w:rStyle w:val="11pt8"/>
                <w:b w:val="0"/>
                <w:color w:val="000000"/>
                <w:sz w:val="24"/>
                <w:szCs w:val="28"/>
              </w:rPr>
            </w:pPr>
            <w:r>
              <w:rPr>
                <w:rStyle w:val="11pt8"/>
                <w:b w:val="0"/>
                <w:color w:val="000000"/>
                <w:sz w:val="24"/>
                <w:szCs w:val="28"/>
              </w:rPr>
              <w:t>-</w:t>
            </w:r>
          </w:p>
        </w:tc>
      </w:tr>
    </w:tbl>
    <w:p w:rsidR="009E3AE8" w:rsidRPr="00340CC5" w:rsidRDefault="009E3AE8" w:rsidP="009E3AE8">
      <w:pPr>
        <w:pStyle w:val="140"/>
        <w:shd w:val="clear" w:color="auto" w:fill="auto"/>
        <w:spacing w:before="0" w:after="0" w:line="276" w:lineRule="auto"/>
        <w:rPr>
          <w:rStyle w:val="14"/>
          <w:color w:val="000000"/>
          <w:sz w:val="28"/>
          <w:szCs w:val="28"/>
        </w:rPr>
      </w:pPr>
    </w:p>
    <w:p w:rsidR="009E3AE8" w:rsidRDefault="009E3AE8" w:rsidP="009E3AE8">
      <w:pPr>
        <w:pStyle w:val="140"/>
        <w:shd w:val="clear" w:color="auto" w:fill="auto"/>
        <w:spacing w:before="0" w:after="0" w:line="276" w:lineRule="auto"/>
        <w:ind w:left="20"/>
        <w:jc w:val="center"/>
        <w:rPr>
          <w:rStyle w:val="14"/>
          <w:i/>
          <w:sz w:val="28"/>
          <w:szCs w:val="28"/>
        </w:rPr>
      </w:pPr>
      <w:r w:rsidRPr="00946F27">
        <w:rPr>
          <w:rStyle w:val="14"/>
          <w:i/>
          <w:sz w:val="28"/>
          <w:szCs w:val="28"/>
        </w:rPr>
        <w:t>Уровень квалификации коллектива</w:t>
      </w:r>
    </w:p>
    <w:p w:rsidR="00687AB4" w:rsidRPr="00946F27" w:rsidRDefault="00687AB4" w:rsidP="009E3AE8">
      <w:pPr>
        <w:pStyle w:val="140"/>
        <w:shd w:val="clear" w:color="auto" w:fill="auto"/>
        <w:spacing w:before="0" w:after="0" w:line="276" w:lineRule="auto"/>
        <w:ind w:left="20"/>
        <w:jc w:val="center"/>
        <w:rPr>
          <w:b w:val="0"/>
          <w:bCs w:val="0"/>
          <w:i w:val="0"/>
          <w:iCs w:val="0"/>
          <w:sz w:val="28"/>
          <w:szCs w:val="28"/>
          <w:shd w:val="clear" w:color="auto" w:fill="FFFFFF"/>
        </w:rPr>
      </w:pPr>
    </w:p>
    <w:tbl>
      <w:tblPr>
        <w:tblW w:w="9298" w:type="dxa"/>
        <w:tblInd w:w="5" w:type="dxa"/>
        <w:tblLayout w:type="fixed"/>
        <w:tblCellMar>
          <w:left w:w="0" w:type="dxa"/>
          <w:right w:w="0" w:type="dxa"/>
        </w:tblCellMar>
        <w:tblLook w:val="0000" w:firstRow="0" w:lastRow="0" w:firstColumn="0" w:lastColumn="0" w:noHBand="0" w:noVBand="0"/>
      </w:tblPr>
      <w:tblGrid>
        <w:gridCol w:w="2133"/>
        <w:gridCol w:w="2133"/>
        <w:gridCol w:w="2116"/>
        <w:gridCol w:w="2916"/>
      </w:tblGrid>
      <w:tr w:rsidR="009E3AE8" w:rsidRPr="008313E1" w:rsidTr="00A552E0">
        <w:trPr>
          <w:trHeight w:hRule="exact" w:val="1244"/>
        </w:trPr>
        <w:tc>
          <w:tcPr>
            <w:tcW w:w="2133" w:type="dxa"/>
            <w:tcBorders>
              <w:top w:val="single" w:sz="4" w:space="0" w:color="auto"/>
              <w:left w:val="single" w:sz="4" w:space="0" w:color="auto"/>
              <w:bottom w:val="nil"/>
              <w:right w:val="nil"/>
            </w:tcBorders>
            <w:shd w:val="clear" w:color="auto" w:fill="FFFFFF"/>
            <w:vAlign w:val="center"/>
          </w:tcPr>
          <w:p w:rsidR="009E3AE8" w:rsidRPr="00A552E0" w:rsidRDefault="009E3AE8" w:rsidP="00A552E0">
            <w:pPr>
              <w:pStyle w:val="a4"/>
              <w:shd w:val="clear" w:color="auto" w:fill="auto"/>
              <w:spacing w:line="276" w:lineRule="auto"/>
              <w:ind w:left="120" w:firstLine="0"/>
              <w:jc w:val="center"/>
              <w:rPr>
                <w:b/>
                <w:sz w:val="24"/>
                <w:szCs w:val="28"/>
              </w:rPr>
            </w:pPr>
            <w:r w:rsidRPr="00A552E0">
              <w:rPr>
                <w:rStyle w:val="11pt8"/>
                <w:b w:val="0"/>
                <w:color w:val="000000"/>
                <w:sz w:val="24"/>
                <w:szCs w:val="28"/>
              </w:rPr>
              <w:t>Соответствие</w:t>
            </w:r>
          </w:p>
          <w:p w:rsidR="009E3AE8" w:rsidRPr="00A552E0" w:rsidRDefault="009E3AE8" w:rsidP="00A552E0">
            <w:pPr>
              <w:pStyle w:val="a4"/>
              <w:shd w:val="clear" w:color="auto" w:fill="auto"/>
              <w:spacing w:line="276" w:lineRule="auto"/>
              <w:ind w:left="120" w:firstLine="0"/>
              <w:jc w:val="center"/>
              <w:rPr>
                <w:b/>
                <w:sz w:val="24"/>
                <w:szCs w:val="28"/>
              </w:rPr>
            </w:pPr>
            <w:r w:rsidRPr="00A552E0">
              <w:rPr>
                <w:rStyle w:val="11pt8"/>
                <w:b w:val="0"/>
                <w:color w:val="000000"/>
                <w:sz w:val="24"/>
                <w:szCs w:val="28"/>
              </w:rPr>
              <w:t>занимаемой</w:t>
            </w:r>
          </w:p>
          <w:p w:rsidR="009E3AE8" w:rsidRPr="00A552E0" w:rsidRDefault="009E3AE8" w:rsidP="00A552E0">
            <w:pPr>
              <w:pStyle w:val="a4"/>
              <w:shd w:val="clear" w:color="auto" w:fill="auto"/>
              <w:spacing w:line="276" w:lineRule="auto"/>
              <w:ind w:left="120" w:firstLine="0"/>
              <w:jc w:val="center"/>
              <w:rPr>
                <w:b/>
                <w:sz w:val="24"/>
                <w:szCs w:val="28"/>
              </w:rPr>
            </w:pPr>
            <w:r w:rsidRPr="00A552E0">
              <w:rPr>
                <w:rStyle w:val="11pt8"/>
                <w:b w:val="0"/>
                <w:color w:val="000000"/>
                <w:sz w:val="24"/>
                <w:szCs w:val="28"/>
              </w:rPr>
              <w:t>должности</w:t>
            </w:r>
          </w:p>
        </w:tc>
        <w:tc>
          <w:tcPr>
            <w:tcW w:w="2133" w:type="dxa"/>
            <w:tcBorders>
              <w:top w:val="single" w:sz="4" w:space="0" w:color="auto"/>
              <w:left w:val="single" w:sz="4" w:space="0" w:color="auto"/>
              <w:bottom w:val="nil"/>
              <w:right w:val="nil"/>
            </w:tcBorders>
            <w:shd w:val="clear" w:color="auto" w:fill="FFFFFF"/>
            <w:vAlign w:val="center"/>
          </w:tcPr>
          <w:p w:rsidR="009E3AE8" w:rsidRPr="00A552E0" w:rsidRDefault="009E3AE8" w:rsidP="00A552E0">
            <w:pPr>
              <w:pStyle w:val="a4"/>
              <w:shd w:val="clear" w:color="auto" w:fill="auto"/>
              <w:spacing w:line="276" w:lineRule="auto"/>
              <w:ind w:left="120" w:firstLine="0"/>
              <w:jc w:val="center"/>
              <w:rPr>
                <w:b/>
                <w:sz w:val="24"/>
                <w:szCs w:val="28"/>
              </w:rPr>
            </w:pPr>
            <w:r w:rsidRPr="00A552E0">
              <w:rPr>
                <w:rStyle w:val="11pt8"/>
                <w:b w:val="0"/>
                <w:color w:val="000000"/>
                <w:sz w:val="24"/>
                <w:szCs w:val="28"/>
              </w:rPr>
              <w:t>I категория/ кол-во человек</w:t>
            </w:r>
          </w:p>
        </w:tc>
        <w:tc>
          <w:tcPr>
            <w:tcW w:w="2116" w:type="dxa"/>
            <w:tcBorders>
              <w:top w:val="single" w:sz="4" w:space="0" w:color="auto"/>
              <w:left w:val="single" w:sz="4" w:space="0" w:color="auto"/>
              <w:bottom w:val="nil"/>
              <w:right w:val="nil"/>
            </w:tcBorders>
            <w:shd w:val="clear" w:color="auto" w:fill="FFFFFF"/>
            <w:vAlign w:val="center"/>
          </w:tcPr>
          <w:p w:rsidR="009E3AE8" w:rsidRPr="00A552E0" w:rsidRDefault="009E3AE8" w:rsidP="00A552E0">
            <w:pPr>
              <w:pStyle w:val="a4"/>
              <w:shd w:val="clear" w:color="auto" w:fill="auto"/>
              <w:spacing w:line="276" w:lineRule="auto"/>
              <w:ind w:left="120" w:firstLine="0"/>
              <w:jc w:val="center"/>
              <w:rPr>
                <w:b/>
                <w:sz w:val="24"/>
                <w:szCs w:val="28"/>
              </w:rPr>
            </w:pPr>
            <w:r w:rsidRPr="00A552E0">
              <w:rPr>
                <w:rStyle w:val="11pt8"/>
                <w:b w:val="0"/>
                <w:color w:val="000000"/>
                <w:sz w:val="24"/>
                <w:szCs w:val="28"/>
              </w:rPr>
              <w:t>Высшая категория/ кол-во человек</w:t>
            </w:r>
          </w:p>
        </w:tc>
        <w:tc>
          <w:tcPr>
            <w:tcW w:w="2916" w:type="dxa"/>
            <w:tcBorders>
              <w:top w:val="single" w:sz="4" w:space="0" w:color="auto"/>
              <w:left w:val="single" w:sz="4" w:space="0" w:color="auto"/>
              <w:bottom w:val="nil"/>
              <w:right w:val="single" w:sz="4" w:space="0" w:color="auto"/>
            </w:tcBorders>
            <w:shd w:val="clear" w:color="auto" w:fill="FFFFFF"/>
            <w:vAlign w:val="center"/>
          </w:tcPr>
          <w:p w:rsidR="006F5B42" w:rsidRPr="00A552E0" w:rsidRDefault="009E3AE8" w:rsidP="00A552E0">
            <w:pPr>
              <w:pStyle w:val="a4"/>
              <w:shd w:val="clear" w:color="auto" w:fill="auto"/>
              <w:spacing w:line="276" w:lineRule="auto"/>
              <w:ind w:left="120" w:firstLine="0"/>
              <w:jc w:val="center"/>
              <w:rPr>
                <w:rStyle w:val="11pt8"/>
                <w:b w:val="0"/>
                <w:color w:val="000000"/>
                <w:sz w:val="24"/>
                <w:szCs w:val="28"/>
              </w:rPr>
            </w:pPr>
            <w:r w:rsidRPr="00A552E0">
              <w:rPr>
                <w:rStyle w:val="11pt8"/>
                <w:b w:val="0"/>
                <w:color w:val="000000"/>
                <w:sz w:val="24"/>
                <w:szCs w:val="28"/>
              </w:rPr>
              <w:t>Готовятся</w:t>
            </w:r>
            <w:r w:rsidR="006F5B42" w:rsidRPr="00A552E0">
              <w:rPr>
                <w:rStyle w:val="11pt8"/>
                <w:b w:val="0"/>
                <w:color w:val="000000"/>
                <w:sz w:val="24"/>
                <w:szCs w:val="28"/>
              </w:rPr>
              <w:t xml:space="preserve"> </w:t>
            </w:r>
            <w:r w:rsidR="00A552E0" w:rsidRPr="00A552E0">
              <w:rPr>
                <w:rStyle w:val="11pt8"/>
                <w:b w:val="0"/>
                <w:color w:val="000000"/>
                <w:sz w:val="24"/>
                <w:szCs w:val="28"/>
              </w:rPr>
              <w:t>к</w:t>
            </w:r>
          </w:p>
          <w:p w:rsidR="009E3AE8" w:rsidRPr="00A552E0" w:rsidRDefault="009E3AE8" w:rsidP="00A552E0">
            <w:pPr>
              <w:pStyle w:val="a4"/>
              <w:shd w:val="clear" w:color="auto" w:fill="auto"/>
              <w:spacing w:line="276" w:lineRule="auto"/>
              <w:ind w:left="120" w:firstLine="0"/>
              <w:jc w:val="center"/>
              <w:rPr>
                <w:b/>
                <w:sz w:val="24"/>
                <w:szCs w:val="28"/>
              </w:rPr>
            </w:pPr>
            <w:r w:rsidRPr="00A552E0">
              <w:rPr>
                <w:rStyle w:val="11pt8"/>
                <w:b w:val="0"/>
                <w:color w:val="000000"/>
                <w:sz w:val="24"/>
                <w:szCs w:val="28"/>
              </w:rPr>
              <w:t>прохождению аттестационных процедур</w:t>
            </w:r>
          </w:p>
        </w:tc>
      </w:tr>
      <w:tr w:rsidR="009E3AE8" w:rsidRPr="008313E1" w:rsidTr="00A552E0">
        <w:trPr>
          <w:trHeight w:hRule="exact" w:val="323"/>
        </w:trPr>
        <w:tc>
          <w:tcPr>
            <w:tcW w:w="2133" w:type="dxa"/>
            <w:tcBorders>
              <w:top w:val="single" w:sz="4" w:space="0" w:color="auto"/>
              <w:left w:val="single" w:sz="4" w:space="0" w:color="auto"/>
              <w:bottom w:val="single" w:sz="4" w:space="0" w:color="auto"/>
              <w:right w:val="nil"/>
            </w:tcBorders>
            <w:shd w:val="clear" w:color="auto" w:fill="FFFFFF"/>
            <w:vAlign w:val="center"/>
          </w:tcPr>
          <w:p w:rsidR="009E3AE8" w:rsidRPr="008313E1" w:rsidRDefault="00A552E0" w:rsidP="00A552E0">
            <w:pPr>
              <w:pStyle w:val="a4"/>
              <w:shd w:val="clear" w:color="auto" w:fill="auto"/>
              <w:spacing w:line="276" w:lineRule="auto"/>
              <w:ind w:left="120" w:firstLine="0"/>
              <w:jc w:val="center"/>
              <w:rPr>
                <w:sz w:val="24"/>
                <w:szCs w:val="28"/>
              </w:rPr>
            </w:pPr>
            <w:r>
              <w:rPr>
                <w:color w:val="000000"/>
                <w:sz w:val="24"/>
                <w:szCs w:val="28"/>
              </w:rPr>
              <w:t>-</w:t>
            </w:r>
          </w:p>
        </w:tc>
        <w:tc>
          <w:tcPr>
            <w:tcW w:w="2133" w:type="dxa"/>
            <w:tcBorders>
              <w:top w:val="single" w:sz="4" w:space="0" w:color="auto"/>
              <w:left w:val="single" w:sz="4" w:space="0" w:color="auto"/>
              <w:bottom w:val="single" w:sz="4" w:space="0" w:color="auto"/>
              <w:right w:val="nil"/>
            </w:tcBorders>
            <w:shd w:val="clear" w:color="auto" w:fill="FFFFFF"/>
            <w:vAlign w:val="center"/>
          </w:tcPr>
          <w:p w:rsidR="009E3AE8" w:rsidRPr="008313E1" w:rsidRDefault="006E5B0D" w:rsidP="00A552E0">
            <w:pPr>
              <w:pStyle w:val="a4"/>
              <w:shd w:val="clear" w:color="auto" w:fill="auto"/>
              <w:spacing w:line="276" w:lineRule="auto"/>
              <w:ind w:left="120" w:firstLine="0"/>
              <w:jc w:val="center"/>
              <w:rPr>
                <w:sz w:val="24"/>
                <w:szCs w:val="28"/>
              </w:rPr>
            </w:pPr>
            <w:r>
              <w:rPr>
                <w:sz w:val="24"/>
                <w:szCs w:val="28"/>
              </w:rPr>
              <w:t>5</w:t>
            </w:r>
            <w:r w:rsidR="009E3AE8">
              <w:rPr>
                <w:sz w:val="24"/>
                <w:szCs w:val="28"/>
              </w:rPr>
              <w:t xml:space="preserve"> </w:t>
            </w:r>
          </w:p>
        </w:tc>
        <w:tc>
          <w:tcPr>
            <w:tcW w:w="2116" w:type="dxa"/>
            <w:tcBorders>
              <w:top w:val="single" w:sz="4" w:space="0" w:color="auto"/>
              <w:left w:val="single" w:sz="4" w:space="0" w:color="auto"/>
              <w:bottom w:val="single" w:sz="4" w:space="0" w:color="auto"/>
              <w:right w:val="nil"/>
            </w:tcBorders>
            <w:shd w:val="clear" w:color="auto" w:fill="FFFFFF"/>
            <w:vAlign w:val="center"/>
          </w:tcPr>
          <w:p w:rsidR="009E3AE8" w:rsidRPr="008313E1" w:rsidRDefault="006E5B0D" w:rsidP="00A552E0">
            <w:pPr>
              <w:pStyle w:val="a4"/>
              <w:shd w:val="clear" w:color="auto" w:fill="auto"/>
              <w:spacing w:line="276" w:lineRule="auto"/>
              <w:ind w:left="120" w:firstLine="0"/>
              <w:jc w:val="center"/>
              <w:rPr>
                <w:sz w:val="24"/>
                <w:szCs w:val="28"/>
              </w:rPr>
            </w:pPr>
            <w:r>
              <w:rPr>
                <w:color w:val="000000"/>
                <w:sz w:val="24"/>
                <w:szCs w:val="28"/>
              </w:rPr>
              <w:t>3</w:t>
            </w:r>
            <w:r w:rsidR="009E3AE8" w:rsidRPr="008313E1">
              <w:rPr>
                <w:sz w:val="24"/>
                <w:szCs w:val="28"/>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FFFFFF"/>
            <w:vAlign w:val="center"/>
          </w:tcPr>
          <w:p w:rsidR="009E3AE8" w:rsidRPr="008313E1" w:rsidRDefault="00662F27" w:rsidP="00A552E0">
            <w:pPr>
              <w:pStyle w:val="a4"/>
              <w:shd w:val="clear" w:color="auto" w:fill="auto"/>
              <w:spacing w:line="276" w:lineRule="auto"/>
              <w:ind w:left="120" w:firstLine="0"/>
              <w:jc w:val="center"/>
              <w:rPr>
                <w:sz w:val="24"/>
                <w:szCs w:val="28"/>
              </w:rPr>
            </w:pPr>
            <w:r>
              <w:rPr>
                <w:color w:val="000000"/>
                <w:sz w:val="24"/>
                <w:szCs w:val="28"/>
              </w:rPr>
              <w:t>0</w:t>
            </w:r>
          </w:p>
        </w:tc>
      </w:tr>
    </w:tbl>
    <w:p w:rsidR="00687AB4" w:rsidRDefault="00687AB4" w:rsidP="009E3AE8">
      <w:pPr>
        <w:pStyle w:val="a4"/>
        <w:shd w:val="clear" w:color="auto" w:fill="auto"/>
        <w:tabs>
          <w:tab w:val="left" w:pos="8789"/>
        </w:tabs>
        <w:spacing w:line="276" w:lineRule="auto"/>
        <w:ind w:left="60" w:right="2" w:firstLine="660"/>
        <w:jc w:val="both"/>
        <w:rPr>
          <w:rStyle w:val="1"/>
          <w:color w:val="000000"/>
          <w:sz w:val="28"/>
          <w:szCs w:val="28"/>
        </w:rPr>
      </w:pPr>
    </w:p>
    <w:p w:rsidR="009E3AE8" w:rsidRPr="00340CC5" w:rsidRDefault="009E3AE8" w:rsidP="009E3AE8">
      <w:pPr>
        <w:pStyle w:val="a4"/>
        <w:shd w:val="clear" w:color="auto" w:fill="auto"/>
        <w:tabs>
          <w:tab w:val="left" w:pos="8789"/>
        </w:tabs>
        <w:spacing w:line="276" w:lineRule="auto"/>
        <w:ind w:left="60" w:right="2" w:firstLine="660"/>
        <w:jc w:val="both"/>
        <w:rPr>
          <w:rStyle w:val="1"/>
          <w:color w:val="000000"/>
          <w:sz w:val="28"/>
          <w:szCs w:val="28"/>
        </w:rPr>
      </w:pPr>
      <w:r w:rsidRPr="00340CC5">
        <w:rPr>
          <w:rStyle w:val="1"/>
          <w:color w:val="000000"/>
          <w:sz w:val="28"/>
          <w:szCs w:val="28"/>
        </w:rPr>
        <w:t xml:space="preserve">Анализ состава </w:t>
      </w:r>
      <w:r>
        <w:rPr>
          <w:rStyle w:val="1"/>
          <w:color w:val="000000"/>
          <w:sz w:val="28"/>
          <w:szCs w:val="28"/>
        </w:rPr>
        <w:t>коллектива</w:t>
      </w:r>
      <w:r w:rsidRPr="00340CC5">
        <w:rPr>
          <w:rStyle w:val="1"/>
          <w:color w:val="000000"/>
          <w:sz w:val="28"/>
          <w:szCs w:val="28"/>
        </w:rPr>
        <w:t xml:space="preserve"> по уровню образования, имеющейся квалификационной категории и педагогического стажа свидетельствует о преобладании в </w:t>
      </w:r>
      <w:r w:rsidR="006153EE">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 xml:space="preserve">специалистов с вузовскими дипломами, высоким профессиональным потенциалом и богатым опытом работы. Благоприятная обстановка в </w:t>
      </w:r>
      <w:r w:rsidR="00605009">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 xml:space="preserve">во многом определяется и тем, что </w:t>
      </w:r>
      <w:r w:rsidR="006E5B0D">
        <w:rPr>
          <w:rStyle w:val="1"/>
          <w:color w:val="000000"/>
          <w:sz w:val="28"/>
          <w:szCs w:val="28"/>
        </w:rPr>
        <w:t>есть педагоги с большим стажем работы</w:t>
      </w:r>
      <w:r w:rsidR="00C927A8">
        <w:rPr>
          <w:rStyle w:val="1"/>
          <w:color w:val="000000"/>
          <w:sz w:val="28"/>
          <w:szCs w:val="28"/>
        </w:rPr>
        <w:t xml:space="preserve">, от </w:t>
      </w:r>
      <w:r w:rsidR="00A552E0">
        <w:rPr>
          <w:rStyle w:val="1"/>
          <w:color w:val="000000"/>
          <w:sz w:val="28"/>
          <w:szCs w:val="28"/>
        </w:rPr>
        <w:t>1</w:t>
      </w:r>
      <w:r w:rsidR="00C927A8">
        <w:rPr>
          <w:rStyle w:val="1"/>
          <w:color w:val="000000"/>
          <w:sz w:val="28"/>
          <w:szCs w:val="28"/>
        </w:rPr>
        <w:t>0 и выше</w:t>
      </w:r>
      <w:r w:rsidR="006E5B0D">
        <w:rPr>
          <w:rStyle w:val="1"/>
          <w:color w:val="000000"/>
          <w:sz w:val="28"/>
          <w:szCs w:val="28"/>
        </w:rPr>
        <w:t>, которые поддерживают и являются помощниками для менее опытных педагогов</w:t>
      </w:r>
      <w:r w:rsidR="00C927A8">
        <w:rPr>
          <w:rStyle w:val="1"/>
          <w:color w:val="000000"/>
          <w:sz w:val="28"/>
          <w:szCs w:val="28"/>
        </w:rPr>
        <w:t>.</w:t>
      </w:r>
    </w:p>
    <w:p w:rsidR="009E3AE8" w:rsidRDefault="009E3AE8" w:rsidP="009E3AE8">
      <w:pPr>
        <w:pStyle w:val="140"/>
        <w:shd w:val="clear" w:color="auto" w:fill="auto"/>
        <w:spacing w:before="0" w:after="0" w:line="276" w:lineRule="auto"/>
        <w:ind w:left="20"/>
        <w:jc w:val="center"/>
        <w:rPr>
          <w:rStyle w:val="14"/>
          <w:sz w:val="28"/>
          <w:szCs w:val="28"/>
        </w:rPr>
      </w:pPr>
    </w:p>
    <w:p w:rsidR="009E3AE8" w:rsidRDefault="009E3AE8" w:rsidP="009E3AE8">
      <w:pPr>
        <w:pStyle w:val="140"/>
        <w:shd w:val="clear" w:color="auto" w:fill="auto"/>
        <w:spacing w:before="0" w:after="0" w:line="276" w:lineRule="auto"/>
        <w:ind w:left="20"/>
        <w:jc w:val="center"/>
        <w:rPr>
          <w:rStyle w:val="14"/>
          <w:i/>
          <w:sz w:val="28"/>
          <w:szCs w:val="28"/>
        </w:rPr>
      </w:pPr>
      <w:r w:rsidRPr="00946F27">
        <w:rPr>
          <w:rStyle w:val="14"/>
          <w:i/>
          <w:sz w:val="28"/>
          <w:szCs w:val="28"/>
        </w:rPr>
        <w:t>Педагогические и руководящие работники, прошедшие повышение квалификации/ профессиональную переподготовку</w:t>
      </w:r>
    </w:p>
    <w:p w:rsidR="00687AB4" w:rsidRPr="00946F27" w:rsidRDefault="00687AB4" w:rsidP="009E3AE8">
      <w:pPr>
        <w:pStyle w:val="140"/>
        <w:shd w:val="clear" w:color="auto" w:fill="auto"/>
        <w:spacing w:before="0" w:after="0" w:line="276" w:lineRule="auto"/>
        <w:ind w:left="20"/>
        <w:jc w:val="center"/>
        <w:rPr>
          <w:rStyle w:val="14"/>
          <w:i/>
          <w:sz w:val="28"/>
          <w:szCs w:val="28"/>
        </w:rPr>
      </w:pPr>
    </w:p>
    <w:tbl>
      <w:tblPr>
        <w:tblStyle w:val="af1"/>
        <w:tblW w:w="9442" w:type="dxa"/>
        <w:tblInd w:w="20" w:type="dxa"/>
        <w:tblLook w:val="04A0" w:firstRow="1" w:lastRow="0" w:firstColumn="1" w:lastColumn="0" w:noHBand="0" w:noVBand="1"/>
      </w:tblPr>
      <w:tblGrid>
        <w:gridCol w:w="2290"/>
        <w:gridCol w:w="1788"/>
        <w:gridCol w:w="1788"/>
        <w:gridCol w:w="1788"/>
        <w:gridCol w:w="1788"/>
      </w:tblGrid>
      <w:tr w:rsidR="00C927A8" w:rsidRPr="00340CC5" w:rsidTr="00A552E0">
        <w:tc>
          <w:tcPr>
            <w:tcW w:w="2290"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sidRPr="00340CC5">
              <w:rPr>
                <w:rStyle w:val="14"/>
                <w:color w:val="000000"/>
                <w:sz w:val="28"/>
                <w:szCs w:val="28"/>
              </w:rPr>
              <w:t>20</w:t>
            </w:r>
            <w:r>
              <w:rPr>
                <w:rStyle w:val="14"/>
                <w:color w:val="000000"/>
                <w:sz w:val="28"/>
                <w:szCs w:val="28"/>
              </w:rPr>
              <w:t>21-2022</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Pr>
                <w:rStyle w:val="14"/>
                <w:color w:val="000000"/>
                <w:sz w:val="28"/>
                <w:szCs w:val="28"/>
              </w:rPr>
              <w:t>2022-2023</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Pr>
                <w:rStyle w:val="14"/>
                <w:color w:val="000000"/>
                <w:sz w:val="28"/>
                <w:szCs w:val="28"/>
              </w:rPr>
              <w:t>2023-2024</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Pr>
                <w:rStyle w:val="14"/>
                <w:color w:val="000000"/>
                <w:sz w:val="28"/>
                <w:szCs w:val="28"/>
              </w:rPr>
              <w:t>2024-2025</w:t>
            </w:r>
          </w:p>
        </w:tc>
      </w:tr>
      <w:tr w:rsidR="00C927A8" w:rsidRPr="00340CC5" w:rsidTr="00A552E0">
        <w:tc>
          <w:tcPr>
            <w:tcW w:w="2290"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sidRPr="00340CC5">
              <w:rPr>
                <w:rStyle w:val="14"/>
                <w:color w:val="000000"/>
                <w:sz w:val="28"/>
                <w:szCs w:val="28"/>
              </w:rPr>
              <w:t>Курсы повышения квалификации</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Pr>
                <w:rStyle w:val="14"/>
                <w:color w:val="000000"/>
                <w:sz w:val="28"/>
                <w:szCs w:val="28"/>
              </w:rPr>
              <w:t>6</w:t>
            </w:r>
          </w:p>
        </w:tc>
        <w:tc>
          <w:tcPr>
            <w:tcW w:w="1788" w:type="dxa"/>
            <w:vAlign w:val="center"/>
          </w:tcPr>
          <w:p w:rsidR="00C927A8" w:rsidRPr="002819E1" w:rsidRDefault="00C927A8" w:rsidP="00A552E0">
            <w:pPr>
              <w:pStyle w:val="140"/>
              <w:shd w:val="clear" w:color="auto" w:fill="auto"/>
              <w:spacing w:before="0" w:after="0" w:line="276" w:lineRule="auto"/>
              <w:jc w:val="center"/>
              <w:rPr>
                <w:rStyle w:val="14"/>
                <w:color w:val="000000"/>
                <w:sz w:val="28"/>
                <w:szCs w:val="28"/>
              </w:rPr>
            </w:pPr>
            <w:r w:rsidRPr="002819E1">
              <w:rPr>
                <w:rStyle w:val="14"/>
                <w:color w:val="000000"/>
                <w:sz w:val="28"/>
                <w:szCs w:val="28"/>
              </w:rPr>
              <w:t>0</w:t>
            </w:r>
          </w:p>
        </w:tc>
        <w:tc>
          <w:tcPr>
            <w:tcW w:w="1788" w:type="dxa"/>
            <w:vAlign w:val="center"/>
          </w:tcPr>
          <w:p w:rsidR="00C927A8" w:rsidRPr="00605009" w:rsidRDefault="00C927A8" w:rsidP="00A552E0">
            <w:pPr>
              <w:pStyle w:val="140"/>
              <w:shd w:val="clear" w:color="auto" w:fill="auto"/>
              <w:spacing w:before="0" w:after="0" w:line="276" w:lineRule="auto"/>
              <w:jc w:val="center"/>
              <w:rPr>
                <w:rStyle w:val="14"/>
                <w:color w:val="000000"/>
                <w:sz w:val="28"/>
                <w:szCs w:val="28"/>
              </w:rPr>
            </w:pPr>
            <w:r w:rsidRPr="00605009">
              <w:rPr>
                <w:rStyle w:val="14"/>
                <w:color w:val="000000"/>
                <w:sz w:val="28"/>
                <w:szCs w:val="28"/>
              </w:rPr>
              <w:t>8</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Pr>
                <w:rStyle w:val="14"/>
                <w:color w:val="000000"/>
                <w:sz w:val="28"/>
                <w:szCs w:val="28"/>
              </w:rPr>
              <w:t>7</w:t>
            </w:r>
          </w:p>
        </w:tc>
      </w:tr>
      <w:tr w:rsidR="00C927A8" w:rsidRPr="00340CC5" w:rsidTr="00A552E0">
        <w:tc>
          <w:tcPr>
            <w:tcW w:w="2290"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sidRPr="00340CC5">
              <w:rPr>
                <w:rStyle w:val="14"/>
                <w:color w:val="000000"/>
                <w:sz w:val="28"/>
                <w:szCs w:val="28"/>
              </w:rPr>
              <w:t>Курсы переподготовки</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sidRPr="00340CC5">
              <w:rPr>
                <w:rStyle w:val="14"/>
                <w:color w:val="000000"/>
                <w:sz w:val="28"/>
                <w:szCs w:val="28"/>
              </w:rPr>
              <w:t>1</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Pr>
                <w:rStyle w:val="14"/>
                <w:color w:val="000000"/>
                <w:sz w:val="28"/>
                <w:szCs w:val="28"/>
              </w:rPr>
              <w:t>-</w:t>
            </w:r>
          </w:p>
        </w:tc>
        <w:tc>
          <w:tcPr>
            <w:tcW w:w="1788" w:type="dxa"/>
            <w:vAlign w:val="center"/>
          </w:tcPr>
          <w:p w:rsidR="00C927A8" w:rsidRPr="00605009" w:rsidRDefault="00C927A8" w:rsidP="00A552E0">
            <w:pPr>
              <w:pStyle w:val="140"/>
              <w:shd w:val="clear" w:color="auto" w:fill="auto"/>
              <w:spacing w:before="0" w:after="0" w:line="276" w:lineRule="auto"/>
              <w:jc w:val="center"/>
              <w:rPr>
                <w:rStyle w:val="14"/>
                <w:color w:val="000000"/>
                <w:sz w:val="28"/>
                <w:szCs w:val="28"/>
              </w:rPr>
            </w:pPr>
            <w:r w:rsidRPr="00605009">
              <w:rPr>
                <w:rStyle w:val="14"/>
                <w:color w:val="000000"/>
                <w:sz w:val="28"/>
                <w:szCs w:val="28"/>
              </w:rPr>
              <w:t>-</w:t>
            </w:r>
          </w:p>
        </w:tc>
        <w:tc>
          <w:tcPr>
            <w:tcW w:w="1788" w:type="dxa"/>
            <w:vAlign w:val="center"/>
          </w:tcPr>
          <w:p w:rsidR="00C927A8" w:rsidRPr="00340CC5" w:rsidRDefault="00C927A8" w:rsidP="00A552E0">
            <w:pPr>
              <w:pStyle w:val="140"/>
              <w:shd w:val="clear" w:color="auto" w:fill="auto"/>
              <w:spacing w:before="0" w:after="0" w:line="276" w:lineRule="auto"/>
              <w:jc w:val="center"/>
              <w:rPr>
                <w:rStyle w:val="14"/>
                <w:color w:val="000000"/>
                <w:sz w:val="28"/>
                <w:szCs w:val="28"/>
              </w:rPr>
            </w:pPr>
            <w:r>
              <w:rPr>
                <w:rStyle w:val="14"/>
                <w:color w:val="000000"/>
                <w:sz w:val="28"/>
                <w:szCs w:val="28"/>
              </w:rPr>
              <w:t>-</w:t>
            </w:r>
          </w:p>
        </w:tc>
      </w:tr>
    </w:tbl>
    <w:p w:rsidR="00C927A8" w:rsidRDefault="00C927A8" w:rsidP="009E3AE8">
      <w:pPr>
        <w:spacing w:line="276" w:lineRule="auto"/>
        <w:jc w:val="center"/>
        <w:rPr>
          <w:rFonts w:ascii="Times New Roman" w:hAnsi="Times New Roman" w:cs="Times New Roman"/>
          <w:i/>
          <w:sz w:val="28"/>
          <w:szCs w:val="28"/>
        </w:rPr>
      </w:pPr>
    </w:p>
    <w:p w:rsidR="009E3AE8" w:rsidRDefault="009E3AE8" w:rsidP="009E3AE8">
      <w:pPr>
        <w:spacing w:line="276" w:lineRule="auto"/>
        <w:jc w:val="center"/>
        <w:rPr>
          <w:rFonts w:ascii="Times New Roman" w:hAnsi="Times New Roman" w:cs="Times New Roman"/>
          <w:i/>
          <w:sz w:val="28"/>
          <w:szCs w:val="28"/>
        </w:rPr>
      </w:pPr>
      <w:r w:rsidRPr="00B00BE6">
        <w:rPr>
          <w:rFonts w:ascii="Times New Roman" w:hAnsi="Times New Roman" w:cs="Times New Roman"/>
          <w:i/>
          <w:sz w:val="28"/>
          <w:szCs w:val="28"/>
        </w:rPr>
        <w:t>Участие педагогов в региональных мероприятиях</w:t>
      </w:r>
    </w:p>
    <w:p w:rsidR="00687AB4" w:rsidRPr="00B00BE6" w:rsidRDefault="00687AB4" w:rsidP="009E3AE8">
      <w:pPr>
        <w:spacing w:line="276" w:lineRule="auto"/>
        <w:jc w:val="center"/>
        <w:rPr>
          <w:rFonts w:ascii="Times New Roman" w:hAnsi="Times New Roman" w:cs="Times New Roman"/>
          <w:i/>
          <w:sz w:val="28"/>
          <w:szCs w:val="28"/>
        </w:rPr>
      </w:pPr>
    </w:p>
    <w:tbl>
      <w:tblPr>
        <w:tblStyle w:val="af1"/>
        <w:tblW w:w="0" w:type="auto"/>
        <w:tblLook w:val="0600" w:firstRow="0" w:lastRow="0" w:firstColumn="0" w:lastColumn="0" w:noHBand="1" w:noVBand="1"/>
      </w:tblPr>
      <w:tblGrid>
        <w:gridCol w:w="2364"/>
        <w:gridCol w:w="1665"/>
        <w:gridCol w:w="1665"/>
        <w:gridCol w:w="1665"/>
        <w:gridCol w:w="1665"/>
      </w:tblGrid>
      <w:tr w:rsidR="00250FD7" w:rsidRPr="00B00BE6" w:rsidTr="00E54941">
        <w:trPr>
          <w:trHeight w:val="1167"/>
        </w:trPr>
        <w:tc>
          <w:tcPr>
            <w:tcW w:w="2364" w:type="dxa"/>
            <w:vAlign w:val="center"/>
          </w:tcPr>
          <w:p w:rsidR="00250FD7" w:rsidRPr="00A552E0" w:rsidRDefault="00250FD7" w:rsidP="00250FD7">
            <w:pPr>
              <w:spacing w:line="276" w:lineRule="auto"/>
              <w:jc w:val="center"/>
              <w:rPr>
                <w:rFonts w:ascii="Times New Roman" w:hAnsi="Times New Roman" w:cs="Times New Roman"/>
                <w:b/>
                <w:szCs w:val="28"/>
              </w:rPr>
            </w:pPr>
          </w:p>
        </w:tc>
        <w:tc>
          <w:tcPr>
            <w:tcW w:w="1665"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На 1 апреля 2022</w:t>
            </w:r>
          </w:p>
        </w:tc>
        <w:tc>
          <w:tcPr>
            <w:tcW w:w="1665"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На 1 апреля 2023</w:t>
            </w:r>
          </w:p>
        </w:tc>
        <w:tc>
          <w:tcPr>
            <w:tcW w:w="1665"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На 1 апреля 2024</w:t>
            </w:r>
          </w:p>
        </w:tc>
        <w:tc>
          <w:tcPr>
            <w:tcW w:w="1665"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На 1 апреля 2025</w:t>
            </w:r>
          </w:p>
        </w:tc>
      </w:tr>
      <w:tr w:rsidR="00250FD7" w:rsidRPr="00B00BE6" w:rsidTr="00E54941">
        <w:trPr>
          <w:trHeight w:val="132"/>
        </w:trPr>
        <w:tc>
          <w:tcPr>
            <w:tcW w:w="2364"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Семинар-практикум, круглый стол</w:t>
            </w:r>
          </w:p>
        </w:tc>
        <w:tc>
          <w:tcPr>
            <w:tcW w:w="1665" w:type="dxa"/>
            <w:vAlign w:val="center"/>
          </w:tcPr>
          <w:p w:rsidR="00250FD7" w:rsidRPr="00B00BE6" w:rsidRDefault="00250FD7" w:rsidP="00250FD7">
            <w:pPr>
              <w:spacing w:line="276" w:lineRule="auto"/>
              <w:jc w:val="center"/>
              <w:rPr>
                <w:rFonts w:ascii="Times New Roman" w:hAnsi="Times New Roman" w:cs="Times New Roman"/>
                <w:szCs w:val="28"/>
              </w:rPr>
            </w:pPr>
            <w:r>
              <w:rPr>
                <w:rFonts w:ascii="Times New Roman" w:hAnsi="Times New Roman" w:cs="Times New Roman"/>
                <w:szCs w:val="28"/>
              </w:rPr>
              <w:t>23</w:t>
            </w:r>
          </w:p>
        </w:tc>
        <w:tc>
          <w:tcPr>
            <w:tcW w:w="1665" w:type="dxa"/>
            <w:vAlign w:val="center"/>
          </w:tcPr>
          <w:p w:rsidR="00250FD7" w:rsidRPr="00B00BE6" w:rsidRDefault="00250FD7" w:rsidP="00250FD7">
            <w:pPr>
              <w:spacing w:line="276" w:lineRule="auto"/>
              <w:jc w:val="center"/>
              <w:rPr>
                <w:rFonts w:ascii="Times New Roman" w:hAnsi="Times New Roman" w:cs="Times New Roman"/>
                <w:szCs w:val="28"/>
              </w:rPr>
            </w:pPr>
            <w:r>
              <w:rPr>
                <w:rFonts w:ascii="Times New Roman" w:hAnsi="Times New Roman" w:cs="Times New Roman"/>
                <w:szCs w:val="28"/>
              </w:rPr>
              <w:t>27</w:t>
            </w:r>
          </w:p>
        </w:tc>
        <w:tc>
          <w:tcPr>
            <w:tcW w:w="1665" w:type="dxa"/>
            <w:vAlign w:val="center"/>
          </w:tcPr>
          <w:p w:rsidR="00250FD7" w:rsidRPr="00E005E7" w:rsidRDefault="00250FD7" w:rsidP="00250FD7">
            <w:pPr>
              <w:spacing w:line="276" w:lineRule="auto"/>
              <w:ind w:right="-27"/>
              <w:jc w:val="center"/>
              <w:rPr>
                <w:rFonts w:ascii="Times New Roman" w:hAnsi="Times New Roman" w:cs="Times New Roman"/>
                <w:szCs w:val="28"/>
                <w:lang w:val="en-US"/>
              </w:rPr>
            </w:pPr>
            <w:r>
              <w:rPr>
                <w:rFonts w:ascii="Times New Roman" w:hAnsi="Times New Roman" w:cs="Times New Roman"/>
                <w:szCs w:val="28"/>
                <w:lang w:val="en-US"/>
              </w:rPr>
              <w:t>13</w:t>
            </w:r>
          </w:p>
        </w:tc>
        <w:tc>
          <w:tcPr>
            <w:tcW w:w="1665" w:type="dxa"/>
            <w:vAlign w:val="center"/>
          </w:tcPr>
          <w:p w:rsidR="00250FD7" w:rsidRPr="00BA4971" w:rsidRDefault="00BA4971" w:rsidP="00250FD7">
            <w:pPr>
              <w:spacing w:line="276" w:lineRule="auto"/>
              <w:jc w:val="center"/>
              <w:rPr>
                <w:rFonts w:ascii="Times New Roman" w:hAnsi="Times New Roman" w:cs="Times New Roman"/>
                <w:szCs w:val="28"/>
                <w:lang w:val="en-US"/>
              </w:rPr>
            </w:pPr>
            <w:r>
              <w:rPr>
                <w:rFonts w:ascii="Times New Roman" w:hAnsi="Times New Roman" w:cs="Times New Roman"/>
                <w:szCs w:val="28"/>
                <w:lang w:val="en-US"/>
              </w:rPr>
              <w:t>9</w:t>
            </w:r>
          </w:p>
        </w:tc>
      </w:tr>
      <w:tr w:rsidR="00250FD7" w:rsidRPr="00B00BE6" w:rsidTr="00E54941">
        <w:trPr>
          <w:trHeight w:val="324"/>
        </w:trPr>
        <w:tc>
          <w:tcPr>
            <w:tcW w:w="2364"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Мастер -класс</w:t>
            </w:r>
          </w:p>
        </w:tc>
        <w:tc>
          <w:tcPr>
            <w:tcW w:w="1665" w:type="dxa"/>
            <w:vAlign w:val="center"/>
          </w:tcPr>
          <w:p w:rsidR="00250FD7" w:rsidRPr="00B00BE6" w:rsidRDefault="00250FD7" w:rsidP="00250FD7">
            <w:pPr>
              <w:spacing w:line="276" w:lineRule="auto"/>
              <w:jc w:val="center"/>
              <w:rPr>
                <w:rFonts w:ascii="Times New Roman" w:hAnsi="Times New Roman" w:cs="Times New Roman"/>
                <w:szCs w:val="28"/>
              </w:rPr>
            </w:pPr>
            <w:r>
              <w:rPr>
                <w:rFonts w:ascii="Times New Roman" w:hAnsi="Times New Roman" w:cs="Times New Roman"/>
                <w:szCs w:val="28"/>
              </w:rPr>
              <w:t>1</w:t>
            </w:r>
          </w:p>
        </w:tc>
        <w:tc>
          <w:tcPr>
            <w:tcW w:w="1665" w:type="dxa"/>
            <w:vAlign w:val="center"/>
          </w:tcPr>
          <w:p w:rsidR="00250FD7" w:rsidRPr="00B00BE6" w:rsidRDefault="00250FD7" w:rsidP="00250FD7">
            <w:pPr>
              <w:spacing w:line="276" w:lineRule="auto"/>
              <w:jc w:val="center"/>
              <w:rPr>
                <w:rFonts w:ascii="Times New Roman" w:hAnsi="Times New Roman" w:cs="Times New Roman"/>
                <w:szCs w:val="28"/>
              </w:rPr>
            </w:pPr>
            <w:r>
              <w:rPr>
                <w:rFonts w:ascii="Times New Roman" w:hAnsi="Times New Roman" w:cs="Times New Roman"/>
                <w:szCs w:val="28"/>
              </w:rPr>
              <w:t>3</w:t>
            </w:r>
          </w:p>
        </w:tc>
        <w:tc>
          <w:tcPr>
            <w:tcW w:w="1665" w:type="dxa"/>
            <w:vAlign w:val="center"/>
          </w:tcPr>
          <w:p w:rsidR="00250FD7" w:rsidRPr="00E005E7" w:rsidRDefault="00250FD7" w:rsidP="00250FD7">
            <w:pPr>
              <w:spacing w:line="276" w:lineRule="auto"/>
              <w:jc w:val="center"/>
              <w:rPr>
                <w:rFonts w:ascii="Times New Roman" w:hAnsi="Times New Roman" w:cs="Times New Roman"/>
                <w:szCs w:val="28"/>
                <w:lang w:val="en-US"/>
              </w:rPr>
            </w:pPr>
            <w:r>
              <w:rPr>
                <w:rFonts w:ascii="Times New Roman" w:hAnsi="Times New Roman" w:cs="Times New Roman"/>
                <w:szCs w:val="28"/>
                <w:lang w:val="en-US"/>
              </w:rPr>
              <w:t>2</w:t>
            </w:r>
          </w:p>
        </w:tc>
        <w:tc>
          <w:tcPr>
            <w:tcW w:w="1665" w:type="dxa"/>
            <w:vAlign w:val="center"/>
          </w:tcPr>
          <w:p w:rsidR="00250FD7" w:rsidRPr="00BA4971" w:rsidRDefault="00BA4971" w:rsidP="00250FD7">
            <w:pPr>
              <w:spacing w:line="276" w:lineRule="auto"/>
              <w:jc w:val="center"/>
              <w:rPr>
                <w:rFonts w:ascii="Times New Roman" w:hAnsi="Times New Roman" w:cs="Times New Roman"/>
                <w:szCs w:val="28"/>
                <w:lang w:val="en-US"/>
              </w:rPr>
            </w:pPr>
            <w:r>
              <w:rPr>
                <w:rFonts w:ascii="Times New Roman" w:hAnsi="Times New Roman" w:cs="Times New Roman"/>
                <w:szCs w:val="28"/>
                <w:lang w:val="en-US"/>
              </w:rPr>
              <w:t>4</w:t>
            </w:r>
          </w:p>
        </w:tc>
      </w:tr>
      <w:tr w:rsidR="00250FD7" w:rsidRPr="00B00BE6" w:rsidTr="00E54941">
        <w:trPr>
          <w:trHeight w:val="1128"/>
        </w:trPr>
        <w:tc>
          <w:tcPr>
            <w:tcW w:w="2364"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lastRenderedPageBreak/>
              <w:t>Организация и проведение муниципальных конкурсов</w:t>
            </w:r>
          </w:p>
        </w:tc>
        <w:tc>
          <w:tcPr>
            <w:tcW w:w="1665" w:type="dxa"/>
            <w:vAlign w:val="center"/>
          </w:tcPr>
          <w:p w:rsidR="00250FD7" w:rsidRPr="005D4A1C" w:rsidRDefault="00250FD7" w:rsidP="00250FD7">
            <w:pPr>
              <w:spacing w:line="276" w:lineRule="auto"/>
              <w:jc w:val="center"/>
              <w:rPr>
                <w:rFonts w:ascii="Times New Roman" w:hAnsi="Times New Roman" w:cs="Times New Roman"/>
                <w:szCs w:val="28"/>
              </w:rPr>
            </w:pPr>
            <w:r w:rsidRPr="005D4A1C">
              <w:rPr>
                <w:rFonts w:ascii="Times New Roman" w:hAnsi="Times New Roman" w:cs="Times New Roman"/>
                <w:szCs w:val="28"/>
              </w:rPr>
              <w:t>28</w:t>
            </w:r>
          </w:p>
        </w:tc>
        <w:tc>
          <w:tcPr>
            <w:tcW w:w="1665" w:type="dxa"/>
            <w:vAlign w:val="center"/>
          </w:tcPr>
          <w:p w:rsidR="00250FD7" w:rsidRPr="005D4A1C" w:rsidRDefault="00250FD7" w:rsidP="00250FD7">
            <w:pPr>
              <w:spacing w:line="276" w:lineRule="auto"/>
              <w:jc w:val="center"/>
              <w:rPr>
                <w:rFonts w:ascii="Times New Roman" w:hAnsi="Times New Roman" w:cs="Times New Roman"/>
                <w:szCs w:val="28"/>
              </w:rPr>
            </w:pPr>
            <w:r w:rsidRPr="005D4A1C">
              <w:rPr>
                <w:rFonts w:ascii="Times New Roman" w:hAnsi="Times New Roman" w:cs="Times New Roman"/>
                <w:szCs w:val="28"/>
              </w:rPr>
              <w:t>23</w:t>
            </w:r>
          </w:p>
        </w:tc>
        <w:tc>
          <w:tcPr>
            <w:tcW w:w="1665" w:type="dxa"/>
            <w:vAlign w:val="center"/>
          </w:tcPr>
          <w:p w:rsidR="00250FD7" w:rsidRPr="005D4A1C" w:rsidRDefault="00250FD7" w:rsidP="00250FD7">
            <w:pPr>
              <w:spacing w:line="276" w:lineRule="auto"/>
              <w:jc w:val="center"/>
              <w:rPr>
                <w:rFonts w:ascii="Times New Roman" w:hAnsi="Times New Roman" w:cs="Times New Roman"/>
                <w:szCs w:val="28"/>
              </w:rPr>
            </w:pPr>
            <w:r w:rsidRPr="005D4A1C">
              <w:rPr>
                <w:rFonts w:ascii="Times New Roman" w:hAnsi="Times New Roman" w:cs="Times New Roman"/>
                <w:szCs w:val="28"/>
              </w:rPr>
              <w:t>38</w:t>
            </w:r>
          </w:p>
        </w:tc>
        <w:tc>
          <w:tcPr>
            <w:tcW w:w="1665" w:type="dxa"/>
            <w:vAlign w:val="center"/>
          </w:tcPr>
          <w:p w:rsidR="00250FD7" w:rsidRPr="005D4A1C" w:rsidRDefault="00C96FA3" w:rsidP="00250FD7">
            <w:pPr>
              <w:spacing w:line="276" w:lineRule="auto"/>
              <w:jc w:val="center"/>
              <w:rPr>
                <w:rFonts w:ascii="Times New Roman" w:hAnsi="Times New Roman" w:cs="Times New Roman"/>
                <w:szCs w:val="28"/>
              </w:rPr>
            </w:pPr>
            <w:r>
              <w:rPr>
                <w:rFonts w:ascii="Times New Roman" w:hAnsi="Times New Roman" w:cs="Times New Roman"/>
                <w:szCs w:val="28"/>
              </w:rPr>
              <w:t>26</w:t>
            </w:r>
          </w:p>
        </w:tc>
      </w:tr>
      <w:tr w:rsidR="00250FD7" w:rsidRPr="00B00BE6" w:rsidTr="00E54941">
        <w:trPr>
          <w:trHeight w:val="324"/>
        </w:trPr>
        <w:tc>
          <w:tcPr>
            <w:tcW w:w="2364"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Публикации</w:t>
            </w:r>
          </w:p>
        </w:tc>
        <w:tc>
          <w:tcPr>
            <w:tcW w:w="1665" w:type="dxa"/>
            <w:vAlign w:val="center"/>
          </w:tcPr>
          <w:p w:rsidR="00250FD7" w:rsidRPr="005D4A1C" w:rsidRDefault="00250FD7" w:rsidP="00250FD7">
            <w:pPr>
              <w:spacing w:line="276" w:lineRule="auto"/>
              <w:jc w:val="center"/>
              <w:rPr>
                <w:rFonts w:ascii="Times New Roman" w:hAnsi="Times New Roman" w:cs="Times New Roman"/>
                <w:szCs w:val="28"/>
              </w:rPr>
            </w:pPr>
            <w:r w:rsidRPr="005D4A1C">
              <w:rPr>
                <w:rFonts w:ascii="Times New Roman" w:hAnsi="Times New Roman" w:cs="Times New Roman"/>
                <w:szCs w:val="28"/>
              </w:rPr>
              <w:t>21</w:t>
            </w:r>
          </w:p>
        </w:tc>
        <w:tc>
          <w:tcPr>
            <w:tcW w:w="1665" w:type="dxa"/>
            <w:vAlign w:val="center"/>
          </w:tcPr>
          <w:p w:rsidR="00250FD7" w:rsidRPr="005D4A1C" w:rsidRDefault="00250FD7" w:rsidP="00250FD7">
            <w:pPr>
              <w:spacing w:line="276" w:lineRule="auto"/>
              <w:jc w:val="center"/>
              <w:rPr>
                <w:rFonts w:ascii="Times New Roman" w:hAnsi="Times New Roman" w:cs="Times New Roman"/>
                <w:szCs w:val="28"/>
              </w:rPr>
            </w:pPr>
            <w:r w:rsidRPr="005D4A1C">
              <w:rPr>
                <w:rFonts w:ascii="Times New Roman" w:hAnsi="Times New Roman" w:cs="Times New Roman"/>
                <w:szCs w:val="28"/>
              </w:rPr>
              <w:t>15</w:t>
            </w:r>
          </w:p>
        </w:tc>
        <w:tc>
          <w:tcPr>
            <w:tcW w:w="1665" w:type="dxa"/>
            <w:vAlign w:val="center"/>
          </w:tcPr>
          <w:p w:rsidR="00250FD7" w:rsidRPr="005D4A1C" w:rsidRDefault="00250FD7" w:rsidP="00250FD7">
            <w:pPr>
              <w:spacing w:line="276" w:lineRule="auto"/>
              <w:jc w:val="center"/>
              <w:rPr>
                <w:rFonts w:ascii="Times New Roman" w:hAnsi="Times New Roman" w:cs="Times New Roman"/>
                <w:szCs w:val="28"/>
              </w:rPr>
            </w:pPr>
            <w:r w:rsidRPr="005D4A1C">
              <w:rPr>
                <w:rFonts w:ascii="Times New Roman" w:hAnsi="Times New Roman" w:cs="Times New Roman"/>
                <w:szCs w:val="28"/>
              </w:rPr>
              <w:t>22</w:t>
            </w:r>
          </w:p>
        </w:tc>
        <w:tc>
          <w:tcPr>
            <w:tcW w:w="1665" w:type="dxa"/>
            <w:vAlign w:val="center"/>
          </w:tcPr>
          <w:p w:rsidR="00250FD7" w:rsidRPr="005D4A1C" w:rsidRDefault="00C96FA3" w:rsidP="00250FD7">
            <w:pPr>
              <w:spacing w:line="276" w:lineRule="auto"/>
              <w:jc w:val="center"/>
              <w:rPr>
                <w:rFonts w:ascii="Times New Roman" w:hAnsi="Times New Roman" w:cs="Times New Roman"/>
                <w:szCs w:val="28"/>
              </w:rPr>
            </w:pPr>
            <w:r>
              <w:rPr>
                <w:rFonts w:ascii="Times New Roman" w:hAnsi="Times New Roman" w:cs="Times New Roman"/>
                <w:szCs w:val="28"/>
              </w:rPr>
              <w:t>15</w:t>
            </w:r>
          </w:p>
        </w:tc>
      </w:tr>
      <w:tr w:rsidR="00250FD7" w:rsidRPr="00B00BE6" w:rsidTr="00E54941">
        <w:trPr>
          <w:trHeight w:val="369"/>
        </w:trPr>
        <w:tc>
          <w:tcPr>
            <w:tcW w:w="2364" w:type="dxa"/>
            <w:vAlign w:val="center"/>
          </w:tcPr>
          <w:p w:rsidR="00250FD7" w:rsidRPr="00A552E0" w:rsidRDefault="00250FD7" w:rsidP="00250FD7">
            <w:pPr>
              <w:spacing w:line="276" w:lineRule="auto"/>
              <w:jc w:val="center"/>
              <w:rPr>
                <w:rFonts w:ascii="Times New Roman" w:hAnsi="Times New Roman" w:cs="Times New Roman"/>
                <w:szCs w:val="28"/>
              </w:rPr>
            </w:pPr>
            <w:r w:rsidRPr="00A552E0">
              <w:rPr>
                <w:rFonts w:ascii="Times New Roman" w:hAnsi="Times New Roman" w:cs="Times New Roman"/>
                <w:szCs w:val="28"/>
              </w:rPr>
              <w:t>Открытые занятия</w:t>
            </w:r>
          </w:p>
        </w:tc>
        <w:tc>
          <w:tcPr>
            <w:tcW w:w="1665" w:type="dxa"/>
            <w:vAlign w:val="center"/>
          </w:tcPr>
          <w:p w:rsidR="00250FD7" w:rsidRPr="00B00BE6" w:rsidRDefault="00250FD7" w:rsidP="00250FD7">
            <w:pPr>
              <w:spacing w:line="276" w:lineRule="auto"/>
              <w:jc w:val="center"/>
              <w:rPr>
                <w:rFonts w:ascii="Times New Roman" w:hAnsi="Times New Roman" w:cs="Times New Roman"/>
                <w:szCs w:val="28"/>
              </w:rPr>
            </w:pPr>
            <w:r>
              <w:rPr>
                <w:rFonts w:ascii="Times New Roman" w:hAnsi="Times New Roman" w:cs="Times New Roman"/>
                <w:szCs w:val="28"/>
              </w:rPr>
              <w:t>4</w:t>
            </w:r>
          </w:p>
        </w:tc>
        <w:tc>
          <w:tcPr>
            <w:tcW w:w="1665" w:type="dxa"/>
            <w:vAlign w:val="center"/>
          </w:tcPr>
          <w:p w:rsidR="00250FD7" w:rsidRPr="00B00BE6" w:rsidRDefault="00250FD7" w:rsidP="00250FD7">
            <w:pPr>
              <w:spacing w:line="276" w:lineRule="auto"/>
              <w:jc w:val="center"/>
              <w:rPr>
                <w:rFonts w:ascii="Times New Roman" w:hAnsi="Times New Roman" w:cs="Times New Roman"/>
                <w:szCs w:val="28"/>
              </w:rPr>
            </w:pPr>
            <w:r>
              <w:rPr>
                <w:rFonts w:ascii="Times New Roman" w:hAnsi="Times New Roman" w:cs="Times New Roman"/>
                <w:szCs w:val="28"/>
              </w:rPr>
              <w:t>3</w:t>
            </w:r>
          </w:p>
        </w:tc>
        <w:tc>
          <w:tcPr>
            <w:tcW w:w="1665" w:type="dxa"/>
            <w:vAlign w:val="center"/>
          </w:tcPr>
          <w:p w:rsidR="00250FD7" w:rsidRPr="00E005E7" w:rsidRDefault="00250FD7" w:rsidP="00250FD7">
            <w:pPr>
              <w:spacing w:line="276" w:lineRule="auto"/>
              <w:jc w:val="center"/>
              <w:rPr>
                <w:rFonts w:ascii="Times New Roman" w:hAnsi="Times New Roman" w:cs="Times New Roman"/>
                <w:szCs w:val="28"/>
                <w:lang w:val="en-US"/>
              </w:rPr>
            </w:pPr>
            <w:r>
              <w:rPr>
                <w:rFonts w:ascii="Times New Roman" w:hAnsi="Times New Roman" w:cs="Times New Roman"/>
                <w:szCs w:val="28"/>
                <w:lang w:val="en-US"/>
              </w:rPr>
              <w:t>3</w:t>
            </w:r>
          </w:p>
        </w:tc>
        <w:tc>
          <w:tcPr>
            <w:tcW w:w="1665" w:type="dxa"/>
            <w:vAlign w:val="center"/>
          </w:tcPr>
          <w:p w:rsidR="00250FD7" w:rsidRPr="00B00BE6" w:rsidRDefault="00C96FA3" w:rsidP="00250FD7">
            <w:pPr>
              <w:spacing w:line="276" w:lineRule="auto"/>
              <w:jc w:val="center"/>
              <w:rPr>
                <w:rFonts w:ascii="Times New Roman" w:hAnsi="Times New Roman" w:cs="Times New Roman"/>
                <w:szCs w:val="28"/>
              </w:rPr>
            </w:pPr>
            <w:r>
              <w:rPr>
                <w:rFonts w:ascii="Times New Roman" w:hAnsi="Times New Roman" w:cs="Times New Roman"/>
                <w:szCs w:val="28"/>
              </w:rPr>
              <w:t>2</w:t>
            </w:r>
          </w:p>
        </w:tc>
      </w:tr>
    </w:tbl>
    <w:p w:rsidR="009E3AE8" w:rsidRPr="00340CC5" w:rsidRDefault="009E3AE8" w:rsidP="009E3AE8">
      <w:pPr>
        <w:spacing w:line="276" w:lineRule="auto"/>
        <w:jc w:val="both"/>
        <w:rPr>
          <w:rFonts w:ascii="Times New Roman" w:hAnsi="Times New Roman" w:cs="Times New Roman"/>
          <w:b/>
          <w:sz w:val="28"/>
          <w:szCs w:val="28"/>
        </w:rPr>
      </w:pPr>
    </w:p>
    <w:p w:rsidR="009E3AE8" w:rsidRDefault="009E3AE8" w:rsidP="009E3AE8">
      <w:pPr>
        <w:spacing w:line="276" w:lineRule="auto"/>
        <w:jc w:val="center"/>
        <w:rPr>
          <w:rFonts w:ascii="Times New Roman" w:hAnsi="Times New Roman" w:cs="Times New Roman"/>
          <w:i/>
          <w:sz w:val="28"/>
          <w:szCs w:val="28"/>
        </w:rPr>
      </w:pPr>
      <w:r w:rsidRPr="0074160E">
        <w:rPr>
          <w:rFonts w:ascii="Times New Roman" w:hAnsi="Times New Roman" w:cs="Times New Roman"/>
          <w:i/>
          <w:sz w:val="28"/>
          <w:szCs w:val="28"/>
        </w:rPr>
        <w:t>Участие педагогов в конкурсах</w:t>
      </w:r>
    </w:p>
    <w:p w:rsidR="00687AB4" w:rsidRPr="0074160E" w:rsidRDefault="00687AB4" w:rsidP="009E3AE8">
      <w:pPr>
        <w:spacing w:line="276" w:lineRule="auto"/>
        <w:jc w:val="center"/>
        <w:rPr>
          <w:rFonts w:ascii="Times New Roman" w:hAnsi="Times New Roman" w:cs="Times New Roman"/>
          <w:i/>
          <w:sz w:val="28"/>
          <w:szCs w:val="28"/>
        </w:rPr>
      </w:pPr>
    </w:p>
    <w:tbl>
      <w:tblPr>
        <w:tblStyle w:val="213"/>
        <w:tblW w:w="9574" w:type="dxa"/>
        <w:tblLayout w:type="fixed"/>
        <w:tblLook w:val="0000" w:firstRow="0" w:lastRow="0" w:firstColumn="0" w:lastColumn="0" w:noHBand="0" w:noVBand="0"/>
      </w:tblPr>
      <w:tblGrid>
        <w:gridCol w:w="1746"/>
        <w:gridCol w:w="1025"/>
        <w:gridCol w:w="910"/>
        <w:gridCol w:w="1016"/>
        <w:gridCol w:w="901"/>
        <w:gridCol w:w="901"/>
        <w:gridCol w:w="1025"/>
        <w:gridCol w:w="1025"/>
        <w:gridCol w:w="1025"/>
      </w:tblGrid>
      <w:tr w:rsidR="009E3AE8" w:rsidRPr="00B00BE6" w:rsidTr="00AC0F84">
        <w:trPr>
          <w:cnfStyle w:val="000000100000" w:firstRow="0" w:lastRow="0" w:firstColumn="0" w:lastColumn="0" w:oddVBand="0" w:evenVBand="0" w:oddHBand="1" w:evenHBand="0" w:firstRowFirstColumn="0" w:firstRowLastColumn="0" w:lastRowFirstColumn="0" w:lastRowLastColumn="0"/>
          <w:trHeight w:val="1012"/>
        </w:trPr>
        <w:tc>
          <w:tcPr>
            <w:cnfStyle w:val="000010000000" w:firstRow="0" w:lastRow="0" w:firstColumn="0" w:lastColumn="0" w:oddVBand="1" w:evenVBand="0" w:oddHBand="0" w:evenHBand="0" w:firstRowFirstColumn="0" w:firstRowLastColumn="0" w:lastRowFirstColumn="0" w:lastRowLastColumn="0"/>
            <w:tcW w:w="1746" w:type="dxa"/>
            <w:vMerge w:val="restart"/>
            <w:vAlign w:val="center"/>
          </w:tcPr>
          <w:p w:rsidR="009E3AE8" w:rsidRPr="0074160E" w:rsidRDefault="009E3AE8" w:rsidP="00AC0F84">
            <w:pPr>
              <w:pStyle w:val="a4"/>
              <w:shd w:val="clear" w:color="auto" w:fill="auto"/>
              <w:spacing w:line="276" w:lineRule="auto"/>
              <w:ind w:left="100" w:firstLine="0"/>
              <w:jc w:val="center"/>
              <w:rPr>
                <w:sz w:val="24"/>
                <w:szCs w:val="28"/>
              </w:rPr>
            </w:pPr>
          </w:p>
        </w:tc>
        <w:tc>
          <w:tcPr>
            <w:cnfStyle w:val="000001000000" w:firstRow="0" w:lastRow="0" w:firstColumn="0" w:lastColumn="0" w:oddVBand="0" w:evenVBand="1" w:oddHBand="0" w:evenHBand="0" w:firstRowFirstColumn="0" w:firstRowLastColumn="0" w:lastRowFirstColumn="0" w:lastRowLastColumn="0"/>
            <w:tcW w:w="3852" w:type="dxa"/>
            <w:gridSpan w:val="4"/>
            <w:vAlign w:val="center"/>
          </w:tcPr>
          <w:p w:rsidR="009E3AE8" w:rsidRPr="00A552E0" w:rsidRDefault="009E3AE8" w:rsidP="00AC0F84">
            <w:pPr>
              <w:pStyle w:val="a4"/>
              <w:shd w:val="clear" w:color="auto" w:fill="auto"/>
              <w:spacing w:line="276" w:lineRule="auto"/>
              <w:ind w:left="120" w:firstLine="0"/>
              <w:jc w:val="center"/>
              <w:rPr>
                <w:rStyle w:val="13pt1"/>
                <w:b w:val="0"/>
                <w:i w:val="0"/>
                <w:color w:val="000000"/>
                <w:sz w:val="24"/>
                <w:szCs w:val="28"/>
              </w:rPr>
            </w:pPr>
            <w:r w:rsidRPr="00A552E0">
              <w:rPr>
                <w:rStyle w:val="13pt1"/>
                <w:b w:val="0"/>
                <w:i w:val="0"/>
                <w:color w:val="000000"/>
                <w:sz w:val="24"/>
                <w:szCs w:val="28"/>
              </w:rPr>
              <w:t>Количество конкурсов и соревнований</w:t>
            </w:r>
          </w:p>
        </w:tc>
        <w:tc>
          <w:tcPr>
            <w:cnfStyle w:val="000010000000" w:firstRow="0" w:lastRow="0" w:firstColumn="0" w:lastColumn="0" w:oddVBand="1" w:evenVBand="0" w:oddHBand="0" w:evenHBand="0" w:firstRowFirstColumn="0" w:firstRowLastColumn="0" w:lastRowFirstColumn="0" w:lastRowLastColumn="0"/>
            <w:tcW w:w="3976" w:type="dxa"/>
            <w:gridSpan w:val="4"/>
            <w:vAlign w:val="center"/>
          </w:tcPr>
          <w:p w:rsidR="009E3AE8" w:rsidRPr="00A552E0" w:rsidRDefault="009E3AE8" w:rsidP="00AC0F84">
            <w:pPr>
              <w:pStyle w:val="a4"/>
              <w:shd w:val="clear" w:color="auto" w:fill="auto"/>
              <w:spacing w:line="276" w:lineRule="auto"/>
              <w:ind w:left="120" w:firstLine="0"/>
              <w:jc w:val="center"/>
              <w:rPr>
                <w:rStyle w:val="13pt1"/>
                <w:b w:val="0"/>
                <w:i w:val="0"/>
                <w:color w:val="000000"/>
                <w:sz w:val="24"/>
                <w:szCs w:val="28"/>
              </w:rPr>
            </w:pPr>
            <w:r w:rsidRPr="00A552E0">
              <w:rPr>
                <w:rStyle w:val="13pt1"/>
                <w:b w:val="0"/>
                <w:i w:val="0"/>
                <w:color w:val="000000"/>
                <w:sz w:val="24"/>
                <w:szCs w:val="28"/>
              </w:rPr>
              <w:t>Количество победителей и призеров различных конкурсов и соревнований</w:t>
            </w:r>
          </w:p>
        </w:tc>
      </w:tr>
      <w:tr w:rsidR="00C96FA3" w:rsidRPr="00B00BE6" w:rsidTr="00E54941">
        <w:trPr>
          <w:trHeight w:hRule="exact" w:val="1332"/>
        </w:trPr>
        <w:tc>
          <w:tcPr>
            <w:cnfStyle w:val="000010000000" w:firstRow="0" w:lastRow="0" w:firstColumn="0" w:lastColumn="0" w:oddVBand="1" w:evenVBand="0" w:oddHBand="0" w:evenHBand="0" w:firstRowFirstColumn="0" w:firstRowLastColumn="0" w:lastRowFirstColumn="0" w:lastRowLastColumn="0"/>
            <w:tcW w:w="1746" w:type="dxa"/>
            <w:vMerge/>
            <w:vAlign w:val="center"/>
          </w:tcPr>
          <w:p w:rsidR="00C96FA3" w:rsidRPr="00B00BE6" w:rsidRDefault="00C96FA3" w:rsidP="00C96FA3">
            <w:pPr>
              <w:pStyle w:val="a4"/>
              <w:shd w:val="clear" w:color="auto" w:fill="auto"/>
              <w:spacing w:line="276" w:lineRule="auto"/>
              <w:ind w:left="100" w:firstLine="0"/>
              <w:jc w:val="center"/>
              <w:rPr>
                <w:sz w:val="24"/>
                <w:szCs w:val="28"/>
              </w:rPr>
            </w:pP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946F27" w:rsidRDefault="00C96FA3" w:rsidP="00C96FA3">
            <w:pPr>
              <w:pStyle w:val="a4"/>
              <w:shd w:val="clear" w:color="auto" w:fill="auto"/>
              <w:spacing w:line="276" w:lineRule="auto"/>
              <w:ind w:left="-16" w:firstLine="0"/>
              <w:jc w:val="center"/>
              <w:rPr>
                <w:i/>
                <w:sz w:val="24"/>
                <w:szCs w:val="28"/>
              </w:rPr>
            </w:pPr>
            <w:r w:rsidRPr="00946F27">
              <w:rPr>
                <w:rStyle w:val="13pt1"/>
                <w:b w:val="0"/>
                <w:color w:val="000000"/>
                <w:sz w:val="24"/>
                <w:szCs w:val="28"/>
              </w:rPr>
              <w:t>на 1 апреля 2022 года</w:t>
            </w:r>
          </w:p>
        </w:tc>
        <w:tc>
          <w:tcPr>
            <w:cnfStyle w:val="000010000000" w:firstRow="0" w:lastRow="0" w:firstColumn="0" w:lastColumn="0" w:oddVBand="1" w:evenVBand="0" w:oddHBand="0" w:evenHBand="0" w:firstRowFirstColumn="0" w:firstRowLastColumn="0" w:lastRowFirstColumn="0" w:lastRowLastColumn="0"/>
            <w:tcW w:w="910" w:type="dxa"/>
          </w:tcPr>
          <w:p w:rsidR="00C96FA3" w:rsidRPr="00A552E0" w:rsidRDefault="00C96FA3" w:rsidP="00C96FA3">
            <w:pPr>
              <w:pStyle w:val="a4"/>
              <w:shd w:val="clear" w:color="auto" w:fill="auto"/>
              <w:spacing w:line="276" w:lineRule="auto"/>
              <w:ind w:firstLine="0"/>
              <w:jc w:val="center"/>
              <w:rPr>
                <w:rStyle w:val="13pt1"/>
                <w:b w:val="0"/>
                <w:i w:val="0"/>
                <w:color w:val="000000"/>
                <w:sz w:val="24"/>
                <w:szCs w:val="28"/>
              </w:rPr>
            </w:pPr>
            <w:r w:rsidRPr="00A552E0">
              <w:rPr>
                <w:rStyle w:val="13pt1"/>
                <w:b w:val="0"/>
                <w:i w:val="0"/>
                <w:color w:val="000000"/>
                <w:sz w:val="24"/>
                <w:szCs w:val="28"/>
              </w:rPr>
              <w:t>На 1 апреля 2023</w:t>
            </w:r>
          </w:p>
        </w:tc>
        <w:tc>
          <w:tcPr>
            <w:cnfStyle w:val="000001000000" w:firstRow="0" w:lastRow="0" w:firstColumn="0" w:lastColumn="0" w:oddVBand="0" w:evenVBand="1" w:oddHBand="0" w:evenHBand="0" w:firstRowFirstColumn="0" w:firstRowLastColumn="0" w:lastRowFirstColumn="0" w:lastRowLastColumn="0"/>
            <w:tcW w:w="1016" w:type="dxa"/>
          </w:tcPr>
          <w:p w:rsidR="00C96FA3" w:rsidRPr="00A552E0" w:rsidRDefault="00C96FA3" w:rsidP="00C96FA3">
            <w:pPr>
              <w:pStyle w:val="a4"/>
              <w:shd w:val="clear" w:color="auto" w:fill="auto"/>
              <w:spacing w:line="276" w:lineRule="auto"/>
              <w:ind w:firstLine="0"/>
              <w:jc w:val="center"/>
              <w:rPr>
                <w:rStyle w:val="13pt1"/>
                <w:b w:val="0"/>
                <w:i w:val="0"/>
                <w:color w:val="000000"/>
                <w:sz w:val="24"/>
                <w:szCs w:val="28"/>
              </w:rPr>
            </w:pPr>
            <w:r w:rsidRPr="00A552E0">
              <w:rPr>
                <w:rStyle w:val="13pt1"/>
                <w:b w:val="0"/>
                <w:i w:val="0"/>
                <w:color w:val="000000"/>
                <w:sz w:val="24"/>
                <w:szCs w:val="28"/>
              </w:rPr>
              <w:t>На 1 апрель 2024</w:t>
            </w:r>
          </w:p>
        </w:tc>
        <w:tc>
          <w:tcPr>
            <w:cnfStyle w:val="000010000000" w:firstRow="0" w:lastRow="0" w:firstColumn="0" w:lastColumn="0" w:oddVBand="1" w:evenVBand="0" w:oddHBand="0" w:evenHBand="0" w:firstRowFirstColumn="0" w:firstRowLastColumn="0" w:lastRowFirstColumn="0" w:lastRowLastColumn="0"/>
            <w:tcW w:w="901" w:type="dxa"/>
          </w:tcPr>
          <w:p w:rsidR="00C96FA3" w:rsidRPr="00A552E0" w:rsidRDefault="00E54941" w:rsidP="00E54941">
            <w:pPr>
              <w:pStyle w:val="a4"/>
              <w:shd w:val="clear" w:color="auto" w:fill="auto"/>
              <w:spacing w:line="276" w:lineRule="auto"/>
              <w:ind w:firstLine="0"/>
              <w:jc w:val="center"/>
              <w:rPr>
                <w:rStyle w:val="13pt1"/>
                <w:b w:val="0"/>
                <w:i w:val="0"/>
                <w:color w:val="000000"/>
                <w:sz w:val="24"/>
                <w:szCs w:val="28"/>
              </w:rPr>
            </w:pPr>
            <w:r w:rsidRPr="00A552E0">
              <w:rPr>
                <w:rStyle w:val="13pt1"/>
                <w:b w:val="0"/>
                <w:i w:val="0"/>
                <w:color w:val="000000"/>
                <w:sz w:val="24"/>
                <w:szCs w:val="28"/>
              </w:rPr>
              <w:t>На 1 апрель 2025</w:t>
            </w:r>
          </w:p>
        </w:tc>
        <w:tc>
          <w:tcPr>
            <w:cnfStyle w:val="000001000000" w:firstRow="0" w:lastRow="0" w:firstColumn="0" w:lastColumn="0" w:oddVBand="0" w:evenVBand="1" w:oddHBand="0" w:evenHBand="0" w:firstRowFirstColumn="0" w:firstRowLastColumn="0" w:lastRowFirstColumn="0" w:lastRowLastColumn="0"/>
            <w:tcW w:w="901" w:type="dxa"/>
            <w:vAlign w:val="center"/>
          </w:tcPr>
          <w:p w:rsidR="00C96FA3" w:rsidRPr="00A552E0" w:rsidRDefault="00C96FA3" w:rsidP="00C96FA3">
            <w:pPr>
              <w:pStyle w:val="a4"/>
              <w:spacing w:line="276" w:lineRule="auto"/>
              <w:ind w:hanging="11"/>
              <w:jc w:val="center"/>
              <w:rPr>
                <w:rStyle w:val="13pt1"/>
                <w:b w:val="0"/>
                <w:i w:val="0"/>
                <w:color w:val="000000"/>
                <w:sz w:val="24"/>
                <w:szCs w:val="28"/>
              </w:rPr>
            </w:pPr>
            <w:r w:rsidRPr="00A552E0">
              <w:rPr>
                <w:rStyle w:val="13pt1"/>
                <w:b w:val="0"/>
                <w:i w:val="0"/>
                <w:color w:val="000000"/>
                <w:sz w:val="24"/>
                <w:szCs w:val="28"/>
              </w:rPr>
              <w:t>на 1 апреля 2022 года</w:t>
            </w:r>
          </w:p>
        </w:tc>
        <w:tc>
          <w:tcPr>
            <w:cnfStyle w:val="000010000000" w:firstRow="0" w:lastRow="0" w:firstColumn="0" w:lastColumn="0" w:oddVBand="1" w:evenVBand="0" w:oddHBand="0" w:evenHBand="0" w:firstRowFirstColumn="0" w:firstRowLastColumn="0" w:lastRowFirstColumn="0" w:lastRowLastColumn="0"/>
            <w:tcW w:w="1025" w:type="dxa"/>
          </w:tcPr>
          <w:p w:rsidR="00C96FA3" w:rsidRPr="00A552E0" w:rsidRDefault="00C96FA3" w:rsidP="00C96FA3">
            <w:pPr>
              <w:pStyle w:val="a4"/>
              <w:spacing w:line="276" w:lineRule="auto"/>
              <w:ind w:hanging="11"/>
              <w:jc w:val="center"/>
              <w:rPr>
                <w:rStyle w:val="13pt1"/>
                <w:b w:val="0"/>
                <w:i w:val="0"/>
                <w:color w:val="000000"/>
                <w:sz w:val="24"/>
                <w:szCs w:val="28"/>
              </w:rPr>
            </w:pPr>
            <w:r w:rsidRPr="00A552E0">
              <w:rPr>
                <w:rStyle w:val="13pt1"/>
                <w:b w:val="0"/>
                <w:i w:val="0"/>
                <w:color w:val="000000"/>
                <w:sz w:val="24"/>
                <w:szCs w:val="28"/>
              </w:rPr>
              <w:t>На 1 апреля 2023</w:t>
            </w:r>
          </w:p>
        </w:tc>
        <w:tc>
          <w:tcPr>
            <w:cnfStyle w:val="000001000000" w:firstRow="0" w:lastRow="0" w:firstColumn="0" w:lastColumn="0" w:oddVBand="0" w:evenVBand="1" w:oddHBand="0" w:evenHBand="0" w:firstRowFirstColumn="0" w:firstRowLastColumn="0" w:lastRowFirstColumn="0" w:lastRowLastColumn="0"/>
            <w:tcW w:w="1025" w:type="dxa"/>
          </w:tcPr>
          <w:p w:rsidR="00C96FA3" w:rsidRPr="00A552E0" w:rsidRDefault="00C96FA3" w:rsidP="00C96FA3">
            <w:pPr>
              <w:pStyle w:val="a4"/>
              <w:spacing w:line="276" w:lineRule="auto"/>
              <w:ind w:hanging="11"/>
              <w:jc w:val="center"/>
              <w:rPr>
                <w:rStyle w:val="13pt1"/>
                <w:b w:val="0"/>
                <w:i w:val="0"/>
                <w:color w:val="000000"/>
                <w:sz w:val="24"/>
                <w:szCs w:val="28"/>
              </w:rPr>
            </w:pPr>
            <w:r w:rsidRPr="00A552E0">
              <w:rPr>
                <w:rStyle w:val="13pt1"/>
                <w:b w:val="0"/>
                <w:i w:val="0"/>
                <w:color w:val="000000"/>
                <w:sz w:val="24"/>
                <w:szCs w:val="28"/>
              </w:rPr>
              <w:t>На 1 апрель 2024</w:t>
            </w:r>
          </w:p>
        </w:tc>
        <w:tc>
          <w:tcPr>
            <w:cnfStyle w:val="000010000000" w:firstRow="0" w:lastRow="0" w:firstColumn="0" w:lastColumn="0" w:oddVBand="1" w:evenVBand="0" w:oddHBand="0" w:evenHBand="0" w:firstRowFirstColumn="0" w:firstRowLastColumn="0" w:lastRowFirstColumn="0" w:lastRowLastColumn="0"/>
            <w:tcW w:w="1025" w:type="dxa"/>
          </w:tcPr>
          <w:p w:rsidR="00C96FA3" w:rsidRPr="00A552E0" w:rsidRDefault="00E54941" w:rsidP="00E54941">
            <w:pPr>
              <w:pStyle w:val="a4"/>
              <w:spacing w:line="276" w:lineRule="auto"/>
              <w:ind w:hanging="11"/>
              <w:jc w:val="center"/>
              <w:rPr>
                <w:rStyle w:val="13pt1"/>
                <w:b w:val="0"/>
                <w:i w:val="0"/>
                <w:color w:val="000000"/>
                <w:sz w:val="24"/>
                <w:szCs w:val="28"/>
              </w:rPr>
            </w:pPr>
            <w:r w:rsidRPr="00A552E0">
              <w:rPr>
                <w:rStyle w:val="13pt1"/>
                <w:b w:val="0"/>
                <w:i w:val="0"/>
                <w:color w:val="000000"/>
                <w:sz w:val="24"/>
                <w:szCs w:val="28"/>
              </w:rPr>
              <w:t>На 1 апрель 2025</w:t>
            </w:r>
          </w:p>
        </w:tc>
      </w:tr>
      <w:tr w:rsidR="00C96FA3" w:rsidRPr="00B00BE6" w:rsidTr="00A552E0">
        <w:trPr>
          <w:cnfStyle w:val="000000100000" w:firstRow="0" w:lastRow="0" w:firstColumn="0" w:lastColumn="0" w:oddVBand="0" w:evenVBand="0" w:oddHBand="1" w:evenHBand="0" w:firstRowFirstColumn="0" w:firstRowLastColumn="0" w:lastRowFirstColumn="0" w:lastRowLastColumn="0"/>
          <w:trHeight w:hRule="exact" w:val="1001"/>
        </w:trPr>
        <w:tc>
          <w:tcPr>
            <w:cnfStyle w:val="000010000000" w:firstRow="0" w:lastRow="0" w:firstColumn="0" w:lastColumn="0" w:oddVBand="1" w:evenVBand="0" w:oddHBand="0" w:evenHBand="0" w:firstRowFirstColumn="0" w:firstRowLastColumn="0" w:lastRowFirstColumn="0" w:lastRowLastColumn="0"/>
            <w:tcW w:w="1746" w:type="dxa"/>
            <w:vAlign w:val="center"/>
          </w:tcPr>
          <w:p w:rsidR="00C96FA3" w:rsidRPr="00A552E0" w:rsidRDefault="00C96FA3" w:rsidP="00C96FA3">
            <w:pPr>
              <w:pStyle w:val="a4"/>
              <w:shd w:val="clear" w:color="auto" w:fill="auto"/>
              <w:tabs>
                <w:tab w:val="left" w:pos="-851"/>
              </w:tabs>
              <w:spacing w:line="276" w:lineRule="auto"/>
              <w:ind w:left="284" w:hanging="284"/>
              <w:jc w:val="center"/>
              <w:rPr>
                <w:b/>
                <w:i/>
                <w:sz w:val="24"/>
                <w:szCs w:val="28"/>
              </w:rPr>
            </w:pPr>
            <w:r w:rsidRPr="00A552E0">
              <w:rPr>
                <w:rStyle w:val="13pt1"/>
                <w:b w:val="0"/>
                <w:i w:val="0"/>
                <w:color w:val="000000"/>
                <w:sz w:val="24"/>
                <w:szCs w:val="28"/>
              </w:rPr>
              <w:t>Муниципальный</w:t>
            </w:r>
          </w:p>
          <w:p w:rsidR="00C96FA3" w:rsidRPr="00A552E0" w:rsidRDefault="00C96FA3" w:rsidP="00C96FA3">
            <w:pPr>
              <w:pStyle w:val="a4"/>
              <w:shd w:val="clear" w:color="auto" w:fill="auto"/>
              <w:tabs>
                <w:tab w:val="left" w:pos="-851"/>
              </w:tabs>
              <w:spacing w:line="276" w:lineRule="auto"/>
              <w:ind w:left="284" w:hanging="284"/>
              <w:jc w:val="center"/>
              <w:rPr>
                <w:b/>
                <w:i/>
                <w:sz w:val="24"/>
                <w:szCs w:val="28"/>
              </w:rPr>
            </w:pPr>
            <w:r w:rsidRPr="00A552E0">
              <w:rPr>
                <w:rStyle w:val="13pt1"/>
                <w:b w:val="0"/>
                <w:i w:val="0"/>
                <w:color w:val="000000"/>
                <w:sz w:val="24"/>
                <w:szCs w:val="28"/>
              </w:rPr>
              <w:t>уровень</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left="429" w:hanging="284"/>
              <w:jc w:val="center"/>
              <w:rPr>
                <w:sz w:val="24"/>
                <w:szCs w:val="28"/>
              </w:rPr>
            </w:pPr>
            <w:r w:rsidRPr="00245E18">
              <w:rPr>
                <w:sz w:val="24"/>
                <w:szCs w:val="28"/>
              </w:rPr>
              <w:t>9</w:t>
            </w:r>
          </w:p>
        </w:tc>
        <w:tc>
          <w:tcPr>
            <w:cnfStyle w:val="000010000000" w:firstRow="0" w:lastRow="0" w:firstColumn="0" w:lastColumn="0" w:oddVBand="1" w:evenVBand="0" w:oddHBand="0" w:evenHBand="0" w:firstRowFirstColumn="0" w:firstRowLastColumn="0" w:lastRowFirstColumn="0" w:lastRowLastColumn="0"/>
            <w:tcW w:w="910" w:type="dxa"/>
            <w:vAlign w:val="center"/>
          </w:tcPr>
          <w:p w:rsidR="00C96FA3" w:rsidRPr="00245E18" w:rsidRDefault="00C96FA3" w:rsidP="00A552E0">
            <w:pPr>
              <w:pStyle w:val="a4"/>
              <w:shd w:val="clear" w:color="auto" w:fill="auto"/>
              <w:spacing w:line="276" w:lineRule="auto"/>
              <w:ind w:left="138" w:firstLine="0"/>
              <w:jc w:val="center"/>
              <w:rPr>
                <w:sz w:val="24"/>
                <w:szCs w:val="28"/>
              </w:rPr>
            </w:pPr>
            <w:r w:rsidRPr="00245E18">
              <w:rPr>
                <w:sz w:val="24"/>
                <w:szCs w:val="28"/>
              </w:rPr>
              <w:t>10</w:t>
            </w:r>
          </w:p>
        </w:tc>
        <w:tc>
          <w:tcPr>
            <w:cnfStyle w:val="000001000000" w:firstRow="0" w:lastRow="0" w:firstColumn="0" w:lastColumn="0" w:oddVBand="0" w:evenVBand="1" w:oddHBand="0" w:evenHBand="0" w:firstRowFirstColumn="0" w:firstRowLastColumn="0" w:lastRowFirstColumn="0" w:lastRowLastColumn="0"/>
            <w:tcW w:w="1016" w:type="dxa"/>
            <w:vAlign w:val="center"/>
          </w:tcPr>
          <w:p w:rsidR="00C96FA3" w:rsidRPr="00245E18" w:rsidRDefault="00C96FA3" w:rsidP="00A552E0">
            <w:pPr>
              <w:pStyle w:val="a4"/>
              <w:shd w:val="clear" w:color="auto" w:fill="auto"/>
              <w:spacing w:line="276" w:lineRule="auto"/>
              <w:ind w:left="138" w:firstLine="0"/>
              <w:jc w:val="center"/>
              <w:rPr>
                <w:sz w:val="24"/>
                <w:szCs w:val="28"/>
              </w:rPr>
            </w:pPr>
            <w:r>
              <w:rPr>
                <w:sz w:val="24"/>
                <w:szCs w:val="28"/>
              </w:rPr>
              <w:t>6</w:t>
            </w:r>
          </w:p>
        </w:tc>
        <w:tc>
          <w:tcPr>
            <w:cnfStyle w:val="000010000000" w:firstRow="0" w:lastRow="0" w:firstColumn="0" w:lastColumn="0" w:oddVBand="1" w:evenVBand="0" w:oddHBand="0" w:evenHBand="0" w:firstRowFirstColumn="0" w:firstRowLastColumn="0" w:lastRowFirstColumn="0" w:lastRowLastColumn="0"/>
            <w:tcW w:w="901" w:type="dxa"/>
            <w:vAlign w:val="center"/>
          </w:tcPr>
          <w:p w:rsidR="00C96FA3" w:rsidRPr="00245E18" w:rsidRDefault="00E54941" w:rsidP="00A552E0">
            <w:pPr>
              <w:pStyle w:val="a4"/>
              <w:shd w:val="clear" w:color="auto" w:fill="auto"/>
              <w:spacing w:line="276" w:lineRule="auto"/>
              <w:ind w:left="138" w:firstLine="0"/>
              <w:jc w:val="center"/>
              <w:rPr>
                <w:sz w:val="24"/>
                <w:szCs w:val="28"/>
              </w:rPr>
            </w:pPr>
            <w:r>
              <w:rPr>
                <w:sz w:val="24"/>
                <w:szCs w:val="28"/>
              </w:rPr>
              <w:t>1</w:t>
            </w:r>
          </w:p>
        </w:tc>
        <w:tc>
          <w:tcPr>
            <w:cnfStyle w:val="000001000000" w:firstRow="0" w:lastRow="0" w:firstColumn="0" w:lastColumn="0" w:oddVBand="0" w:evenVBand="1" w:oddHBand="0" w:evenHBand="0" w:firstRowFirstColumn="0" w:firstRowLastColumn="0" w:lastRowFirstColumn="0" w:lastRowLastColumn="0"/>
            <w:tcW w:w="901" w:type="dxa"/>
            <w:vAlign w:val="center"/>
          </w:tcPr>
          <w:p w:rsidR="00C96FA3" w:rsidRPr="00245E18" w:rsidRDefault="00C96FA3" w:rsidP="00A552E0">
            <w:pPr>
              <w:pStyle w:val="a4"/>
              <w:spacing w:line="276" w:lineRule="auto"/>
              <w:ind w:hanging="540"/>
              <w:jc w:val="center"/>
              <w:rPr>
                <w:sz w:val="24"/>
                <w:szCs w:val="28"/>
              </w:rPr>
            </w:pPr>
            <w:r w:rsidRPr="00245E18">
              <w:rPr>
                <w:sz w:val="24"/>
                <w:szCs w:val="28"/>
              </w:rPr>
              <w:t>13</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245E18">
              <w:rPr>
                <w:sz w:val="24"/>
                <w:szCs w:val="28"/>
              </w:rPr>
              <w:t>12</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Pr>
                <w:sz w:val="24"/>
                <w:szCs w:val="28"/>
              </w:rPr>
              <w:t>17</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E54941" w:rsidP="00A552E0">
            <w:pPr>
              <w:pStyle w:val="a4"/>
              <w:spacing w:line="276" w:lineRule="auto"/>
              <w:ind w:hanging="11"/>
              <w:jc w:val="center"/>
              <w:rPr>
                <w:sz w:val="24"/>
                <w:szCs w:val="28"/>
              </w:rPr>
            </w:pPr>
            <w:r>
              <w:rPr>
                <w:sz w:val="24"/>
                <w:szCs w:val="28"/>
              </w:rPr>
              <w:t>1</w:t>
            </w:r>
          </w:p>
        </w:tc>
      </w:tr>
      <w:tr w:rsidR="00C96FA3" w:rsidRPr="00B00BE6" w:rsidTr="00A552E0">
        <w:trPr>
          <w:trHeight w:hRule="exact" w:val="703"/>
        </w:trPr>
        <w:tc>
          <w:tcPr>
            <w:cnfStyle w:val="000010000000" w:firstRow="0" w:lastRow="0" w:firstColumn="0" w:lastColumn="0" w:oddVBand="1" w:evenVBand="0" w:oddHBand="0" w:evenHBand="0" w:firstRowFirstColumn="0" w:firstRowLastColumn="0" w:lastRowFirstColumn="0" w:lastRowLastColumn="0"/>
            <w:tcW w:w="1746" w:type="dxa"/>
            <w:vAlign w:val="center"/>
          </w:tcPr>
          <w:p w:rsidR="00C96FA3" w:rsidRPr="00A552E0" w:rsidRDefault="00C96FA3" w:rsidP="00C96FA3">
            <w:pPr>
              <w:pStyle w:val="a4"/>
              <w:shd w:val="clear" w:color="auto" w:fill="auto"/>
              <w:tabs>
                <w:tab w:val="left" w:pos="-851"/>
              </w:tabs>
              <w:spacing w:line="276" w:lineRule="auto"/>
              <w:ind w:left="284" w:hanging="284"/>
              <w:jc w:val="center"/>
              <w:rPr>
                <w:b/>
                <w:i/>
                <w:sz w:val="24"/>
                <w:szCs w:val="28"/>
              </w:rPr>
            </w:pPr>
            <w:r w:rsidRPr="00A552E0">
              <w:rPr>
                <w:rStyle w:val="13pt1"/>
                <w:b w:val="0"/>
                <w:i w:val="0"/>
                <w:color w:val="000000"/>
                <w:sz w:val="24"/>
                <w:szCs w:val="28"/>
              </w:rPr>
              <w:t>Региональный</w:t>
            </w:r>
          </w:p>
          <w:p w:rsidR="00C96FA3" w:rsidRPr="00A552E0" w:rsidRDefault="00C96FA3" w:rsidP="00C96FA3">
            <w:pPr>
              <w:pStyle w:val="a4"/>
              <w:shd w:val="clear" w:color="auto" w:fill="auto"/>
              <w:tabs>
                <w:tab w:val="left" w:pos="-851"/>
              </w:tabs>
              <w:spacing w:line="276" w:lineRule="auto"/>
              <w:ind w:left="284" w:hanging="284"/>
              <w:jc w:val="center"/>
              <w:rPr>
                <w:b/>
                <w:i/>
                <w:sz w:val="24"/>
                <w:szCs w:val="28"/>
              </w:rPr>
            </w:pPr>
            <w:r w:rsidRPr="00A552E0">
              <w:rPr>
                <w:rStyle w:val="13pt1"/>
                <w:b w:val="0"/>
                <w:i w:val="0"/>
                <w:color w:val="000000"/>
                <w:sz w:val="24"/>
                <w:szCs w:val="28"/>
              </w:rPr>
              <w:t>уровень</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left="429" w:hanging="284"/>
              <w:jc w:val="center"/>
              <w:rPr>
                <w:sz w:val="24"/>
                <w:szCs w:val="28"/>
              </w:rPr>
            </w:pPr>
            <w:r w:rsidRPr="00245E18">
              <w:rPr>
                <w:sz w:val="24"/>
                <w:szCs w:val="28"/>
              </w:rPr>
              <w:t>13</w:t>
            </w:r>
          </w:p>
        </w:tc>
        <w:tc>
          <w:tcPr>
            <w:cnfStyle w:val="000010000000" w:firstRow="0" w:lastRow="0" w:firstColumn="0" w:lastColumn="0" w:oddVBand="1" w:evenVBand="0" w:oddHBand="0" w:evenHBand="0" w:firstRowFirstColumn="0" w:firstRowLastColumn="0" w:lastRowFirstColumn="0" w:lastRowLastColumn="0"/>
            <w:tcW w:w="910" w:type="dxa"/>
            <w:vAlign w:val="center"/>
          </w:tcPr>
          <w:p w:rsidR="00C96FA3" w:rsidRPr="00245E18" w:rsidRDefault="00C96FA3" w:rsidP="00A552E0">
            <w:pPr>
              <w:pStyle w:val="a4"/>
              <w:spacing w:line="276" w:lineRule="auto"/>
              <w:ind w:left="138" w:firstLine="0"/>
              <w:jc w:val="center"/>
              <w:rPr>
                <w:sz w:val="24"/>
                <w:szCs w:val="28"/>
              </w:rPr>
            </w:pPr>
            <w:r w:rsidRPr="00245E18">
              <w:rPr>
                <w:sz w:val="24"/>
                <w:szCs w:val="28"/>
              </w:rPr>
              <w:t>8</w:t>
            </w:r>
          </w:p>
        </w:tc>
        <w:tc>
          <w:tcPr>
            <w:cnfStyle w:val="000001000000" w:firstRow="0" w:lastRow="0" w:firstColumn="0" w:lastColumn="0" w:oddVBand="0" w:evenVBand="1" w:oddHBand="0" w:evenHBand="0" w:firstRowFirstColumn="0" w:firstRowLastColumn="0" w:lastRowFirstColumn="0" w:lastRowLastColumn="0"/>
            <w:tcW w:w="1016" w:type="dxa"/>
            <w:vAlign w:val="center"/>
          </w:tcPr>
          <w:p w:rsidR="00C96FA3" w:rsidRPr="00245E18" w:rsidRDefault="00C96FA3" w:rsidP="00A552E0">
            <w:pPr>
              <w:pStyle w:val="a4"/>
              <w:spacing w:line="276" w:lineRule="auto"/>
              <w:ind w:left="138" w:firstLine="0"/>
              <w:jc w:val="center"/>
              <w:rPr>
                <w:sz w:val="24"/>
                <w:szCs w:val="28"/>
              </w:rPr>
            </w:pPr>
            <w:r>
              <w:rPr>
                <w:sz w:val="24"/>
                <w:szCs w:val="28"/>
              </w:rPr>
              <w:t>10</w:t>
            </w:r>
          </w:p>
        </w:tc>
        <w:tc>
          <w:tcPr>
            <w:cnfStyle w:val="000010000000" w:firstRow="0" w:lastRow="0" w:firstColumn="0" w:lastColumn="0" w:oddVBand="1" w:evenVBand="0" w:oddHBand="0" w:evenHBand="0" w:firstRowFirstColumn="0" w:firstRowLastColumn="0" w:lastRowFirstColumn="0" w:lastRowLastColumn="0"/>
            <w:tcW w:w="901" w:type="dxa"/>
            <w:vAlign w:val="center"/>
          </w:tcPr>
          <w:p w:rsidR="00C96FA3" w:rsidRPr="00245E18" w:rsidRDefault="00E54941" w:rsidP="00A552E0">
            <w:pPr>
              <w:pStyle w:val="a4"/>
              <w:spacing w:line="276" w:lineRule="auto"/>
              <w:ind w:left="138" w:firstLine="0"/>
              <w:jc w:val="center"/>
              <w:rPr>
                <w:sz w:val="24"/>
                <w:szCs w:val="28"/>
              </w:rPr>
            </w:pPr>
            <w:r>
              <w:rPr>
                <w:sz w:val="24"/>
                <w:szCs w:val="28"/>
              </w:rPr>
              <w:t>5</w:t>
            </w:r>
          </w:p>
        </w:tc>
        <w:tc>
          <w:tcPr>
            <w:cnfStyle w:val="000001000000" w:firstRow="0" w:lastRow="0" w:firstColumn="0" w:lastColumn="0" w:oddVBand="0" w:evenVBand="1" w:oddHBand="0" w:evenHBand="0" w:firstRowFirstColumn="0" w:firstRowLastColumn="0" w:lastRowFirstColumn="0" w:lastRowLastColumn="0"/>
            <w:tcW w:w="901" w:type="dxa"/>
            <w:vAlign w:val="center"/>
          </w:tcPr>
          <w:p w:rsidR="00C96FA3" w:rsidRPr="00245E18" w:rsidRDefault="00C96FA3" w:rsidP="00A552E0">
            <w:pPr>
              <w:pStyle w:val="a4"/>
              <w:spacing w:line="276" w:lineRule="auto"/>
              <w:ind w:hanging="540"/>
              <w:jc w:val="center"/>
              <w:rPr>
                <w:sz w:val="24"/>
                <w:szCs w:val="28"/>
              </w:rPr>
            </w:pPr>
            <w:r w:rsidRPr="00245E18">
              <w:rPr>
                <w:sz w:val="24"/>
                <w:szCs w:val="28"/>
              </w:rPr>
              <w:t>10</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245E18">
              <w:rPr>
                <w:sz w:val="24"/>
                <w:szCs w:val="28"/>
              </w:rPr>
              <w:t>6</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5D20C4">
              <w:rPr>
                <w:sz w:val="24"/>
                <w:szCs w:val="28"/>
              </w:rPr>
              <w:t>4</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E54941" w:rsidP="00A552E0">
            <w:pPr>
              <w:pStyle w:val="a4"/>
              <w:spacing w:line="276" w:lineRule="auto"/>
              <w:ind w:hanging="11"/>
              <w:jc w:val="center"/>
              <w:rPr>
                <w:sz w:val="24"/>
                <w:szCs w:val="28"/>
              </w:rPr>
            </w:pPr>
            <w:r>
              <w:rPr>
                <w:sz w:val="24"/>
                <w:szCs w:val="28"/>
              </w:rPr>
              <w:t>3</w:t>
            </w:r>
          </w:p>
        </w:tc>
      </w:tr>
      <w:tr w:rsidR="00C96FA3" w:rsidRPr="00B00BE6" w:rsidTr="00A552E0">
        <w:trPr>
          <w:cnfStyle w:val="000000100000" w:firstRow="0" w:lastRow="0" w:firstColumn="0" w:lastColumn="0" w:oddVBand="0" w:evenVBand="0" w:oddHBand="1" w:evenHBand="0" w:firstRowFirstColumn="0" w:firstRowLastColumn="0" w:lastRowFirstColumn="0" w:lastRowLastColumn="0"/>
          <w:trHeight w:hRule="exact" w:val="713"/>
        </w:trPr>
        <w:tc>
          <w:tcPr>
            <w:cnfStyle w:val="000010000000" w:firstRow="0" w:lastRow="0" w:firstColumn="0" w:lastColumn="0" w:oddVBand="1" w:evenVBand="0" w:oddHBand="0" w:evenHBand="0" w:firstRowFirstColumn="0" w:firstRowLastColumn="0" w:lastRowFirstColumn="0" w:lastRowLastColumn="0"/>
            <w:tcW w:w="1746" w:type="dxa"/>
            <w:vAlign w:val="center"/>
          </w:tcPr>
          <w:p w:rsidR="00C96FA3" w:rsidRPr="00A552E0" w:rsidRDefault="00C96FA3" w:rsidP="00C96FA3">
            <w:pPr>
              <w:pStyle w:val="a4"/>
              <w:shd w:val="clear" w:color="auto" w:fill="auto"/>
              <w:tabs>
                <w:tab w:val="left" w:pos="-851"/>
              </w:tabs>
              <w:spacing w:line="276" w:lineRule="auto"/>
              <w:ind w:left="284" w:hanging="284"/>
              <w:jc w:val="center"/>
              <w:rPr>
                <w:b/>
                <w:i/>
                <w:sz w:val="24"/>
                <w:szCs w:val="28"/>
              </w:rPr>
            </w:pPr>
            <w:r w:rsidRPr="00A552E0">
              <w:rPr>
                <w:rStyle w:val="13pt1"/>
                <w:b w:val="0"/>
                <w:i w:val="0"/>
                <w:color w:val="000000"/>
                <w:sz w:val="24"/>
                <w:szCs w:val="28"/>
              </w:rPr>
              <w:t>Всероссийский</w:t>
            </w:r>
          </w:p>
          <w:p w:rsidR="00C96FA3" w:rsidRPr="00A552E0" w:rsidRDefault="00C96FA3" w:rsidP="00C96FA3">
            <w:pPr>
              <w:pStyle w:val="a4"/>
              <w:shd w:val="clear" w:color="auto" w:fill="auto"/>
              <w:tabs>
                <w:tab w:val="left" w:pos="-851"/>
              </w:tabs>
              <w:spacing w:line="276" w:lineRule="auto"/>
              <w:ind w:left="284" w:hanging="284"/>
              <w:jc w:val="center"/>
              <w:rPr>
                <w:b/>
                <w:i/>
                <w:sz w:val="24"/>
                <w:szCs w:val="28"/>
              </w:rPr>
            </w:pPr>
            <w:r w:rsidRPr="00A552E0">
              <w:rPr>
                <w:rStyle w:val="13pt1"/>
                <w:b w:val="0"/>
                <w:i w:val="0"/>
                <w:color w:val="000000"/>
                <w:sz w:val="24"/>
                <w:szCs w:val="28"/>
              </w:rPr>
              <w:t>уровень</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left="429" w:hanging="284"/>
              <w:jc w:val="center"/>
              <w:rPr>
                <w:sz w:val="24"/>
                <w:szCs w:val="28"/>
              </w:rPr>
            </w:pPr>
            <w:r w:rsidRPr="00245E18">
              <w:rPr>
                <w:sz w:val="24"/>
                <w:szCs w:val="28"/>
              </w:rPr>
              <w:t>3</w:t>
            </w:r>
          </w:p>
        </w:tc>
        <w:tc>
          <w:tcPr>
            <w:cnfStyle w:val="000010000000" w:firstRow="0" w:lastRow="0" w:firstColumn="0" w:lastColumn="0" w:oddVBand="1" w:evenVBand="0" w:oddHBand="0" w:evenHBand="0" w:firstRowFirstColumn="0" w:firstRowLastColumn="0" w:lastRowFirstColumn="0" w:lastRowLastColumn="0"/>
            <w:tcW w:w="910" w:type="dxa"/>
            <w:vAlign w:val="center"/>
          </w:tcPr>
          <w:p w:rsidR="00C96FA3" w:rsidRPr="00245E18" w:rsidRDefault="00C96FA3" w:rsidP="00A552E0">
            <w:pPr>
              <w:pStyle w:val="a4"/>
              <w:spacing w:line="276" w:lineRule="auto"/>
              <w:ind w:left="138" w:firstLine="0"/>
              <w:jc w:val="center"/>
              <w:rPr>
                <w:sz w:val="24"/>
                <w:szCs w:val="28"/>
              </w:rPr>
            </w:pPr>
            <w:r w:rsidRPr="00245E18">
              <w:rPr>
                <w:sz w:val="24"/>
                <w:szCs w:val="28"/>
              </w:rPr>
              <w:t>0</w:t>
            </w:r>
          </w:p>
        </w:tc>
        <w:tc>
          <w:tcPr>
            <w:cnfStyle w:val="000001000000" w:firstRow="0" w:lastRow="0" w:firstColumn="0" w:lastColumn="0" w:oddVBand="0" w:evenVBand="1" w:oddHBand="0" w:evenHBand="0" w:firstRowFirstColumn="0" w:firstRowLastColumn="0" w:lastRowFirstColumn="0" w:lastRowLastColumn="0"/>
            <w:tcW w:w="1016" w:type="dxa"/>
            <w:vAlign w:val="center"/>
          </w:tcPr>
          <w:p w:rsidR="00C96FA3" w:rsidRPr="00245E18" w:rsidRDefault="00C96FA3" w:rsidP="00A552E0">
            <w:pPr>
              <w:pStyle w:val="a4"/>
              <w:spacing w:line="276" w:lineRule="auto"/>
              <w:ind w:left="138" w:firstLine="0"/>
              <w:jc w:val="center"/>
              <w:rPr>
                <w:sz w:val="24"/>
                <w:szCs w:val="28"/>
              </w:rPr>
            </w:pPr>
            <w:r>
              <w:rPr>
                <w:sz w:val="24"/>
                <w:szCs w:val="28"/>
              </w:rPr>
              <w:t>6</w:t>
            </w:r>
          </w:p>
        </w:tc>
        <w:tc>
          <w:tcPr>
            <w:cnfStyle w:val="000010000000" w:firstRow="0" w:lastRow="0" w:firstColumn="0" w:lastColumn="0" w:oddVBand="1" w:evenVBand="0" w:oddHBand="0" w:evenHBand="0" w:firstRowFirstColumn="0" w:firstRowLastColumn="0" w:lastRowFirstColumn="0" w:lastRowLastColumn="0"/>
            <w:tcW w:w="901" w:type="dxa"/>
            <w:vAlign w:val="center"/>
          </w:tcPr>
          <w:p w:rsidR="00C96FA3" w:rsidRPr="00245E18" w:rsidRDefault="00803B5D" w:rsidP="00A552E0">
            <w:pPr>
              <w:pStyle w:val="a4"/>
              <w:spacing w:line="276" w:lineRule="auto"/>
              <w:ind w:left="138" w:firstLine="0"/>
              <w:jc w:val="center"/>
              <w:rPr>
                <w:sz w:val="24"/>
                <w:szCs w:val="28"/>
              </w:rPr>
            </w:pPr>
            <w:r>
              <w:rPr>
                <w:sz w:val="24"/>
                <w:szCs w:val="28"/>
              </w:rPr>
              <w:t>5</w:t>
            </w:r>
          </w:p>
        </w:tc>
        <w:tc>
          <w:tcPr>
            <w:cnfStyle w:val="000001000000" w:firstRow="0" w:lastRow="0" w:firstColumn="0" w:lastColumn="0" w:oddVBand="0" w:evenVBand="1" w:oddHBand="0" w:evenHBand="0" w:firstRowFirstColumn="0" w:firstRowLastColumn="0" w:lastRowFirstColumn="0" w:lastRowLastColumn="0"/>
            <w:tcW w:w="901" w:type="dxa"/>
            <w:vAlign w:val="center"/>
          </w:tcPr>
          <w:p w:rsidR="00C96FA3" w:rsidRPr="00245E18" w:rsidRDefault="00C96FA3" w:rsidP="00A552E0">
            <w:pPr>
              <w:pStyle w:val="a4"/>
              <w:spacing w:line="276" w:lineRule="auto"/>
              <w:jc w:val="center"/>
              <w:rPr>
                <w:sz w:val="24"/>
                <w:szCs w:val="28"/>
              </w:rPr>
            </w:pPr>
            <w:r w:rsidRPr="00245E18">
              <w:rPr>
                <w:sz w:val="24"/>
                <w:szCs w:val="28"/>
              </w:rPr>
              <w:t>3</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245E18">
              <w:rPr>
                <w:sz w:val="24"/>
                <w:szCs w:val="28"/>
              </w:rPr>
              <w:t>0</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Pr>
                <w:sz w:val="24"/>
                <w:szCs w:val="28"/>
              </w:rPr>
              <w:t>4</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803B5D" w:rsidP="00A552E0">
            <w:pPr>
              <w:pStyle w:val="a4"/>
              <w:spacing w:line="276" w:lineRule="auto"/>
              <w:ind w:hanging="11"/>
              <w:jc w:val="center"/>
              <w:rPr>
                <w:sz w:val="24"/>
                <w:szCs w:val="28"/>
              </w:rPr>
            </w:pPr>
            <w:r>
              <w:rPr>
                <w:sz w:val="24"/>
                <w:szCs w:val="28"/>
              </w:rPr>
              <w:t>4</w:t>
            </w:r>
          </w:p>
        </w:tc>
      </w:tr>
      <w:tr w:rsidR="00C96FA3" w:rsidRPr="00B00BE6" w:rsidTr="00A552E0">
        <w:trPr>
          <w:trHeight w:hRule="exact" w:val="986"/>
        </w:trPr>
        <w:tc>
          <w:tcPr>
            <w:cnfStyle w:val="000010000000" w:firstRow="0" w:lastRow="0" w:firstColumn="0" w:lastColumn="0" w:oddVBand="1" w:evenVBand="0" w:oddHBand="0" w:evenHBand="0" w:firstRowFirstColumn="0" w:firstRowLastColumn="0" w:lastRowFirstColumn="0" w:lastRowLastColumn="0"/>
            <w:tcW w:w="1746" w:type="dxa"/>
            <w:vAlign w:val="center"/>
          </w:tcPr>
          <w:p w:rsidR="00C96FA3" w:rsidRPr="00A552E0" w:rsidRDefault="00C96FA3" w:rsidP="00C96FA3">
            <w:pPr>
              <w:pStyle w:val="a4"/>
              <w:shd w:val="clear" w:color="auto" w:fill="auto"/>
              <w:tabs>
                <w:tab w:val="left" w:pos="-851"/>
              </w:tabs>
              <w:spacing w:line="276" w:lineRule="auto"/>
              <w:ind w:left="284" w:hanging="284"/>
              <w:jc w:val="center"/>
              <w:rPr>
                <w:b/>
                <w:i/>
                <w:sz w:val="24"/>
                <w:szCs w:val="28"/>
              </w:rPr>
            </w:pPr>
            <w:r w:rsidRPr="00A552E0">
              <w:rPr>
                <w:rStyle w:val="13pt1"/>
                <w:b w:val="0"/>
                <w:i w:val="0"/>
                <w:color w:val="000000"/>
                <w:sz w:val="24"/>
                <w:szCs w:val="28"/>
              </w:rPr>
              <w:t>Межрегиональный уровень</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left="429" w:hanging="284"/>
              <w:jc w:val="center"/>
              <w:rPr>
                <w:sz w:val="24"/>
                <w:szCs w:val="28"/>
              </w:rPr>
            </w:pPr>
            <w:r w:rsidRPr="00245E18">
              <w:rPr>
                <w:sz w:val="24"/>
                <w:szCs w:val="28"/>
              </w:rPr>
              <w:t>-</w:t>
            </w:r>
          </w:p>
        </w:tc>
        <w:tc>
          <w:tcPr>
            <w:cnfStyle w:val="000010000000" w:firstRow="0" w:lastRow="0" w:firstColumn="0" w:lastColumn="0" w:oddVBand="1" w:evenVBand="0" w:oddHBand="0" w:evenHBand="0" w:firstRowFirstColumn="0" w:firstRowLastColumn="0" w:lastRowFirstColumn="0" w:lastRowLastColumn="0"/>
            <w:tcW w:w="910" w:type="dxa"/>
            <w:vAlign w:val="center"/>
          </w:tcPr>
          <w:p w:rsidR="00C96FA3" w:rsidRPr="00245E18" w:rsidRDefault="00C96FA3" w:rsidP="00A552E0">
            <w:pPr>
              <w:pStyle w:val="a4"/>
              <w:spacing w:line="276" w:lineRule="auto"/>
              <w:ind w:left="138" w:firstLine="0"/>
              <w:jc w:val="center"/>
              <w:rPr>
                <w:sz w:val="24"/>
                <w:szCs w:val="28"/>
              </w:rPr>
            </w:pPr>
            <w:r w:rsidRPr="00245E18">
              <w:rPr>
                <w:sz w:val="24"/>
                <w:szCs w:val="28"/>
              </w:rPr>
              <w:t>-</w:t>
            </w:r>
          </w:p>
        </w:tc>
        <w:tc>
          <w:tcPr>
            <w:cnfStyle w:val="000001000000" w:firstRow="0" w:lastRow="0" w:firstColumn="0" w:lastColumn="0" w:oddVBand="0" w:evenVBand="1" w:oddHBand="0" w:evenHBand="0" w:firstRowFirstColumn="0" w:firstRowLastColumn="0" w:lastRowFirstColumn="0" w:lastRowLastColumn="0"/>
            <w:tcW w:w="1016" w:type="dxa"/>
            <w:vAlign w:val="center"/>
          </w:tcPr>
          <w:p w:rsidR="00C96FA3" w:rsidRPr="00245E18" w:rsidRDefault="00C96FA3" w:rsidP="00A552E0">
            <w:pPr>
              <w:pStyle w:val="a4"/>
              <w:spacing w:line="276" w:lineRule="auto"/>
              <w:ind w:left="138" w:firstLine="0"/>
              <w:jc w:val="center"/>
              <w:rPr>
                <w:sz w:val="24"/>
                <w:szCs w:val="28"/>
              </w:rPr>
            </w:pPr>
            <w:r w:rsidRPr="00245E18">
              <w:rPr>
                <w:sz w:val="24"/>
                <w:szCs w:val="28"/>
              </w:rPr>
              <w:t>-</w:t>
            </w:r>
          </w:p>
        </w:tc>
        <w:tc>
          <w:tcPr>
            <w:cnfStyle w:val="000010000000" w:firstRow="0" w:lastRow="0" w:firstColumn="0" w:lastColumn="0" w:oddVBand="1" w:evenVBand="0" w:oddHBand="0" w:evenHBand="0" w:firstRowFirstColumn="0" w:firstRowLastColumn="0" w:lastRowFirstColumn="0" w:lastRowLastColumn="0"/>
            <w:tcW w:w="901" w:type="dxa"/>
            <w:vAlign w:val="center"/>
          </w:tcPr>
          <w:p w:rsidR="00C96FA3" w:rsidRPr="00245E18" w:rsidRDefault="00E54941" w:rsidP="00A552E0">
            <w:pPr>
              <w:pStyle w:val="a4"/>
              <w:spacing w:line="276" w:lineRule="auto"/>
              <w:ind w:left="138" w:firstLine="0"/>
              <w:jc w:val="center"/>
              <w:rPr>
                <w:sz w:val="24"/>
                <w:szCs w:val="28"/>
              </w:rPr>
            </w:pPr>
            <w:r>
              <w:rPr>
                <w:sz w:val="24"/>
                <w:szCs w:val="28"/>
              </w:rPr>
              <w:t>-</w:t>
            </w:r>
          </w:p>
        </w:tc>
        <w:tc>
          <w:tcPr>
            <w:cnfStyle w:val="000001000000" w:firstRow="0" w:lastRow="0" w:firstColumn="0" w:lastColumn="0" w:oddVBand="0" w:evenVBand="1" w:oddHBand="0" w:evenHBand="0" w:firstRowFirstColumn="0" w:firstRowLastColumn="0" w:lastRowFirstColumn="0" w:lastRowLastColumn="0"/>
            <w:tcW w:w="901" w:type="dxa"/>
            <w:vAlign w:val="center"/>
          </w:tcPr>
          <w:p w:rsidR="00C96FA3" w:rsidRPr="00245E18" w:rsidRDefault="00C96FA3" w:rsidP="00A552E0">
            <w:pPr>
              <w:pStyle w:val="a4"/>
              <w:spacing w:line="276" w:lineRule="auto"/>
              <w:jc w:val="center"/>
              <w:rPr>
                <w:sz w:val="24"/>
                <w:szCs w:val="28"/>
              </w:rPr>
            </w:pPr>
            <w:r w:rsidRPr="00245E18">
              <w:rPr>
                <w:sz w:val="24"/>
                <w:szCs w:val="28"/>
              </w:rPr>
              <w:t>-</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245E18">
              <w:rPr>
                <w:sz w:val="24"/>
                <w:szCs w:val="28"/>
              </w:rPr>
              <w:t>-</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245E18">
              <w:rPr>
                <w:sz w:val="24"/>
                <w:szCs w:val="28"/>
              </w:rPr>
              <w:t>-</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E54941" w:rsidP="00A552E0">
            <w:pPr>
              <w:pStyle w:val="a4"/>
              <w:spacing w:line="276" w:lineRule="auto"/>
              <w:ind w:hanging="11"/>
              <w:jc w:val="center"/>
              <w:rPr>
                <w:sz w:val="24"/>
                <w:szCs w:val="28"/>
              </w:rPr>
            </w:pPr>
            <w:r>
              <w:rPr>
                <w:sz w:val="24"/>
                <w:szCs w:val="28"/>
              </w:rPr>
              <w:t>-</w:t>
            </w:r>
          </w:p>
        </w:tc>
      </w:tr>
      <w:tr w:rsidR="00C96FA3" w:rsidRPr="00B00BE6" w:rsidTr="00A552E0">
        <w:trPr>
          <w:cnfStyle w:val="000000100000" w:firstRow="0" w:lastRow="0" w:firstColumn="0" w:lastColumn="0" w:oddVBand="0" w:evenVBand="0" w:oddHBand="1" w:evenHBand="0" w:firstRowFirstColumn="0" w:firstRowLastColumn="0" w:lastRowFirstColumn="0" w:lastRowLastColumn="0"/>
          <w:trHeight w:hRule="exact" w:val="717"/>
        </w:trPr>
        <w:tc>
          <w:tcPr>
            <w:cnfStyle w:val="000010000000" w:firstRow="0" w:lastRow="0" w:firstColumn="0" w:lastColumn="0" w:oddVBand="1" w:evenVBand="0" w:oddHBand="0" w:evenHBand="0" w:firstRowFirstColumn="0" w:firstRowLastColumn="0" w:lastRowFirstColumn="0" w:lastRowLastColumn="0"/>
            <w:tcW w:w="1746" w:type="dxa"/>
            <w:vAlign w:val="center"/>
          </w:tcPr>
          <w:p w:rsidR="00C96FA3" w:rsidRPr="00A552E0" w:rsidRDefault="00C96FA3" w:rsidP="00C96FA3">
            <w:pPr>
              <w:pStyle w:val="a4"/>
              <w:shd w:val="clear" w:color="auto" w:fill="auto"/>
              <w:tabs>
                <w:tab w:val="left" w:pos="-851"/>
              </w:tabs>
              <w:spacing w:line="276" w:lineRule="auto"/>
              <w:ind w:left="284" w:hanging="284"/>
              <w:jc w:val="center"/>
              <w:rPr>
                <w:sz w:val="24"/>
                <w:szCs w:val="28"/>
              </w:rPr>
            </w:pPr>
            <w:r w:rsidRPr="00A552E0">
              <w:rPr>
                <w:sz w:val="24"/>
                <w:szCs w:val="28"/>
              </w:rPr>
              <w:t>Зональный уровень</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left="429" w:hanging="284"/>
              <w:jc w:val="center"/>
              <w:rPr>
                <w:sz w:val="24"/>
                <w:szCs w:val="28"/>
              </w:rPr>
            </w:pPr>
            <w:r w:rsidRPr="00245E18">
              <w:rPr>
                <w:sz w:val="24"/>
                <w:szCs w:val="28"/>
              </w:rPr>
              <w:t>-</w:t>
            </w:r>
          </w:p>
        </w:tc>
        <w:tc>
          <w:tcPr>
            <w:cnfStyle w:val="000010000000" w:firstRow="0" w:lastRow="0" w:firstColumn="0" w:lastColumn="0" w:oddVBand="1" w:evenVBand="0" w:oddHBand="0" w:evenHBand="0" w:firstRowFirstColumn="0" w:firstRowLastColumn="0" w:lastRowFirstColumn="0" w:lastRowLastColumn="0"/>
            <w:tcW w:w="910" w:type="dxa"/>
            <w:vAlign w:val="center"/>
          </w:tcPr>
          <w:p w:rsidR="00C96FA3" w:rsidRPr="00245E18" w:rsidRDefault="00C96FA3" w:rsidP="00A552E0">
            <w:pPr>
              <w:pStyle w:val="a4"/>
              <w:spacing w:line="276" w:lineRule="auto"/>
              <w:ind w:left="138" w:firstLine="0"/>
              <w:jc w:val="center"/>
              <w:rPr>
                <w:sz w:val="24"/>
                <w:szCs w:val="28"/>
              </w:rPr>
            </w:pPr>
            <w:r w:rsidRPr="00245E18">
              <w:rPr>
                <w:sz w:val="24"/>
                <w:szCs w:val="28"/>
              </w:rPr>
              <w:t>-</w:t>
            </w:r>
          </w:p>
        </w:tc>
        <w:tc>
          <w:tcPr>
            <w:cnfStyle w:val="000001000000" w:firstRow="0" w:lastRow="0" w:firstColumn="0" w:lastColumn="0" w:oddVBand="0" w:evenVBand="1" w:oddHBand="0" w:evenHBand="0" w:firstRowFirstColumn="0" w:firstRowLastColumn="0" w:lastRowFirstColumn="0" w:lastRowLastColumn="0"/>
            <w:tcW w:w="1016" w:type="dxa"/>
            <w:vAlign w:val="center"/>
          </w:tcPr>
          <w:p w:rsidR="00C96FA3" w:rsidRPr="00245E18" w:rsidRDefault="00C96FA3" w:rsidP="00A552E0">
            <w:pPr>
              <w:pStyle w:val="a4"/>
              <w:spacing w:line="276" w:lineRule="auto"/>
              <w:ind w:left="138" w:firstLine="0"/>
              <w:jc w:val="center"/>
              <w:rPr>
                <w:sz w:val="24"/>
                <w:szCs w:val="28"/>
              </w:rPr>
            </w:pPr>
            <w:r w:rsidRPr="00245E18">
              <w:rPr>
                <w:sz w:val="24"/>
                <w:szCs w:val="28"/>
              </w:rPr>
              <w:t>1</w:t>
            </w:r>
          </w:p>
        </w:tc>
        <w:tc>
          <w:tcPr>
            <w:cnfStyle w:val="000010000000" w:firstRow="0" w:lastRow="0" w:firstColumn="0" w:lastColumn="0" w:oddVBand="1" w:evenVBand="0" w:oddHBand="0" w:evenHBand="0" w:firstRowFirstColumn="0" w:firstRowLastColumn="0" w:lastRowFirstColumn="0" w:lastRowLastColumn="0"/>
            <w:tcW w:w="901" w:type="dxa"/>
            <w:vAlign w:val="center"/>
          </w:tcPr>
          <w:p w:rsidR="00C96FA3" w:rsidRPr="00245E18" w:rsidRDefault="00E54941" w:rsidP="00A552E0">
            <w:pPr>
              <w:pStyle w:val="a4"/>
              <w:spacing w:line="276" w:lineRule="auto"/>
              <w:ind w:left="138" w:firstLine="0"/>
              <w:jc w:val="center"/>
              <w:rPr>
                <w:sz w:val="24"/>
                <w:szCs w:val="28"/>
              </w:rPr>
            </w:pPr>
            <w:r>
              <w:rPr>
                <w:sz w:val="24"/>
                <w:szCs w:val="28"/>
              </w:rPr>
              <w:t>-</w:t>
            </w:r>
          </w:p>
        </w:tc>
        <w:tc>
          <w:tcPr>
            <w:cnfStyle w:val="000001000000" w:firstRow="0" w:lastRow="0" w:firstColumn="0" w:lastColumn="0" w:oddVBand="0" w:evenVBand="1" w:oddHBand="0" w:evenHBand="0" w:firstRowFirstColumn="0" w:firstRowLastColumn="0" w:lastRowFirstColumn="0" w:lastRowLastColumn="0"/>
            <w:tcW w:w="901" w:type="dxa"/>
            <w:vAlign w:val="center"/>
          </w:tcPr>
          <w:p w:rsidR="00C96FA3" w:rsidRPr="00245E18" w:rsidRDefault="00C96FA3" w:rsidP="00A552E0">
            <w:pPr>
              <w:pStyle w:val="a4"/>
              <w:spacing w:line="276" w:lineRule="auto"/>
              <w:jc w:val="center"/>
              <w:rPr>
                <w:sz w:val="24"/>
                <w:szCs w:val="28"/>
              </w:rPr>
            </w:pPr>
            <w:r w:rsidRPr="00245E18">
              <w:rPr>
                <w:sz w:val="24"/>
                <w:szCs w:val="28"/>
              </w:rPr>
              <w:t>-</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245E18">
              <w:rPr>
                <w:sz w:val="24"/>
                <w:szCs w:val="28"/>
              </w:rPr>
              <w:t>-</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pacing w:line="276" w:lineRule="auto"/>
              <w:ind w:hanging="11"/>
              <w:jc w:val="center"/>
              <w:rPr>
                <w:sz w:val="24"/>
                <w:szCs w:val="28"/>
              </w:rPr>
            </w:pPr>
            <w:r w:rsidRPr="00245E18">
              <w:rPr>
                <w:sz w:val="24"/>
                <w:szCs w:val="28"/>
              </w:rPr>
              <w:t>1</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E54941" w:rsidP="00A552E0">
            <w:pPr>
              <w:pStyle w:val="a4"/>
              <w:spacing w:line="276" w:lineRule="auto"/>
              <w:ind w:hanging="11"/>
              <w:jc w:val="center"/>
              <w:rPr>
                <w:sz w:val="24"/>
                <w:szCs w:val="28"/>
              </w:rPr>
            </w:pPr>
            <w:r>
              <w:rPr>
                <w:sz w:val="24"/>
                <w:szCs w:val="28"/>
              </w:rPr>
              <w:t>-</w:t>
            </w:r>
          </w:p>
        </w:tc>
      </w:tr>
      <w:tr w:rsidR="00C96FA3" w:rsidRPr="00B00BE6" w:rsidTr="00A552E0">
        <w:trPr>
          <w:trHeight w:hRule="exact" w:val="350"/>
        </w:trPr>
        <w:tc>
          <w:tcPr>
            <w:cnfStyle w:val="000010000000" w:firstRow="0" w:lastRow="0" w:firstColumn="0" w:lastColumn="0" w:oddVBand="1" w:evenVBand="0" w:oddHBand="0" w:evenHBand="0" w:firstRowFirstColumn="0" w:firstRowLastColumn="0" w:lastRowFirstColumn="0" w:lastRowLastColumn="0"/>
            <w:tcW w:w="1746" w:type="dxa"/>
            <w:vAlign w:val="center"/>
          </w:tcPr>
          <w:p w:rsidR="00C96FA3" w:rsidRPr="00A552E0" w:rsidRDefault="00C96FA3" w:rsidP="00C96FA3">
            <w:pPr>
              <w:pStyle w:val="a4"/>
              <w:shd w:val="clear" w:color="auto" w:fill="auto"/>
              <w:spacing w:line="276" w:lineRule="auto"/>
              <w:ind w:left="100" w:firstLine="0"/>
              <w:jc w:val="center"/>
              <w:rPr>
                <w:b/>
                <w:i/>
                <w:sz w:val="24"/>
                <w:szCs w:val="28"/>
              </w:rPr>
            </w:pPr>
            <w:r w:rsidRPr="00A552E0">
              <w:rPr>
                <w:rStyle w:val="13pt1"/>
                <w:b w:val="0"/>
                <w:i w:val="0"/>
                <w:color w:val="000000"/>
                <w:sz w:val="24"/>
                <w:szCs w:val="28"/>
              </w:rPr>
              <w:t>Всего</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hd w:val="clear" w:color="auto" w:fill="auto"/>
              <w:spacing w:line="276" w:lineRule="auto"/>
              <w:ind w:firstLine="0"/>
              <w:jc w:val="center"/>
              <w:rPr>
                <w:sz w:val="24"/>
                <w:szCs w:val="28"/>
                <w:lang w:val="en-US"/>
              </w:rPr>
            </w:pPr>
            <w:r w:rsidRPr="00245E18">
              <w:rPr>
                <w:sz w:val="24"/>
                <w:szCs w:val="28"/>
                <w:lang w:val="en-US"/>
              </w:rPr>
              <w:t>25</w:t>
            </w:r>
          </w:p>
        </w:tc>
        <w:tc>
          <w:tcPr>
            <w:cnfStyle w:val="000010000000" w:firstRow="0" w:lastRow="0" w:firstColumn="0" w:lastColumn="0" w:oddVBand="1" w:evenVBand="0" w:oddHBand="0" w:evenHBand="0" w:firstRowFirstColumn="0" w:firstRowLastColumn="0" w:lastRowFirstColumn="0" w:lastRowLastColumn="0"/>
            <w:tcW w:w="910" w:type="dxa"/>
            <w:vAlign w:val="center"/>
          </w:tcPr>
          <w:p w:rsidR="00C96FA3" w:rsidRPr="00245E18" w:rsidRDefault="00C96FA3" w:rsidP="00A552E0">
            <w:pPr>
              <w:pStyle w:val="a4"/>
              <w:shd w:val="clear" w:color="auto" w:fill="auto"/>
              <w:spacing w:line="276" w:lineRule="auto"/>
              <w:ind w:left="138" w:firstLine="0"/>
              <w:jc w:val="center"/>
              <w:rPr>
                <w:sz w:val="24"/>
                <w:szCs w:val="28"/>
              </w:rPr>
            </w:pPr>
            <w:r w:rsidRPr="00245E18">
              <w:rPr>
                <w:sz w:val="24"/>
                <w:szCs w:val="28"/>
              </w:rPr>
              <w:t>18</w:t>
            </w:r>
          </w:p>
        </w:tc>
        <w:tc>
          <w:tcPr>
            <w:cnfStyle w:val="000001000000" w:firstRow="0" w:lastRow="0" w:firstColumn="0" w:lastColumn="0" w:oddVBand="0" w:evenVBand="1" w:oddHBand="0" w:evenHBand="0" w:firstRowFirstColumn="0" w:firstRowLastColumn="0" w:lastRowFirstColumn="0" w:lastRowLastColumn="0"/>
            <w:tcW w:w="1016" w:type="dxa"/>
            <w:vAlign w:val="center"/>
          </w:tcPr>
          <w:p w:rsidR="00C96FA3" w:rsidRPr="00245E18" w:rsidRDefault="00C96FA3" w:rsidP="00A552E0">
            <w:pPr>
              <w:pStyle w:val="a4"/>
              <w:shd w:val="clear" w:color="auto" w:fill="auto"/>
              <w:spacing w:line="276" w:lineRule="auto"/>
              <w:ind w:left="138" w:firstLine="0"/>
              <w:jc w:val="center"/>
              <w:rPr>
                <w:sz w:val="24"/>
                <w:szCs w:val="28"/>
              </w:rPr>
            </w:pPr>
            <w:r>
              <w:rPr>
                <w:sz w:val="24"/>
                <w:szCs w:val="28"/>
              </w:rPr>
              <w:t>23</w:t>
            </w:r>
          </w:p>
        </w:tc>
        <w:tc>
          <w:tcPr>
            <w:cnfStyle w:val="000010000000" w:firstRow="0" w:lastRow="0" w:firstColumn="0" w:lastColumn="0" w:oddVBand="1" w:evenVBand="0" w:oddHBand="0" w:evenHBand="0" w:firstRowFirstColumn="0" w:firstRowLastColumn="0" w:lastRowFirstColumn="0" w:lastRowLastColumn="0"/>
            <w:tcW w:w="901" w:type="dxa"/>
            <w:vAlign w:val="center"/>
          </w:tcPr>
          <w:p w:rsidR="00C96FA3" w:rsidRPr="00245E18" w:rsidRDefault="00E54941" w:rsidP="00A552E0">
            <w:pPr>
              <w:pStyle w:val="a4"/>
              <w:shd w:val="clear" w:color="auto" w:fill="auto"/>
              <w:spacing w:line="276" w:lineRule="auto"/>
              <w:ind w:left="138" w:firstLine="0"/>
              <w:jc w:val="center"/>
              <w:rPr>
                <w:sz w:val="24"/>
                <w:szCs w:val="28"/>
              </w:rPr>
            </w:pPr>
            <w:r>
              <w:rPr>
                <w:sz w:val="24"/>
                <w:szCs w:val="28"/>
              </w:rPr>
              <w:t>9</w:t>
            </w:r>
          </w:p>
        </w:tc>
        <w:tc>
          <w:tcPr>
            <w:cnfStyle w:val="000001000000" w:firstRow="0" w:lastRow="0" w:firstColumn="0" w:lastColumn="0" w:oddVBand="0" w:evenVBand="1" w:oddHBand="0" w:evenHBand="0" w:firstRowFirstColumn="0" w:firstRowLastColumn="0" w:lastRowFirstColumn="0" w:lastRowLastColumn="0"/>
            <w:tcW w:w="901" w:type="dxa"/>
            <w:vAlign w:val="center"/>
          </w:tcPr>
          <w:p w:rsidR="00C96FA3" w:rsidRPr="00245E18" w:rsidRDefault="00C96FA3" w:rsidP="00A552E0">
            <w:pPr>
              <w:pStyle w:val="a4"/>
              <w:shd w:val="clear" w:color="auto" w:fill="auto"/>
              <w:spacing w:line="276" w:lineRule="auto"/>
              <w:ind w:firstLine="0"/>
              <w:jc w:val="center"/>
              <w:rPr>
                <w:sz w:val="24"/>
                <w:szCs w:val="28"/>
              </w:rPr>
            </w:pPr>
            <w:r w:rsidRPr="00245E18">
              <w:rPr>
                <w:sz w:val="24"/>
                <w:szCs w:val="28"/>
              </w:rPr>
              <w:t>26</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C96FA3" w:rsidP="00A552E0">
            <w:pPr>
              <w:pStyle w:val="a4"/>
              <w:shd w:val="clear" w:color="auto" w:fill="auto"/>
              <w:spacing w:line="276" w:lineRule="auto"/>
              <w:ind w:firstLine="0"/>
              <w:jc w:val="center"/>
              <w:rPr>
                <w:sz w:val="24"/>
                <w:szCs w:val="28"/>
              </w:rPr>
            </w:pPr>
            <w:r w:rsidRPr="00245E18">
              <w:rPr>
                <w:sz w:val="24"/>
                <w:szCs w:val="28"/>
              </w:rPr>
              <w:t>18</w:t>
            </w:r>
          </w:p>
        </w:tc>
        <w:tc>
          <w:tcPr>
            <w:cnfStyle w:val="000001000000" w:firstRow="0" w:lastRow="0" w:firstColumn="0" w:lastColumn="0" w:oddVBand="0" w:evenVBand="1" w:oddHBand="0" w:evenHBand="0" w:firstRowFirstColumn="0" w:firstRowLastColumn="0" w:lastRowFirstColumn="0" w:lastRowLastColumn="0"/>
            <w:tcW w:w="1025" w:type="dxa"/>
            <w:vAlign w:val="center"/>
          </w:tcPr>
          <w:p w:rsidR="00C96FA3" w:rsidRPr="00245E18" w:rsidRDefault="00C96FA3" w:rsidP="00A552E0">
            <w:pPr>
              <w:pStyle w:val="a4"/>
              <w:shd w:val="clear" w:color="auto" w:fill="auto"/>
              <w:spacing w:line="276" w:lineRule="auto"/>
              <w:ind w:firstLine="0"/>
              <w:jc w:val="center"/>
              <w:rPr>
                <w:sz w:val="24"/>
                <w:szCs w:val="28"/>
              </w:rPr>
            </w:pPr>
            <w:r>
              <w:rPr>
                <w:sz w:val="24"/>
                <w:szCs w:val="28"/>
              </w:rPr>
              <w:t>26</w:t>
            </w:r>
          </w:p>
        </w:tc>
        <w:tc>
          <w:tcPr>
            <w:cnfStyle w:val="000010000000" w:firstRow="0" w:lastRow="0" w:firstColumn="0" w:lastColumn="0" w:oddVBand="1" w:evenVBand="0" w:oddHBand="0" w:evenHBand="0" w:firstRowFirstColumn="0" w:firstRowLastColumn="0" w:lastRowFirstColumn="0" w:lastRowLastColumn="0"/>
            <w:tcW w:w="1025" w:type="dxa"/>
            <w:vAlign w:val="center"/>
          </w:tcPr>
          <w:p w:rsidR="00C96FA3" w:rsidRPr="00245E18" w:rsidRDefault="00E54941" w:rsidP="00A552E0">
            <w:pPr>
              <w:pStyle w:val="a4"/>
              <w:shd w:val="clear" w:color="auto" w:fill="auto"/>
              <w:spacing w:line="276" w:lineRule="auto"/>
              <w:ind w:firstLine="0"/>
              <w:jc w:val="center"/>
              <w:rPr>
                <w:sz w:val="24"/>
                <w:szCs w:val="28"/>
              </w:rPr>
            </w:pPr>
            <w:r>
              <w:rPr>
                <w:sz w:val="24"/>
                <w:szCs w:val="28"/>
              </w:rPr>
              <w:t>7</w:t>
            </w:r>
          </w:p>
        </w:tc>
      </w:tr>
    </w:tbl>
    <w:p w:rsidR="009E3AE8" w:rsidRDefault="009E3AE8" w:rsidP="009E3AE8">
      <w:pPr>
        <w:pStyle w:val="20"/>
        <w:shd w:val="clear" w:color="auto" w:fill="auto"/>
        <w:spacing w:after="0" w:line="276" w:lineRule="auto"/>
        <w:ind w:left="40" w:firstLine="0"/>
        <w:rPr>
          <w:rStyle w:val="2"/>
          <w:color w:val="000000"/>
          <w:sz w:val="28"/>
          <w:szCs w:val="28"/>
        </w:rPr>
      </w:pPr>
    </w:p>
    <w:p w:rsidR="009E3AE8" w:rsidRDefault="009E3AE8" w:rsidP="00946F27">
      <w:pPr>
        <w:pStyle w:val="20"/>
        <w:spacing w:after="0" w:line="276" w:lineRule="auto"/>
        <w:ind w:left="40" w:firstLine="668"/>
        <w:jc w:val="both"/>
        <w:rPr>
          <w:rStyle w:val="2"/>
          <w:color w:val="000000"/>
          <w:sz w:val="28"/>
          <w:szCs w:val="28"/>
        </w:rPr>
      </w:pPr>
      <w:r w:rsidRPr="002819E1">
        <w:rPr>
          <w:rStyle w:val="2"/>
          <w:b/>
          <w:color w:val="000000"/>
          <w:sz w:val="28"/>
          <w:szCs w:val="28"/>
        </w:rPr>
        <w:t>Вывод:</w:t>
      </w:r>
      <w:r w:rsidRPr="00325CB3">
        <w:rPr>
          <w:rStyle w:val="2"/>
          <w:color w:val="000000"/>
          <w:sz w:val="28"/>
          <w:szCs w:val="28"/>
        </w:rPr>
        <w:t xml:space="preserve"> Уровень профессионализма педагогических работников</w:t>
      </w:r>
      <w:r>
        <w:rPr>
          <w:rStyle w:val="2"/>
          <w:color w:val="000000"/>
          <w:sz w:val="28"/>
          <w:szCs w:val="28"/>
        </w:rPr>
        <w:t xml:space="preserve"> </w:t>
      </w:r>
      <w:r w:rsidRPr="00325CB3">
        <w:rPr>
          <w:rStyle w:val="2"/>
          <w:color w:val="000000"/>
          <w:sz w:val="28"/>
          <w:szCs w:val="28"/>
        </w:rPr>
        <w:t>соответствует всем современным требованиям в рамках существующих</w:t>
      </w:r>
      <w:r>
        <w:rPr>
          <w:rStyle w:val="2"/>
          <w:color w:val="000000"/>
          <w:sz w:val="28"/>
          <w:szCs w:val="28"/>
        </w:rPr>
        <w:t xml:space="preserve"> </w:t>
      </w:r>
      <w:r w:rsidRPr="00325CB3">
        <w:rPr>
          <w:rStyle w:val="2"/>
          <w:color w:val="000000"/>
          <w:sz w:val="28"/>
          <w:szCs w:val="28"/>
        </w:rPr>
        <w:t xml:space="preserve">нормативных правовых документов. Сотрудники </w:t>
      </w:r>
      <w:r>
        <w:rPr>
          <w:rStyle w:val="2"/>
          <w:color w:val="000000"/>
          <w:sz w:val="28"/>
          <w:szCs w:val="28"/>
        </w:rPr>
        <w:t>учреждения</w:t>
      </w:r>
      <w:r w:rsidRPr="00325CB3">
        <w:rPr>
          <w:rStyle w:val="2"/>
          <w:color w:val="000000"/>
          <w:sz w:val="28"/>
          <w:szCs w:val="28"/>
        </w:rPr>
        <w:t xml:space="preserve"> регулярно</w:t>
      </w:r>
      <w:r>
        <w:rPr>
          <w:rStyle w:val="2"/>
          <w:color w:val="000000"/>
          <w:sz w:val="28"/>
          <w:szCs w:val="28"/>
        </w:rPr>
        <w:t xml:space="preserve"> </w:t>
      </w:r>
      <w:r w:rsidRPr="00325CB3">
        <w:rPr>
          <w:rStyle w:val="2"/>
          <w:color w:val="000000"/>
          <w:sz w:val="28"/>
          <w:szCs w:val="28"/>
        </w:rPr>
        <w:t>повышают свою квалификацию и делятся опытом с педагогами области, успешно</w:t>
      </w:r>
      <w:r w:rsidR="002819E1" w:rsidRPr="002819E1">
        <w:rPr>
          <w:rStyle w:val="2"/>
          <w:color w:val="000000"/>
          <w:sz w:val="28"/>
          <w:szCs w:val="28"/>
        </w:rPr>
        <w:t xml:space="preserve"> </w:t>
      </w:r>
      <w:r w:rsidR="002819E1" w:rsidRPr="00325CB3">
        <w:rPr>
          <w:rStyle w:val="2"/>
          <w:color w:val="000000"/>
          <w:sz w:val="28"/>
          <w:szCs w:val="28"/>
        </w:rPr>
        <w:t>проходят процедуру аттестации на первую и высшую категории,</w:t>
      </w:r>
      <w:r w:rsidR="002819E1">
        <w:rPr>
          <w:rStyle w:val="2"/>
          <w:color w:val="000000"/>
          <w:sz w:val="28"/>
          <w:szCs w:val="28"/>
        </w:rPr>
        <w:t xml:space="preserve"> </w:t>
      </w:r>
      <w:r w:rsidR="002819E1" w:rsidRPr="00325CB3">
        <w:rPr>
          <w:rStyle w:val="2"/>
          <w:color w:val="000000"/>
          <w:sz w:val="28"/>
          <w:szCs w:val="28"/>
        </w:rPr>
        <w:t>подтверждают свой профессионализм на конкурсах профессионального</w:t>
      </w:r>
      <w:r w:rsidR="002819E1">
        <w:rPr>
          <w:rStyle w:val="2"/>
          <w:color w:val="000000"/>
          <w:sz w:val="28"/>
          <w:szCs w:val="28"/>
        </w:rPr>
        <w:t xml:space="preserve"> </w:t>
      </w:r>
      <w:r w:rsidR="002819E1" w:rsidRPr="00325CB3">
        <w:rPr>
          <w:rStyle w:val="2"/>
          <w:color w:val="000000"/>
          <w:sz w:val="28"/>
          <w:szCs w:val="28"/>
        </w:rPr>
        <w:t xml:space="preserve">мастерства. Работа сотрудников </w:t>
      </w:r>
      <w:r w:rsidR="002819E1">
        <w:rPr>
          <w:rStyle w:val="2"/>
          <w:color w:val="000000"/>
          <w:sz w:val="28"/>
          <w:szCs w:val="28"/>
        </w:rPr>
        <w:t xml:space="preserve">учреждения </w:t>
      </w:r>
      <w:r w:rsidR="002819E1" w:rsidRPr="00325CB3">
        <w:rPr>
          <w:rStyle w:val="2"/>
          <w:color w:val="000000"/>
          <w:sz w:val="28"/>
          <w:szCs w:val="28"/>
        </w:rPr>
        <w:t>отмечена наградами</w:t>
      </w:r>
      <w:r w:rsidR="00C43BFD">
        <w:rPr>
          <w:rStyle w:val="2"/>
          <w:color w:val="000000"/>
          <w:sz w:val="28"/>
          <w:szCs w:val="28"/>
        </w:rPr>
        <w:t xml:space="preserve"> как муниципального, так и</w:t>
      </w:r>
      <w:r w:rsidR="002819E1" w:rsidRPr="00325CB3">
        <w:rPr>
          <w:rStyle w:val="2"/>
          <w:color w:val="000000"/>
          <w:sz w:val="28"/>
          <w:szCs w:val="28"/>
        </w:rPr>
        <w:t xml:space="preserve"> областного уровня.</w:t>
      </w:r>
    </w:p>
    <w:p w:rsidR="009E3AE8" w:rsidRPr="002819E1" w:rsidRDefault="009E3AE8" w:rsidP="00946F27">
      <w:pPr>
        <w:pStyle w:val="20"/>
        <w:spacing w:after="0" w:line="276" w:lineRule="auto"/>
        <w:ind w:firstLine="0"/>
        <w:rPr>
          <w:rStyle w:val="2"/>
          <w:color w:val="000000"/>
          <w:sz w:val="28"/>
          <w:szCs w:val="28"/>
        </w:rPr>
      </w:pPr>
      <w:r w:rsidRPr="002819E1">
        <w:rPr>
          <w:sz w:val="28"/>
        </w:rPr>
        <w:t xml:space="preserve">Раздел 3. </w:t>
      </w:r>
      <w:r w:rsidRPr="002819E1">
        <w:rPr>
          <w:rStyle w:val="2"/>
          <w:b/>
          <w:color w:val="000000"/>
          <w:sz w:val="28"/>
          <w:szCs w:val="28"/>
        </w:rPr>
        <w:t>Информационное и методическое обеспечение</w:t>
      </w:r>
    </w:p>
    <w:p w:rsidR="009E3AE8" w:rsidRPr="002D01FE" w:rsidRDefault="009E3AE8" w:rsidP="009E3AE8">
      <w:pPr>
        <w:pStyle w:val="20"/>
        <w:spacing w:after="0" w:line="276" w:lineRule="auto"/>
        <w:ind w:left="40" w:firstLine="668"/>
        <w:jc w:val="both"/>
        <w:rPr>
          <w:rStyle w:val="2"/>
          <w:color w:val="000000"/>
          <w:sz w:val="28"/>
          <w:szCs w:val="28"/>
        </w:rPr>
      </w:pPr>
      <w:r w:rsidRPr="002D01FE">
        <w:rPr>
          <w:rStyle w:val="2"/>
          <w:color w:val="000000"/>
          <w:sz w:val="28"/>
          <w:szCs w:val="28"/>
        </w:rPr>
        <w:t xml:space="preserve">В </w:t>
      </w:r>
      <w:r w:rsidR="00245E18">
        <w:rPr>
          <w:rStyle w:val="4"/>
          <w:color w:val="000000"/>
          <w:sz w:val="28"/>
          <w:szCs w:val="28"/>
        </w:rPr>
        <w:t xml:space="preserve">МБОУ ДО «Токарёвский </w:t>
      </w:r>
      <w:r w:rsidRPr="002D01FE">
        <w:rPr>
          <w:rStyle w:val="4"/>
          <w:color w:val="000000"/>
          <w:sz w:val="28"/>
          <w:szCs w:val="28"/>
        </w:rPr>
        <w:t>ДДТ»</w:t>
      </w:r>
      <w:r w:rsidRPr="00AD45AF">
        <w:rPr>
          <w:rStyle w:val="1"/>
          <w:color w:val="000000"/>
          <w:sz w:val="28"/>
          <w:szCs w:val="28"/>
        </w:rPr>
        <w:t xml:space="preserve"> </w:t>
      </w:r>
      <w:r w:rsidRPr="002D01FE">
        <w:rPr>
          <w:rStyle w:val="2"/>
          <w:color w:val="000000"/>
          <w:sz w:val="28"/>
          <w:szCs w:val="28"/>
        </w:rPr>
        <w:t>создан обширный информационный ресурс на сайте</w:t>
      </w:r>
      <w:r>
        <w:rPr>
          <w:rStyle w:val="2"/>
          <w:color w:val="000000"/>
          <w:sz w:val="28"/>
          <w:szCs w:val="28"/>
        </w:rPr>
        <w:t xml:space="preserve"> </w:t>
      </w:r>
      <w:r w:rsidRPr="002D01FE">
        <w:rPr>
          <w:rStyle w:val="2"/>
          <w:color w:val="000000"/>
          <w:sz w:val="28"/>
          <w:szCs w:val="28"/>
        </w:rPr>
        <w:t xml:space="preserve">учреждения, включающий </w:t>
      </w:r>
      <w:r>
        <w:rPr>
          <w:rStyle w:val="2"/>
          <w:color w:val="000000"/>
          <w:sz w:val="28"/>
          <w:szCs w:val="28"/>
        </w:rPr>
        <w:t xml:space="preserve">информацию по всем </w:t>
      </w:r>
      <w:r>
        <w:rPr>
          <w:rStyle w:val="2"/>
          <w:color w:val="000000"/>
          <w:sz w:val="28"/>
          <w:szCs w:val="28"/>
        </w:rPr>
        <w:lastRenderedPageBreak/>
        <w:t xml:space="preserve">направлениям </w:t>
      </w:r>
      <w:r w:rsidRPr="002D01FE">
        <w:rPr>
          <w:rStyle w:val="2"/>
          <w:color w:val="000000"/>
          <w:sz w:val="28"/>
          <w:szCs w:val="28"/>
        </w:rPr>
        <w:t>дополнительного образования и ресурсного обеспече</w:t>
      </w:r>
      <w:r w:rsidR="00245E18">
        <w:rPr>
          <w:rStyle w:val="2"/>
          <w:color w:val="000000"/>
          <w:sz w:val="28"/>
          <w:szCs w:val="28"/>
        </w:rPr>
        <w:t xml:space="preserve">ния. Сайт МБОУ ДО «Токарёвский </w:t>
      </w:r>
      <w:r w:rsidRPr="002D01FE">
        <w:rPr>
          <w:rStyle w:val="2"/>
          <w:color w:val="000000"/>
          <w:sz w:val="28"/>
          <w:szCs w:val="28"/>
        </w:rPr>
        <w:t>ДДТ» размещен по адресу:</w:t>
      </w:r>
    </w:p>
    <w:p w:rsidR="009E3AE8" w:rsidRDefault="00892CBA" w:rsidP="009E3AE8">
      <w:pPr>
        <w:pStyle w:val="20"/>
        <w:spacing w:after="0" w:line="276" w:lineRule="auto"/>
        <w:ind w:left="40" w:firstLine="102"/>
        <w:jc w:val="both"/>
        <w:rPr>
          <w:color w:val="000000"/>
          <w:sz w:val="28"/>
          <w:szCs w:val="28"/>
          <w:u w:val="single"/>
        </w:rPr>
      </w:pPr>
      <w:hyperlink r:id="rId9" w:history="1">
        <w:r w:rsidR="009E3AE8" w:rsidRPr="00B06623">
          <w:rPr>
            <w:rStyle w:val="a3"/>
            <w:sz w:val="28"/>
            <w:szCs w:val="28"/>
            <w:lang w:val="en-US"/>
          </w:rPr>
          <w:t>http</w:t>
        </w:r>
        <w:r w:rsidR="009E3AE8" w:rsidRPr="00B06623">
          <w:rPr>
            <w:rStyle w:val="a3"/>
            <w:sz w:val="28"/>
            <w:szCs w:val="28"/>
          </w:rPr>
          <w:t>://</w:t>
        </w:r>
        <w:proofErr w:type="spellStart"/>
        <w:r w:rsidR="009E3AE8" w:rsidRPr="00B06623">
          <w:rPr>
            <w:rStyle w:val="a3"/>
            <w:sz w:val="28"/>
            <w:szCs w:val="28"/>
            <w:lang w:val="en-US"/>
          </w:rPr>
          <w:t>tokdomtvorscht</w:t>
        </w:r>
        <w:proofErr w:type="spellEnd"/>
        <w:r w:rsidR="009E3AE8" w:rsidRPr="00B06623">
          <w:rPr>
            <w:rStyle w:val="a3"/>
            <w:sz w:val="28"/>
            <w:szCs w:val="28"/>
          </w:rPr>
          <w:t>.68</w:t>
        </w:r>
        <w:proofErr w:type="spellStart"/>
        <w:r w:rsidR="009E3AE8" w:rsidRPr="00B06623">
          <w:rPr>
            <w:rStyle w:val="a3"/>
            <w:sz w:val="28"/>
            <w:szCs w:val="28"/>
            <w:lang w:val="en-US"/>
          </w:rPr>
          <w:t>edu</w:t>
        </w:r>
        <w:proofErr w:type="spellEnd"/>
        <w:r w:rsidR="009E3AE8" w:rsidRPr="00B06623">
          <w:rPr>
            <w:rStyle w:val="a3"/>
            <w:sz w:val="28"/>
            <w:szCs w:val="28"/>
          </w:rPr>
          <w:t>.</w:t>
        </w:r>
        <w:proofErr w:type="spellStart"/>
        <w:r w:rsidR="009E3AE8" w:rsidRPr="00B06623">
          <w:rPr>
            <w:rStyle w:val="a3"/>
            <w:sz w:val="28"/>
            <w:szCs w:val="28"/>
            <w:lang w:val="en-US"/>
          </w:rPr>
          <w:t>ru</w:t>
        </w:r>
        <w:proofErr w:type="spellEnd"/>
        <w:r w:rsidR="009E3AE8" w:rsidRPr="00B06623">
          <w:rPr>
            <w:rStyle w:val="a3"/>
            <w:sz w:val="28"/>
            <w:szCs w:val="28"/>
          </w:rPr>
          <w:t>/</w:t>
        </w:r>
      </w:hyperlink>
    </w:p>
    <w:p w:rsidR="009E3AE8" w:rsidRPr="002D01FE" w:rsidRDefault="009E3AE8" w:rsidP="002819E1">
      <w:pPr>
        <w:pStyle w:val="20"/>
        <w:spacing w:after="0" w:line="276" w:lineRule="auto"/>
        <w:ind w:left="40" w:firstLine="668"/>
        <w:jc w:val="both"/>
        <w:rPr>
          <w:rStyle w:val="2"/>
          <w:color w:val="000000"/>
          <w:sz w:val="28"/>
          <w:szCs w:val="28"/>
        </w:rPr>
      </w:pPr>
      <w:r w:rsidRPr="002D01FE">
        <w:rPr>
          <w:rStyle w:val="2"/>
          <w:color w:val="000000"/>
          <w:sz w:val="28"/>
          <w:szCs w:val="28"/>
        </w:rPr>
        <w:t>Сайт является важнейшим элементом информационной политик</w:t>
      </w:r>
      <w:r>
        <w:rPr>
          <w:rStyle w:val="2"/>
          <w:color w:val="000000"/>
          <w:sz w:val="28"/>
          <w:szCs w:val="28"/>
        </w:rPr>
        <w:t xml:space="preserve">и </w:t>
      </w:r>
      <w:r w:rsidRPr="002D01FE">
        <w:rPr>
          <w:rStyle w:val="2"/>
          <w:color w:val="000000"/>
          <w:sz w:val="28"/>
          <w:szCs w:val="28"/>
        </w:rPr>
        <w:t>организации, призванным операт</w:t>
      </w:r>
      <w:r>
        <w:rPr>
          <w:rStyle w:val="2"/>
          <w:color w:val="000000"/>
          <w:sz w:val="28"/>
          <w:szCs w:val="28"/>
        </w:rPr>
        <w:t xml:space="preserve">ивно и объективно информировать </w:t>
      </w:r>
      <w:r w:rsidRPr="002D01FE">
        <w:rPr>
          <w:rStyle w:val="2"/>
          <w:color w:val="000000"/>
          <w:sz w:val="28"/>
          <w:szCs w:val="28"/>
        </w:rPr>
        <w:t>общественность о дея</w:t>
      </w:r>
      <w:r w:rsidR="00245E18">
        <w:rPr>
          <w:rStyle w:val="2"/>
          <w:color w:val="000000"/>
          <w:sz w:val="28"/>
          <w:szCs w:val="28"/>
        </w:rPr>
        <w:t xml:space="preserve">тельности МБОУ ДО «Токарёвский </w:t>
      </w:r>
      <w:r w:rsidRPr="002D01FE">
        <w:rPr>
          <w:rStyle w:val="2"/>
          <w:color w:val="000000"/>
          <w:sz w:val="28"/>
          <w:szCs w:val="28"/>
        </w:rPr>
        <w:t>ДДТ»</w:t>
      </w:r>
      <w:r>
        <w:rPr>
          <w:rStyle w:val="2"/>
          <w:color w:val="000000"/>
          <w:sz w:val="28"/>
          <w:szCs w:val="28"/>
        </w:rPr>
        <w:t xml:space="preserve">, участвовать в развитии единой </w:t>
      </w:r>
      <w:r w:rsidRPr="002D01FE">
        <w:rPr>
          <w:rStyle w:val="2"/>
          <w:color w:val="000000"/>
          <w:sz w:val="28"/>
          <w:szCs w:val="28"/>
        </w:rPr>
        <w:t xml:space="preserve">информационной среды </w:t>
      </w:r>
      <w:r>
        <w:rPr>
          <w:rStyle w:val="2"/>
          <w:color w:val="000000"/>
          <w:sz w:val="28"/>
          <w:szCs w:val="28"/>
        </w:rPr>
        <w:t xml:space="preserve">муниципалитета и </w:t>
      </w:r>
      <w:r w:rsidRPr="002D01FE">
        <w:rPr>
          <w:rStyle w:val="2"/>
          <w:color w:val="000000"/>
          <w:sz w:val="28"/>
          <w:szCs w:val="28"/>
        </w:rPr>
        <w:t>области.</w:t>
      </w:r>
    </w:p>
    <w:p w:rsidR="009E3AE8" w:rsidRPr="002D01FE" w:rsidRDefault="009E3AE8" w:rsidP="009E3AE8">
      <w:pPr>
        <w:pStyle w:val="20"/>
        <w:spacing w:after="0" w:line="276" w:lineRule="auto"/>
        <w:ind w:left="40" w:firstLine="668"/>
        <w:jc w:val="both"/>
        <w:rPr>
          <w:rStyle w:val="2"/>
          <w:color w:val="000000"/>
          <w:sz w:val="28"/>
          <w:szCs w:val="28"/>
        </w:rPr>
      </w:pPr>
      <w:r w:rsidRPr="002D01FE">
        <w:rPr>
          <w:rStyle w:val="2"/>
          <w:color w:val="000000"/>
          <w:sz w:val="28"/>
          <w:szCs w:val="28"/>
        </w:rPr>
        <w:t>Создание и функционирование с</w:t>
      </w:r>
      <w:r w:rsidR="00245E18">
        <w:rPr>
          <w:rStyle w:val="2"/>
          <w:color w:val="000000"/>
          <w:sz w:val="28"/>
          <w:szCs w:val="28"/>
        </w:rPr>
        <w:t xml:space="preserve">айта МБОУ ДО «Токарёвский </w:t>
      </w:r>
      <w:r w:rsidRPr="002D01FE">
        <w:rPr>
          <w:rStyle w:val="2"/>
          <w:color w:val="000000"/>
          <w:sz w:val="28"/>
          <w:szCs w:val="28"/>
        </w:rPr>
        <w:t>ДДТ» направлено на решение</w:t>
      </w:r>
      <w:r>
        <w:rPr>
          <w:rStyle w:val="2"/>
          <w:color w:val="000000"/>
          <w:sz w:val="28"/>
          <w:szCs w:val="28"/>
        </w:rPr>
        <w:t xml:space="preserve"> </w:t>
      </w:r>
      <w:r w:rsidRPr="002D01FE">
        <w:rPr>
          <w:rStyle w:val="2"/>
          <w:color w:val="000000"/>
          <w:sz w:val="28"/>
          <w:szCs w:val="28"/>
        </w:rPr>
        <w:t>таких задач, как формирование ц</w:t>
      </w:r>
      <w:r>
        <w:rPr>
          <w:rStyle w:val="2"/>
          <w:color w:val="000000"/>
          <w:sz w:val="28"/>
          <w:szCs w:val="28"/>
        </w:rPr>
        <w:t xml:space="preserve">елостного позитивного имиджа </w:t>
      </w:r>
      <w:r w:rsidRPr="002D01FE">
        <w:rPr>
          <w:rStyle w:val="2"/>
          <w:color w:val="000000"/>
          <w:sz w:val="28"/>
          <w:szCs w:val="28"/>
        </w:rPr>
        <w:t>образовательной организаци</w:t>
      </w:r>
      <w:r>
        <w:rPr>
          <w:rStyle w:val="2"/>
          <w:color w:val="000000"/>
          <w:sz w:val="28"/>
          <w:szCs w:val="28"/>
        </w:rPr>
        <w:t xml:space="preserve">и, расширение информированности </w:t>
      </w:r>
      <w:r w:rsidRPr="002D01FE">
        <w:rPr>
          <w:rStyle w:val="2"/>
          <w:color w:val="000000"/>
          <w:sz w:val="28"/>
          <w:szCs w:val="28"/>
        </w:rPr>
        <w:t>общественности о дея</w:t>
      </w:r>
      <w:r w:rsidR="00245E18">
        <w:rPr>
          <w:rStyle w:val="2"/>
          <w:color w:val="000000"/>
          <w:sz w:val="28"/>
          <w:szCs w:val="28"/>
        </w:rPr>
        <w:t xml:space="preserve">тельности МБОУ ДО «Токарёвский </w:t>
      </w:r>
      <w:r w:rsidRPr="002D01FE">
        <w:rPr>
          <w:rStyle w:val="2"/>
          <w:color w:val="000000"/>
          <w:sz w:val="28"/>
          <w:szCs w:val="28"/>
        </w:rPr>
        <w:t>ДДТ»</w:t>
      </w:r>
      <w:r>
        <w:rPr>
          <w:rStyle w:val="2"/>
          <w:color w:val="000000"/>
          <w:sz w:val="28"/>
          <w:szCs w:val="28"/>
        </w:rPr>
        <w:t xml:space="preserve">, создание условий для </w:t>
      </w:r>
      <w:r w:rsidRPr="002D01FE">
        <w:rPr>
          <w:rStyle w:val="2"/>
          <w:color w:val="000000"/>
          <w:sz w:val="28"/>
          <w:szCs w:val="28"/>
        </w:rPr>
        <w:t>взаимодействия участников образо</w:t>
      </w:r>
      <w:r>
        <w:rPr>
          <w:rStyle w:val="2"/>
          <w:color w:val="000000"/>
          <w:sz w:val="28"/>
          <w:szCs w:val="28"/>
        </w:rPr>
        <w:t xml:space="preserve">вательного процесса и партнеров </w:t>
      </w:r>
      <w:r w:rsidRPr="002D01FE">
        <w:rPr>
          <w:rStyle w:val="2"/>
          <w:color w:val="000000"/>
          <w:sz w:val="28"/>
          <w:szCs w:val="28"/>
        </w:rPr>
        <w:t>учреждения, осуществление обмена педаго</w:t>
      </w:r>
      <w:r>
        <w:rPr>
          <w:rStyle w:val="2"/>
          <w:color w:val="000000"/>
          <w:sz w:val="28"/>
          <w:szCs w:val="28"/>
        </w:rPr>
        <w:t xml:space="preserve">гическим опытом, стимулирование </w:t>
      </w:r>
      <w:r w:rsidRPr="002D01FE">
        <w:rPr>
          <w:rStyle w:val="2"/>
          <w:color w:val="000000"/>
          <w:sz w:val="28"/>
          <w:szCs w:val="28"/>
        </w:rPr>
        <w:t>творческой активности педагогов. Информ</w:t>
      </w:r>
      <w:r>
        <w:rPr>
          <w:rStyle w:val="2"/>
          <w:color w:val="000000"/>
          <w:sz w:val="28"/>
          <w:szCs w:val="28"/>
        </w:rPr>
        <w:t xml:space="preserve">ационный ресурс сайта постоянно </w:t>
      </w:r>
      <w:r w:rsidRPr="002D01FE">
        <w:rPr>
          <w:rStyle w:val="2"/>
          <w:color w:val="000000"/>
          <w:sz w:val="28"/>
          <w:szCs w:val="28"/>
        </w:rPr>
        <w:t>растет. Так, за 20</w:t>
      </w:r>
      <w:r w:rsidR="00245E18">
        <w:rPr>
          <w:rStyle w:val="2"/>
          <w:color w:val="000000"/>
          <w:sz w:val="28"/>
          <w:szCs w:val="28"/>
        </w:rPr>
        <w:t>2</w:t>
      </w:r>
      <w:r w:rsidR="00FF7B68">
        <w:rPr>
          <w:rStyle w:val="2"/>
          <w:color w:val="000000"/>
          <w:sz w:val="28"/>
          <w:szCs w:val="28"/>
        </w:rPr>
        <w:t>4</w:t>
      </w:r>
      <w:r w:rsidRPr="002D01FE">
        <w:rPr>
          <w:rStyle w:val="2"/>
          <w:color w:val="000000"/>
          <w:sz w:val="28"/>
          <w:szCs w:val="28"/>
        </w:rPr>
        <w:t xml:space="preserve"> год опубликовано </w:t>
      </w:r>
      <w:r w:rsidR="00FE290E">
        <w:rPr>
          <w:rStyle w:val="2"/>
          <w:color w:val="000000"/>
          <w:sz w:val="28"/>
          <w:szCs w:val="28"/>
        </w:rPr>
        <w:t>1</w:t>
      </w:r>
      <w:r w:rsidR="00FF7B68">
        <w:rPr>
          <w:rStyle w:val="2"/>
          <w:color w:val="000000"/>
          <w:sz w:val="28"/>
          <w:szCs w:val="28"/>
        </w:rPr>
        <w:t>03</w:t>
      </w:r>
      <w:r w:rsidRPr="002A26E3">
        <w:rPr>
          <w:rStyle w:val="2"/>
          <w:color w:val="000000"/>
          <w:sz w:val="28"/>
          <w:szCs w:val="28"/>
        </w:rPr>
        <w:t xml:space="preserve"> м</w:t>
      </w:r>
      <w:r>
        <w:rPr>
          <w:rStyle w:val="2"/>
          <w:color w:val="000000"/>
          <w:sz w:val="28"/>
          <w:szCs w:val="28"/>
        </w:rPr>
        <w:t xml:space="preserve">атериала </w:t>
      </w:r>
      <w:r w:rsidRPr="002D01FE">
        <w:rPr>
          <w:rStyle w:val="2"/>
          <w:color w:val="000000"/>
          <w:sz w:val="28"/>
          <w:szCs w:val="28"/>
        </w:rPr>
        <w:t>(</w:t>
      </w:r>
      <w:r w:rsidR="00E54941">
        <w:rPr>
          <w:rStyle w:val="2"/>
          <w:color w:val="000000"/>
          <w:sz w:val="28"/>
          <w:szCs w:val="28"/>
        </w:rPr>
        <w:t xml:space="preserve">в 2023 – 137, </w:t>
      </w:r>
      <w:r w:rsidR="00FE290E">
        <w:rPr>
          <w:rStyle w:val="2"/>
          <w:color w:val="000000"/>
          <w:sz w:val="28"/>
          <w:szCs w:val="28"/>
        </w:rPr>
        <w:t xml:space="preserve">в </w:t>
      </w:r>
      <w:r w:rsidR="00245E18">
        <w:rPr>
          <w:rStyle w:val="2"/>
          <w:color w:val="000000"/>
          <w:sz w:val="28"/>
          <w:szCs w:val="28"/>
        </w:rPr>
        <w:t xml:space="preserve">2022 – 118, в </w:t>
      </w:r>
      <w:r w:rsidR="00FE290E">
        <w:rPr>
          <w:rStyle w:val="2"/>
          <w:color w:val="000000"/>
          <w:sz w:val="28"/>
          <w:szCs w:val="28"/>
        </w:rPr>
        <w:t>2021</w:t>
      </w:r>
      <w:r w:rsidR="00E54941">
        <w:rPr>
          <w:rStyle w:val="2"/>
          <w:color w:val="000000"/>
          <w:sz w:val="28"/>
          <w:szCs w:val="28"/>
        </w:rPr>
        <w:t>- 103</w:t>
      </w:r>
      <w:r w:rsidRPr="002D01FE">
        <w:rPr>
          <w:rStyle w:val="2"/>
          <w:color w:val="000000"/>
          <w:sz w:val="28"/>
          <w:szCs w:val="28"/>
        </w:rPr>
        <w:t>).</w:t>
      </w:r>
    </w:p>
    <w:p w:rsidR="009E3AE8" w:rsidRPr="002D01FE" w:rsidRDefault="009E3AE8" w:rsidP="009E3AE8">
      <w:pPr>
        <w:pStyle w:val="20"/>
        <w:spacing w:after="0" w:line="276" w:lineRule="auto"/>
        <w:ind w:left="40" w:firstLine="668"/>
        <w:jc w:val="both"/>
        <w:rPr>
          <w:rStyle w:val="2"/>
          <w:color w:val="000000"/>
          <w:sz w:val="28"/>
          <w:szCs w:val="28"/>
        </w:rPr>
      </w:pPr>
      <w:r w:rsidRPr="002D01FE">
        <w:rPr>
          <w:rStyle w:val="2"/>
          <w:color w:val="000000"/>
          <w:sz w:val="28"/>
          <w:szCs w:val="28"/>
        </w:rPr>
        <w:t>Особое внимание уделяется обратной связи с посетителями сайта.</w:t>
      </w:r>
    </w:p>
    <w:p w:rsidR="009E3AE8" w:rsidRPr="002D01FE" w:rsidRDefault="009E3AE8" w:rsidP="009E3AE8">
      <w:pPr>
        <w:pStyle w:val="20"/>
        <w:spacing w:after="0" w:line="276" w:lineRule="auto"/>
        <w:ind w:left="40" w:firstLine="668"/>
        <w:jc w:val="both"/>
        <w:rPr>
          <w:rStyle w:val="2"/>
          <w:color w:val="000000"/>
          <w:sz w:val="28"/>
          <w:szCs w:val="28"/>
        </w:rPr>
      </w:pPr>
      <w:r w:rsidRPr="002D01FE">
        <w:rPr>
          <w:rStyle w:val="2"/>
          <w:color w:val="000000"/>
          <w:sz w:val="28"/>
          <w:szCs w:val="28"/>
        </w:rPr>
        <w:t>Существуют специальные разделы, такие как «Гостевая» и «Обратная связь»</w:t>
      </w:r>
      <w:r>
        <w:rPr>
          <w:rStyle w:val="2"/>
          <w:color w:val="000000"/>
          <w:sz w:val="28"/>
          <w:szCs w:val="28"/>
        </w:rPr>
        <w:t xml:space="preserve"> </w:t>
      </w:r>
      <w:r w:rsidRPr="002D01FE">
        <w:rPr>
          <w:rStyle w:val="2"/>
          <w:color w:val="000000"/>
          <w:sz w:val="28"/>
          <w:szCs w:val="28"/>
        </w:rPr>
        <w:t>(с полными контактными данными, схемой проезда, формой для сообщений).</w:t>
      </w:r>
    </w:p>
    <w:p w:rsidR="009E3AE8" w:rsidRPr="002D01FE" w:rsidRDefault="009E3AE8" w:rsidP="009E3AE8">
      <w:pPr>
        <w:pStyle w:val="20"/>
        <w:spacing w:after="0" w:line="276" w:lineRule="auto"/>
        <w:ind w:firstLine="708"/>
        <w:jc w:val="both"/>
        <w:rPr>
          <w:rStyle w:val="2"/>
          <w:color w:val="000000"/>
          <w:sz w:val="28"/>
          <w:szCs w:val="28"/>
        </w:rPr>
      </w:pPr>
      <w:r w:rsidRPr="002D01FE">
        <w:rPr>
          <w:rStyle w:val="2"/>
          <w:color w:val="000000"/>
          <w:sz w:val="28"/>
          <w:szCs w:val="28"/>
        </w:rPr>
        <w:t>Посетители имеют возможность пообщаться с руководством через</w:t>
      </w:r>
      <w:r>
        <w:rPr>
          <w:rStyle w:val="2"/>
          <w:color w:val="000000"/>
          <w:sz w:val="28"/>
          <w:szCs w:val="28"/>
        </w:rPr>
        <w:t xml:space="preserve"> </w:t>
      </w:r>
      <w:r w:rsidRPr="002D01FE">
        <w:rPr>
          <w:rStyle w:val="2"/>
          <w:color w:val="000000"/>
          <w:sz w:val="28"/>
          <w:szCs w:val="28"/>
        </w:rPr>
        <w:t>интернет-приемную. Предусмотрено комме</w:t>
      </w:r>
      <w:r>
        <w:rPr>
          <w:rStyle w:val="2"/>
          <w:color w:val="000000"/>
          <w:sz w:val="28"/>
          <w:szCs w:val="28"/>
        </w:rPr>
        <w:t xml:space="preserve">нтирование материалов, при этом </w:t>
      </w:r>
      <w:r w:rsidRPr="002D01FE">
        <w:rPr>
          <w:rStyle w:val="2"/>
          <w:color w:val="000000"/>
          <w:sz w:val="28"/>
          <w:szCs w:val="28"/>
        </w:rPr>
        <w:t>нередко в комментариях возникают</w:t>
      </w:r>
      <w:r>
        <w:rPr>
          <w:rStyle w:val="2"/>
          <w:color w:val="000000"/>
          <w:sz w:val="28"/>
          <w:szCs w:val="28"/>
        </w:rPr>
        <w:t xml:space="preserve"> острые дискуссии по актуальным </w:t>
      </w:r>
      <w:r w:rsidRPr="002D01FE">
        <w:rPr>
          <w:rStyle w:val="2"/>
          <w:color w:val="000000"/>
          <w:sz w:val="28"/>
          <w:szCs w:val="28"/>
        </w:rPr>
        <w:t>проблемам дополнительного образования.</w:t>
      </w:r>
    </w:p>
    <w:p w:rsidR="009E3AE8" w:rsidRPr="002D01FE" w:rsidRDefault="009E3AE8" w:rsidP="00C43BFD">
      <w:pPr>
        <w:pStyle w:val="20"/>
        <w:spacing w:after="0" w:line="276" w:lineRule="auto"/>
        <w:ind w:firstLine="708"/>
        <w:jc w:val="both"/>
        <w:rPr>
          <w:rStyle w:val="2"/>
          <w:color w:val="000000"/>
          <w:sz w:val="28"/>
          <w:szCs w:val="28"/>
        </w:rPr>
      </w:pPr>
      <w:r w:rsidRPr="002D01FE">
        <w:rPr>
          <w:rStyle w:val="2"/>
          <w:color w:val="000000"/>
          <w:sz w:val="28"/>
          <w:szCs w:val="28"/>
        </w:rPr>
        <w:t>В 20</w:t>
      </w:r>
      <w:r w:rsidR="00F27B58">
        <w:rPr>
          <w:rStyle w:val="2"/>
          <w:color w:val="000000"/>
          <w:sz w:val="28"/>
          <w:szCs w:val="28"/>
        </w:rPr>
        <w:t>2</w:t>
      </w:r>
      <w:r w:rsidR="00FF7B68">
        <w:rPr>
          <w:rStyle w:val="2"/>
          <w:color w:val="000000"/>
          <w:sz w:val="28"/>
          <w:szCs w:val="28"/>
        </w:rPr>
        <w:t>4</w:t>
      </w:r>
      <w:r w:rsidRPr="002D01FE">
        <w:rPr>
          <w:rStyle w:val="2"/>
          <w:color w:val="000000"/>
          <w:sz w:val="28"/>
          <w:szCs w:val="28"/>
        </w:rPr>
        <w:t xml:space="preserve"> году отмечено </w:t>
      </w:r>
      <w:r w:rsidR="00705B81" w:rsidRPr="00687AB4">
        <w:rPr>
          <w:rStyle w:val="2"/>
          <w:color w:val="000000"/>
          <w:sz w:val="28"/>
          <w:szCs w:val="28"/>
        </w:rPr>
        <w:t>22</w:t>
      </w:r>
      <w:r w:rsidR="00687AB4" w:rsidRPr="00687AB4">
        <w:rPr>
          <w:rStyle w:val="2"/>
          <w:color w:val="000000"/>
          <w:sz w:val="28"/>
          <w:szCs w:val="28"/>
        </w:rPr>
        <w:t>71</w:t>
      </w:r>
      <w:r w:rsidRPr="002D01FE">
        <w:rPr>
          <w:rStyle w:val="2"/>
          <w:color w:val="000000"/>
          <w:sz w:val="28"/>
          <w:szCs w:val="28"/>
        </w:rPr>
        <w:t xml:space="preserve"> посетителей сайта.</w:t>
      </w:r>
    </w:p>
    <w:p w:rsidR="009E3AE8" w:rsidRPr="002D01FE" w:rsidRDefault="009E3AE8" w:rsidP="009E3AE8">
      <w:pPr>
        <w:pStyle w:val="20"/>
        <w:spacing w:after="0" w:line="276" w:lineRule="auto"/>
        <w:ind w:left="40" w:firstLine="668"/>
        <w:jc w:val="both"/>
        <w:rPr>
          <w:rStyle w:val="2"/>
          <w:color w:val="000000"/>
          <w:sz w:val="28"/>
          <w:szCs w:val="28"/>
        </w:rPr>
      </w:pPr>
      <w:r w:rsidRPr="002D01FE">
        <w:rPr>
          <w:rStyle w:val="2"/>
          <w:color w:val="000000"/>
          <w:sz w:val="28"/>
          <w:szCs w:val="28"/>
        </w:rPr>
        <w:t>Информационное наполнение сайта формируется как отражение</w:t>
      </w:r>
      <w:r>
        <w:rPr>
          <w:rStyle w:val="2"/>
          <w:color w:val="000000"/>
          <w:sz w:val="28"/>
          <w:szCs w:val="28"/>
        </w:rPr>
        <w:t xml:space="preserve"> </w:t>
      </w:r>
      <w:r w:rsidRPr="002D01FE">
        <w:rPr>
          <w:rStyle w:val="2"/>
          <w:color w:val="000000"/>
          <w:sz w:val="28"/>
          <w:szCs w:val="28"/>
        </w:rPr>
        <w:t>различных аспектов деятельности обра</w:t>
      </w:r>
      <w:r>
        <w:rPr>
          <w:rStyle w:val="2"/>
          <w:color w:val="000000"/>
          <w:sz w:val="28"/>
          <w:szCs w:val="28"/>
        </w:rPr>
        <w:t xml:space="preserve">зовательной организации. Важное </w:t>
      </w:r>
      <w:r w:rsidRPr="002D01FE">
        <w:rPr>
          <w:rStyle w:val="2"/>
          <w:color w:val="000000"/>
          <w:sz w:val="28"/>
          <w:szCs w:val="28"/>
        </w:rPr>
        <w:t>место занимают циклы материалов и руб</w:t>
      </w:r>
      <w:r>
        <w:rPr>
          <w:rStyle w:val="2"/>
          <w:color w:val="000000"/>
          <w:sz w:val="28"/>
          <w:szCs w:val="28"/>
        </w:rPr>
        <w:t xml:space="preserve">рики, направленные не только на </w:t>
      </w:r>
      <w:r w:rsidRPr="002D01FE">
        <w:rPr>
          <w:rStyle w:val="2"/>
          <w:color w:val="000000"/>
          <w:sz w:val="28"/>
          <w:szCs w:val="28"/>
        </w:rPr>
        <w:t>информирование, но и на обучение, диалог с посетителями сайта.</w:t>
      </w:r>
    </w:p>
    <w:p w:rsidR="009E3AE8" w:rsidRPr="002D01FE" w:rsidRDefault="009E3AE8" w:rsidP="009E3AE8">
      <w:pPr>
        <w:pStyle w:val="20"/>
        <w:spacing w:after="0" w:line="276" w:lineRule="auto"/>
        <w:ind w:left="40" w:firstLine="668"/>
        <w:jc w:val="both"/>
        <w:rPr>
          <w:rStyle w:val="2"/>
          <w:color w:val="000000"/>
          <w:sz w:val="28"/>
          <w:szCs w:val="28"/>
        </w:rPr>
      </w:pPr>
      <w:r>
        <w:rPr>
          <w:rStyle w:val="2"/>
          <w:color w:val="000000"/>
          <w:sz w:val="28"/>
          <w:szCs w:val="28"/>
        </w:rPr>
        <w:t xml:space="preserve">Выступая </w:t>
      </w:r>
      <w:r w:rsidRPr="002D01FE">
        <w:rPr>
          <w:rStyle w:val="2"/>
          <w:color w:val="000000"/>
          <w:sz w:val="28"/>
          <w:szCs w:val="28"/>
        </w:rPr>
        <w:t>самостоятельным информационным центр</w:t>
      </w:r>
      <w:r>
        <w:rPr>
          <w:rStyle w:val="2"/>
          <w:color w:val="000000"/>
          <w:sz w:val="28"/>
          <w:szCs w:val="28"/>
        </w:rPr>
        <w:t xml:space="preserve">ом, обеспечивает равноправный и </w:t>
      </w:r>
      <w:r w:rsidRPr="002D01FE">
        <w:rPr>
          <w:rStyle w:val="2"/>
          <w:color w:val="000000"/>
          <w:sz w:val="28"/>
          <w:szCs w:val="28"/>
        </w:rPr>
        <w:t>открытый доступ к источникам информации на любых носителях, как в</w:t>
      </w:r>
      <w:r>
        <w:rPr>
          <w:rStyle w:val="2"/>
          <w:color w:val="000000"/>
          <w:sz w:val="28"/>
          <w:szCs w:val="28"/>
        </w:rPr>
        <w:t xml:space="preserve"> </w:t>
      </w:r>
      <w:r w:rsidRPr="002D01FE">
        <w:rPr>
          <w:rStyle w:val="2"/>
          <w:color w:val="000000"/>
          <w:sz w:val="28"/>
          <w:szCs w:val="28"/>
        </w:rPr>
        <w:t>печатном, так и в электронном вариантах,</w:t>
      </w:r>
      <w:r>
        <w:rPr>
          <w:rStyle w:val="2"/>
          <w:color w:val="000000"/>
          <w:sz w:val="28"/>
          <w:szCs w:val="28"/>
        </w:rPr>
        <w:t xml:space="preserve"> оказывая информационные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ve">чая сотрудников образовательных </w:t>
      </w:r>
      <w:r w:rsidRPr="002D01FE">
        <w:rPr>
          <w:rStyle w:val="2"/>
          <w:color w:val="000000"/>
          <w:sz w:val="28"/>
          <w:szCs w:val="28"/>
        </w:rPr>
        <w:t xml:space="preserve">учреждений </w:t>
      </w:r>
      <w:r>
        <w:rPr>
          <w:rStyle w:val="2"/>
          <w:color w:val="000000"/>
          <w:sz w:val="28"/>
          <w:szCs w:val="28"/>
        </w:rPr>
        <w:t>муниципалитета</w:t>
      </w:r>
      <w:r w:rsidRPr="002D01FE">
        <w:rPr>
          <w:rStyle w:val="2"/>
          <w:color w:val="000000"/>
          <w:sz w:val="28"/>
          <w:szCs w:val="28"/>
        </w:rPr>
        <w:t xml:space="preserve"> и области). </w:t>
      </w:r>
    </w:p>
    <w:p w:rsidR="009E3AE8" w:rsidRPr="002D01FE" w:rsidRDefault="009E3AE8" w:rsidP="009E3AE8">
      <w:pPr>
        <w:pStyle w:val="20"/>
        <w:spacing w:after="0" w:line="276" w:lineRule="auto"/>
        <w:ind w:left="40" w:firstLine="668"/>
        <w:jc w:val="both"/>
        <w:rPr>
          <w:rStyle w:val="2"/>
          <w:color w:val="000000"/>
          <w:sz w:val="28"/>
          <w:szCs w:val="28"/>
        </w:rPr>
      </w:pPr>
      <w:r w:rsidRPr="002D01FE">
        <w:rPr>
          <w:rStyle w:val="2"/>
          <w:color w:val="000000"/>
          <w:sz w:val="28"/>
          <w:szCs w:val="28"/>
        </w:rPr>
        <w:t xml:space="preserve">В целях расширения информационного поля и аудитории МБОУ ДО </w:t>
      </w:r>
      <w:r w:rsidR="00705B81">
        <w:rPr>
          <w:rStyle w:val="2"/>
          <w:color w:val="000000"/>
          <w:sz w:val="28"/>
          <w:szCs w:val="28"/>
        </w:rPr>
        <w:t xml:space="preserve">«Токарёвский </w:t>
      </w:r>
      <w:r w:rsidR="00DC5FA1">
        <w:rPr>
          <w:rStyle w:val="2"/>
          <w:color w:val="000000"/>
          <w:sz w:val="28"/>
          <w:szCs w:val="28"/>
        </w:rPr>
        <w:t>ДДТ» размещает информацию</w:t>
      </w:r>
      <w:r w:rsidR="00FE290E">
        <w:rPr>
          <w:rStyle w:val="2"/>
          <w:color w:val="000000"/>
          <w:sz w:val="28"/>
          <w:szCs w:val="28"/>
        </w:rPr>
        <w:t xml:space="preserve"> на канале </w:t>
      </w:r>
      <w:r w:rsidR="00FE290E">
        <w:rPr>
          <w:rStyle w:val="2"/>
          <w:color w:val="000000"/>
          <w:sz w:val="28"/>
          <w:szCs w:val="28"/>
          <w:lang w:val="en-US"/>
        </w:rPr>
        <w:t>RU</w:t>
      </w:r>
      <w:r w:rsidRPr="002D01FE">
        <w:rPr>
          <w:rStyle w:val="2"/>
          <w:color w:val="000000"/>
          <w:sz w:val="28"/>
          <w:szCs w:val="28"/>
        </w:rPr>
        <w:t>Tube и имеет св</w:t>
      </w:r>
      <w:r>
        <w:rPr>
          <w:rStyle w:val="2"/>
          <w:color w:val="000000"/>
          <w:sz w:val="28"/>
          <w:szCs w:val="28"/>
        </w:rPr>
        <w:t>о</w:t>
      </w:r>
      <w:r w:rsidR="002819E1">
        <w:rPr>
          <w:rStyle w:val="2"/>
          <w:color w:val="000000"/>
          <w:sz w:val="28"/>
          <w:szCs w:val="28"/>
        </w:rPr>
        <w:t xml:space="preserve">и страницы в социальных сетях: </w:t>
      </w:r>
      <w:r w:rsidRPr="002D01FE">
        <w:rPr>
          <w:rStyle w:val="2"/>
          <w:color w:val="000000"/>
          <w:sz w:val="28"/>
          <w:szCs w:val="28"/>
        </w:rPr>
        <w:t>Вконтакте</w:t>
      </w:r>
      <w:r w:rsidR="00FF7B68">
        <w:rPr>
          <w:rStyle w:val="2"/>
          <w:color w:val="000000"/>
          <w:sz w:val="28"/>
          <w:szCs w:val="28"/>
        </w:rPr>
        <w:t>.</w:t>
      </w:r>
      <w:r w:rsidRPr="002D01FE">
        <w:rPr>
          <w:rStyle w:val="2"/>
          <w:color w:val="000000"/>
          <w:sz w:val="28"/>
          <w:szCs w:val="28"/>
        </w:rPr>
        <w:t xml:space="preserve"> </w:t>
      </w:r>
    </w:p>
    <w:p w:rsidR="009E3AE8" w:rsidRPr="002D01FE" w:rsidRDefault="009E3AE8" w:rsidP="009E3AE8">
      <w:pPr>
        <w:pStyle w:val="20"/>
        <w:spacing w:after="0" w:line="276" w:lineRule="auto"/>
        <w:ind w:left="40" w:firstLine="668"/>
        <w:jc w:val="both"/>
        <w:rPr>
          <w:rStyle w:val="2"/>
          <w:color w:val="000000"/>
          <w:sz w:val="28"/>
          <w:szCs w:val="28"/>
        </w:rPr>
      </w:pPr>
      <w:r w:rsidRPr="002D01FE">
        <w:rPr>
          <w:rStyle w:val="2"/>
          <w:color w:val="000000"/>
          <w:sz w:val="28"/>
          <w:szCs w:val="28"/>
        </w:rPr>
        <w:t>В общей сложности за 20</w:t>
      </w:r>
      <w:r w:rsidR="00705B81">
        <w:rPr>
          <w:rStyle w:val="2"/>
          <w:color w:val="000000"/>
          <w:sz w:val="28"/>
          <w:szCs w:val="28"/>
        </w:rPr>
        <w:t>2</w:t>
      </w:r>
      <w:r w:rsidR="00FF7B68">
        <w:rPr>
          <w:rStyle w:val="2"/>
          <w:color w:val="000000"/>
          <w:sz w:val="28"/>
          <w:szCs w:val="28"/>
        </w:rPr>
        <w:t>4</w:t>
      </w:r>
      <w:r w:rsidRPr="002D01FE">
        <w:rPr>
          <w:rStyle w:val="2"/>
          <w:color w:val="000000"/>
          <w:sz w:val="28"/>
          <w:szCs w:val="28"/>
        </w:rPr>
        <w:t xml:space="preserve"> год в с</w:t>
      </w:r>
      <w:r>
        <w:rPr>
          <w:rStyle w:val="2"/>
          <w:color w:val="000000"/>
          <w:sz w:val="28"/>
          <w:szCs w:val="28"/>
        </w:rPr>
        <w:t xml:space="preserve">оциальных сетях размещено более </w:t>
      </w:r>
      <w:r w:rsidR="0010480A">
        <w:rPr>
          <w:rStyle w:val="2"/>
          <w:color w:val="000000"/>
          <w:sz w:val="28"/>
          <w:szCs w:val="28"/>
        </w:rPr>
        <w:t>348</w:t>
      </w:r>
      <w:r w:rsidRPr="002D01FE">
        <w:rPr>
          <w:rStyle w:val="2"/>
          <w:color w:val="000000"/>
          <w:sz w:val="28"/>
          <w:szCs w:val="28"/>
        </w:rPr>
        <w:t xml:space="preserve"> материалов.</w:t>
      </w:r>
    </w:p>
    <w:p w:rsidR="009E3AE8" w:rsidRPr="002D01FE" w:rsidRDefault="00117372" w:rsidP="009E3AE8">
      <w:pPr>
        <w:pStyle w:val="20"/>
        <w:spacing w:after="0" w:line="276" w:lineRule="auto"/>
        <w:ind w:left="40" w:firstLine="668"/>
        <w:jc w:val="both"/>
        <w:rPr>
          <w:rStyle w:val="2"/>
          <w:color w:val="000000"/>
          <w:sz w:val="28"/>
          <w:szCs w:val="28"/>
        </w:rPr>
      </w:pPr>
      <w:r>
        <w:rPr>
          <w:rStyle w:val="2"/>
          <w:color w:val="000000"/>
          <w:sz w:val="28"/>
          <w:szCs w:val="28"/>
        </w:rPr>
        <w:lastRenderedPageBreak/>
        <w:t xml:space="preserve">МБОУ ДО «Токарёвский </w:t>
      </w:r>
      <w:r w:rsidR="009E3AE8" w:rsidRPr="0047055E">
        <w:rPr>
          <w:rStyle w:val="2"/>
          <w:color w:val="000000"/>
          <w:sz w:val="28"/>
          <w:szCs w:val="28"/>
        </w:rPr>
        <w:t xml:space="preserve">ДДТ» </w:t>
      </w:r>
      <w:r w:rsidR="009E3AE8">
        <w:rPr>
          <w:rStyle w:val="2"/>
          <w:color w:val="000000"/>
          <w:sz w:val="28"/>
          <w:szCs w:val="28"/>
        </w:rPr>
        <w:t xml:space="preserve">участвует в </w:t>
      </w:r>
      <w:r w:rsidR="009E3AE8" w:rsidRPr="002D01FE">
        <w:rPr>
          <w:rStyle w:val="2"/>
          <w:color w:val="000000"/>
          <w:sz w:val="28"/>
          <w:szCs w:val="28"/>
        </w:rPr>
        <w:t>наполнение регионального сегмента Единого</w:t>
      </w:r>
      <w:r w:rsidR="009E3AE8">
        <w:rPr>
          <w:rStyle w:val="2"/>
          <w:color w:val="000000"/>
          <w:sz w:val="28"/>
          <w:szCs w:val="28"/>
        </w:rPr>
        <w:t xml:space="preserve"> </w:t>
      </w:r>
      <w:r w:rsidR="009E3AE8" w:rsidRPr="002D01FE">
        <w:rPr>
          <w:rStyle w:val="2"/>
          <w:color w:val="000000"/>
          <w:sz w:val="28"/>
          <w:szCs w:val="28"/>
        </w:rPr>
        <w:t>национального портала дополнительного о</w:t>
      </w:r>
      <w:r w:rsidR="009E3AE8">
        <w:rPr>
          <w:rStyle w:val="2"/>
          <w:color w:val="000000"/>
          <w:sz w:val="28"/>
          <w:szCs w:val="28"/>
        </w:rPr>
        <w:t xml:space="preserve">бразования детей (dop.edu.ru); </w:t>
      </w:r>
      <w:r w:rsidR="009E3AE8" w:rsidRPr="002D01FE">
        <w:rPr>
          <w:rStyle w:val="2"/>
          <w:color w:val="000000"/>
          <w:sz w:val="28"/>
          <w:szCs w:val="28"/>
        </w:rPr>
        <w:t>организует работу региональных портал</w:t>
      </w:r>
      <w:r w:rsidR="009E3AE8">
        <w:rPr>
          <w:rStyle w:val="2"/>
          <w:color w:val="000000"/>
          <w:sz w:val="28"/>
          <w:szCs w:val="28"/>
        </w:rPr>
        <w:t xml:space="preserve">ов: «Дополнительное образование </w:t>
      </w:r>
      <w:r w:rsidR="009E3AE8" w:rsidRPr="002D01FE">
        <w:rPr>
          <w:rStyle w:val="2"/>
          <w:color w:val="000000"/>
          <w:sz w:val="28"/>
          <w:szCs w:val="28"/>
        </w:rPr>
        <w:t>детей Тамбовской области» (http://dop.68edu.ru), «Подросток и об</w:t>
      </w:r>
      <w:r w:rsidR="009E3AE8">
        <w:rPr>
          <w:rStyle w:val="2"/>
          <w:color w:val="000000"/>
          <w:sz w:val="28"/>
          <w:szCs w:val="28"/>
        </w:rPr>
        <w:t xml:space="preserve">щество» </w:t>
      </w:r>
      <w:r w:rsidR="009E3AE8" w:rsidRPr="002D01FE">
        <w:rPr>
          <w:rStyle w:val="2"/>
          <w:color w:val="000000"/>
          <w:sz w:val="28"/>
          <w:szCs w:val="28"/>
        </w:rPr>
        <w:t>(podrostok.68edu.ru); а также таки</w:t>
      </w:r>
      <w:r w:rsidR="009E3AE8">
        <w:rPr>
          <w:rStyle w:val="2"/>
          <w:color w:val="000000"/>
          <w:sz w:val="28"/>
          <w:szCs w:val="28"/>
        </w:rPr>
        <w:t xml:space="preserve">х информационных платформ, как: </w:t>
      </w:r>
      <w:r w:rsidR="009E3AE8" w:rsidRPr="002D01FE">
        <w:rPr>
          <w:rStyle w:val="2"/>
          <w:color w:val="000000"/>
          <w:sz w:val="28"/>
          <w:szCs w:val="28"/>
        </w:rPr>
        <w:t>Программный навигатор системы до</w:t>
      </w:r>
      <w:r w:rsidR="009E3AE8">
        <w:rPr>
          <w:rStyle w:val="2"/>
          <w:color w:val="000000"/>
          <w:sz w:val="28"/>
          <w:szCs w:val="28"/>
        </w:rPr>
        <w:t xml:space="preserve">полнительного образования детей </w:t>
      </w:r>
      <w:r w:rsidR="009E3AE8" w:rsidRPr="002D01FE">
        <w:rPr>
          <w:rStyle w:val="2"/>
          <w:color w:val="000000"/>
          <w:sz w:val="28"/>
          <w:szCs w:val="28"/>
        </w:rPr>
        <w:t>Тамбовской области (https://tambov.pfdo.ru),</w:t>
      </w:r>
    </w:p>
    <w:p w:rsidR="009E3AE8" w:rsidRPr="002D01FE" w:rsidRDefault="005D20C4" w:rsidP="009E3AE8">
      <w:pPr>
        <w:pStyle w:val="20"/>
        <w:spacing w:after="0" w:line="276" w:lineRule="auto"/>
        <w:ind w:firstLine="708"/>
        <w:jc w:val="both"/>
        <w:rPr>
          <w:rStyle w:val="2"/>
          <w:color w:val="000000"/>
          <w:sz w:val="28"/>
          <w:szCs w:val="28"/>
        </w:rPr>
      </w:pPr>
      <w:r>
        <w:rPr>
          <w:rStyle w:val="2"/>
          <w:color w:val="000000"/>
          <w:sz w:val="28"/>
          <w:szCs w:val="28"/>
        </w:rPr>
        <w:t xml:space="preserve">Сотрудниками </w:t>
      </w:r>
      <w:r w:rsidR="00117372">
        <w:rPr>
          <w:rStyle w:val="2"/>
          <w:color w:val="000000"/>
          <w:sz w:val="28"/>
          <w:szCs w:val="28"/>
        </w:rPr>
        <w:t xml:space="preserve">МБОУ ДО «Токарёвский </w:t>
      </w:r>
      <w:r w:rsidR="009E3AE8">
        <w:rPr>
          <w:rStyle w:val="2"/>
          <w:color w:val="000000"/>
          <w:sz w:val="28"/>
          <w:szCs w:val="28"/>
        </w:rPr>
        <w:t>ДДТ»</w:t>
      </w:r>
      <w:r w:rsidR="009E3AE8" w:rsidRPr="002D01FE">
        <w:rPr>
          <w:rStyle w:val="2"/>
          <w:color w:val="000000"/>
          <w:sz w:val="28"/>
          <w:szCs w:val="28"/>
        </w:rPr>
        <w:t xml:space="preserve"> осуществляется оказание консалтинговых услуг</w:t>
      </w:r>
      <w:r w:rsidR="009E3AE8">
        <w:rPr>
          <w:rStyle w:val="2"/>
          <w:color w:val="000000"/>
          <w:sz w:val="28"/>
          <w:szCs w:val="28"/>
        </w:rPr>
        <w:t xml:space="preserve"> </w:t>
      </w:r>
      <w:r w:rsidR="009E3AE8" w:rsidRPr="002D01FE">
        <w:rPr>
          <w:rStyle w:val="2"/>
          <w:color w:val="000000"/>
          <w:sz w:val="28"/>
          <w:szCs w:val="28"/>
        </w:rPr>
        <w:t>в дистанционном формате:</w:t>
      </w:r>
    </w:p>
    <w:p w:rsidR="009E3AE8" w:rsidRPr="002D01FE" w:rsidRDefault="009E3AE8" w:rsidP="009E3AE8">
      <w:pPr>
        <w:pStyle w:val="20"/>
        <w:spacing w:after="0" w:line="276" w:lineRule="auto"/>
        <w:ind w:left="40" w:firstLine="102"/>
        <w:jc w:val="both"/>
        <w:rPr>
          <w:rStyle w:val="2"/>
          <w:color w:val="000000"/>
          <w:sz w:val="28"/>
          <w:szCs w:val="28"/>
        </w:rPr>
      </w:pPr>
      <w:r w:rsidRPr="002D01FE">
        <w:rPr>
          <w:rStyle w:val="2"/>
          <w:color w:val="000000"/>
          <w:sz w:val="28"/>
          <w:szCs w:val="28"/>
        </w:rPr>
        <w:t>Консультационный пункт «Поддержка семей, имеющих детей»</w:t>
      </w:r>
    </w:p>
    <w:p w:rsidR="009E3AE8" w:rsidRPr="002D01FE" w:rsidRDefault="009E3AE8" w:rsidP="009E3AE8">
      <w:pPr>
        <w:pStyle w:val="20"/>
        <w:spacing w:after="0" w:line="276" w:lineRule="auto"/>
        <w:ind w:left="40" w:firstLine="102"/>
        <w:jc w:val="both"/>
        <w:rPr>
          <w:rStyle w:val="2"/>
          <w:color w:val="000000"/>
          <w:sz w:val="28"/>
          <w:szCs w:val="28"/>
        </w:rPr>
      </w:pPr>
      <w:r w:rsidRPr="002D01FE">
        <w:rPr>
          <w:rStyle w:val="2"/>
          <w:color w:val="000000"/>
          <w:sz w:val="28"/>
          <w:szCs w:val="28"/>
        </w:rPr>
        <w:t>(</w:t>
      </w:r>
      <w:hyperlink r:id="rId10" w:history="1">
        <w:r w:rsidR="002819E1" w:rsidRPr="00C03BCF">
          <w:rPr>
            <w:rStyle w:val="a3"/>
            <w:sz w:val="28"/>
            <w:szCs w:val="28"/>
            <w:shd w:val="clear" w:color="auto" w:fill="FFFFFF"/>
          </w:rPr>
          <w:t>https://tokdomtvorscht.68edu.ru/?page_id=196</w:t>
        </w:r>
      </w:hyperlink>
      <w:r w:rsidRPr="002D01FE">
        <w:rPr>
          <w:rStyle w:val="2"/>
          <w:color w:val="000000"/>
          <w:sz w:val="28"/>
          <w:szCs w:val="28"/>
        </w:rPr>
        <w:t>)</w:t>
      </w:r>
      <w:r w:rsidR="002819E1">
        <w:rPr>
          <w:rStyle w:val="2"/>
          <w:color w:val="000000"/>
          <w:sz w:val="28"/>
          <w:szCs w:val="28"/>
        </w:rPr>
        <w:t xml:space="preserve"> </w:t>
      </w:r>
    </w:p>
    <w:p w:rsidR="009E3AE8" w:rsidRDefault="009E3AE8" w:rsidP="009E3AE8">
      <w:pPr>
        <w:pStyle w:val="20"/>
        <w:spacing w:after="0" w:line="276" w:lineRule="auto"/>
        <w:ind w:left="40" w:firstLine="668"/>
        <w:jc w:val="both"/>
        <w:rPr>
          <w:rStyle w:val="2"/>
          <w:color w:val="000000"/>
          <w:sz w:val="28"/>
          <w:szCs w:val="28"/>
        </w:rPr>
      </w:pPr>
      <w:r w:rsidRPr="002819E1">
        <w:rPr>
          <w:rStyle w:val="2"/>
          <w:b/>
          <w:color w:val="000000"/>
          <w:sz w:val="28"/>
          <w:szCs w:val="28"/>
        </w:rPr>
        <w:t>Вывод:</w:t>
      </w:r>
      <w:r w:rsidRPr="002D01FE">
        <w:rPr>
          <w:rStyle w:val="2"/>
          <w:color w:val="000000"/>
          <w:sz w:val="28"/>
          <w:szCs w:val="28"/>
        </w:rPr>
        <w:t xml:space="preserve"> Информационное и методическое обеспечение </w:t>
      </w:r>
      <w:r w:rsidR="00117372">
        <w:rPr>
          <w:rStyle w:val="2"/>
          <w:color w:val="000000"/>
          <w:sz w:val="28"/>
          <w:szCs w:val="28"/>
        </w:rPr>
        <w:t xml:space="preserve">МБОУ ДО «Токарёвский </w:t>
      </w:r>
      <w:r>
        <w:rPr>
          <w:rStyle w:val="2"/>
          <w:color w:val="000000"/>
          <w:sz w:val="28"/>
          <w:szCs w:val="28"/>
        </w:rPr>
        <w:t>ДДТ»</w:t>
      </w:r>
      <w:r w:rsidRPr="002D01FE">
        <w:rPr>
          <w:rStyle w:val="2"/>
          <w:color w:val="000000"/>
          <w:sz w:val="28"/>
          <w:szCs w:val="28"/>
        </w:rPr>
        <w:t xml:space="preserve"> в 20</w:t>
      </w:r>
      <w:r w:rsidR="00117372">
        <w:rPr>
          <w:rStyle w:val="2"/>
          <w:color w:val="000000"/>
          <w:sz w:val="28"/>
          <w:szCs w:val="28"/>
        </w:rPr>
        <w:t>2</w:t>
      </w:r>
      <w:r w:rsidR="0010480A">
        <w:rPr>
          <w:rStyle w:val="2"/>
          <w:color w:val="000000"/>
          <w:sz w:val="28"/>
          <w:szCs w:val="28"/>
        </w:rPr>
        <w:t>4</w:t>
      </w:r>
      <w:r>
        <w:rPr>
          <w:rStyle w:val="2"/>
          <w:color w:val="000000"/>
          <w:sz w:val="28"/>
          <w:szCs w:val="28"/>
        </w:rPr>
        <w:t xml:space="preserve"> </w:t>
      </w:r>
      <w:r w:rsidRPr="002D01FE">
        <w:rPr>
          <w:rStyle w:val="2"/>
          <w:color w:val="000000"/>
          <w:sz w:val="28"/>
          <w:szCs w:val="28"/>
        </w:rPr>
        <w:t>год</w:t>
      </w:r>
      <w:r>
        <w:rPr>
          <w:rStyle w:val="2"/>
          <w:color w:val="000000"/>
          <w:sz w:val="28"/>
          <w:szCs w:val="28"/>
        </w:rPr>
        <w:t>у</w:t>
      </w:r>
      <w:r w:rsidRPr="002D01FE">
        <w:rPr>
          <w:rStyle w:val="2"/>
          <w:color w:val="000000"/>
          <w:sz w:val="28"/>
          <w:szCs w:val="28"/>
        </w:rPr>
        <w:t xml:space="preserve"> претерпело качественные и количе</w:t>
      </w:r>
      <w:r>
        <w:rPr>
          <w:rStyle w:val="2"/>
          <w:color w:val="000000"/>
          <w:sz w:val="28"/>
          <w:szCs w:val="28"/>
        </w:rPr>
        <w:t xml:space="preserve">ственные изменения: была </w:t>
      </w:r>
      <w:r w:rsidRPr="002D01FE">
        <w:rPr>
          <w:rStyle w:val="2"/>
          <w:color w:val="000000"/>
          <w:sz w:val="28"/>
          <w:szCs w:val="28"/>
        </w:rPr>
        <w:t>расширена структура сайта</w:t>
      </w:r>
      <w:r w:rsidR="0010480A">
        <w:rPr>
          <w:rStyle w:val="2"/>
          <w:color w:val="000000"/>
          <w:sz w:val="28"/>
          <w:szCs w:val="28"/>
        </w:rPr>
        <w:t xml:space="preserve">. </w:t>
      </w:r>
      <w:r w:rsidRPr="002D01FE">
        <w:rPr>
          <w:rStyle w:val="2"/>
          <w:color w:val="000000"/>
          <w:sz w:val="28"/>
          <w:szCs w:val="28"/>
        </w:rPr>
        <w:t>Благодаря коо</w:t>
      </w:r>
      <w:r>
        <w:rPr>
          <w:rStyle w:val="2"/>
          <w:color w:val="000000"/>
          <w:sz w:val="28"/>
          <w:szCs w:val="28"/>
        </w:rPr>
        <w:t xml:space="preserve">рдинирующей роли </w:t>
      </w:r>
      <w:r w:rsidR="00117372">
        <w:rPr>
          <w:rStyle w:val="2"/>
          <w:color w:val="000000"/>
          <w:sz w:val="28"/>
          <w:szCs w:val="28"/>
        </w:rPr>
        <w:t xml:space="preserve">МБОУ ДО «Токарёвский </w:t>
      </w:r>
      <w:r w:rsidRPr="0099587F">
        <w:rPr>
          <w:rStyle w:val="2"/>
          <w:color w:val="000000"/>
          <w:sz w:val="28"/>
          <w:szCs w:val="28"/>
        </w:rPr>
        <w:t xml:space="preserve">ДДТ» </w:t>
      </w:r>
      <w:r>
        <w:rPr>
          <w:rStyle w:val="2"/>
          <w:color w:val="000000"/>
          <w:sz w:val="28"/>
          <w:szCs w:val="28"/>
        </w:rPr>
        <w:t xml:space="preserve">успешно </w:t>
      </w:r>
      <w:r w:rsidRPr="002D01FE">
        <w:rPr>
          <w:rStyle w:val="2"/>
          <w:color w:val="000000"/>
          <w:sz w:val="28"/>
          <w:szCs w:val="28"/>
        </w:rPr>
        <w:t>п</w:t>
      </w:r>
      <w:r>
        <w:rPr>
          <w:rStyle w:val="2"/>
          <w:color w:val="000000"/>
          <w:sz w:val="28"/>
          <w:szCs w:val="28"/>
        </w:rPr>
        <w:t>убликуются материалы на</w:t>
      </w:r>
      <w:r w:rsidRPr="002D01FE">
        <w:rPr>
          <w:rStyle w:val="2"/>
          <w:color w:val="000000"/>
          <w:sz w:val="28"/>
          <w:szCs w:val="28"/>
        </w:rPr>
        <w:t xml:space="preserve"> региональные порталы и информационные п</w:t>
      </w:r>
      <w:r>
        <w:rPr>
          <w:rStyle w:val="2"/>
          <w:color w:val="000000"/>
          <w:sz w:val="28"/>
          <w:szCs w:val="28"/>
        </w:rPr>
        <w:t xml:space="preserve">латформы, обеспечивая </w:t>
      </w:r>
      <w:r w:rsidRPr="002D01FE">
        <w:rPr>
          <w:rStyle w:val="2"/>
          <w:color w:val="000000"/>
          <w:sz w:val="28"/>
          <w:szCs w:val="28"/>
        </w:rPr>
        <w:t>всех участников образовательных от</w:t>
      </w:r>
      <w:r>
        <w:rPr>
          <w:rStyle w:val="2"/>
          <w:color w:val="000000"/>
          <w:sz w:val="28"/>
          <w:szCs w:val="28"/>
        </w:rPr>
        <w:t xml:space="preserve">ношений и заинтересованные лица </w:t>
      </w:r>
      <w:r w:rsidRPr="002D01FE">
        <w:rPr>
          <w:rStyle w:val="2"/>
          <w:color w:val="000000"/>
          <w:sz w:val="28"/>
          <w:szCs w:val="28"/>
        </w:rPr>
        <w:t xml:space="preserve">информацией о дополнительном образовании детей </w:t>
      </w:r>
      <w:r>
        <w:rPr>
          <w:rStyle w:val="2"/>
          <w:color w:val="000000"/>
          <w:sz w:val="28"/>
          <w:szCs w:val="28"/>
        </w:rPr>
        <w:t>в муниципалитете</w:t>
      </w:r>
      <w:r w:rsidRPr="002D01FE">
        <w:rPr>
          <w:rStyle w:val="2"/>
          <w:color w:val="000000"/>
          <w:sz w:val="28"/>
          <w:szCs w:val="28"/>
        </w:rPr>
        <w:t>.</w:t>
      </w:r>
    </w:p>
    <w:p w:rsidR="009E3AE8" w:rsidRDefault="009E3AE8" w:rsidP="009E3AE8">
      <w:pPr>
        <w:pStyle w:val="20"/>
        <w:spacing w:after="0" w:line="276" w:lineRule="auto"/>
        <w:ind w:left="40" w:firstLine="102"/>
        <w:jc w:val="both"/>
        <w:rPr>
          <w:rStyle w:val="2"/>
          <w:color w:val="000000"/>
          <w:sz w:val="28"/>
          <w:szCs w:val="28"/>
        </w:rPr>
      </w:pPr>
    </w:p>
    <w:p w:rsidR="009E3AE8" w:rsidRPr="002819E1" w:rsidRDefault="009E3AE8" w:rsidP="009E3AE8">
      <w:pPr>
        <w:pStyle w:val="20"/>
        <w:spacing w:after="0" w:line="276" w:lineRule="auto"/>
        <w:ind w:left="40" w:firstLine="102"/>
        <w:jc w:val="both"/>
        <w:rPr>
          <w:b w:val="0"/>
          <w:sz w:val="28"/>
          <w:szCs w:val="28"/>
        </w:rPr>
      </w:pPr>
      <w:r w:rsidRPr="002819E1">
        <w:rPr>
          <w:rStyle w:val="2"/>
          <w:b/>
          <w:color w:val="000000"/>
          <w:sz w:val="28"/>
          <w:szCs w:val="28"/>
        </w:rPr>
        <w:t>Раздел 4. Структура и содержание образовательной деятельности.</w:t>
      </w:r>
    </w:p>
    <w:p w:rsidR="009E3AE8" w:rsidRPr="002819E1" w:rsidRDefault="009E3AE8" w:rsidP="009E3AE8">
      <w:pPr>
        <w:pStyle w:val="a4"/>
        <w:shd w:val="clear" w:color="auto" w:fill="auto"/>
        <w:spacing w:line="276" w:lineRule="auto"/>
        <w:ind w:left="40" w:firstLine="680"/>
        <w:jc w:val="both"/>
        <w:rPr>
          <w:b/>
          <w:sz w:val="28"/>
          <w:szCs w:val="28"/>
        </w:rPr>
      </w:pPr>
      <w:r w:rsidRPr="002819E1">
        <w:rPr>
          <w:rStyle w:val="1"/>
          <w:b/>
          <w:color w:val="000000"/>
          <w:sz w:val="28"/>
          <w:szCs w:val="28"/>
        </w:rPr>
        <w:t>Образовательная деятельность учреждения направлена на:</w:t>
      </w:r>
    </w:p>
    <w:p w:rsidR="009E3AE8" w:rsidRPr="00340CC5" w:rsidRDefault="009E3AE8" w:rsidP="009E3AE8">
      <w:pPr>
        <w:pStyle w:val="a4"/>
        <w:numPr>
          <w:ilvl w:val="0"/>
          <w:numId w:val="14"/>
        </w:numPr>
        <w:shd w:val="clear" w:color="auto" w:fill="auto"/>
        <w:tabs>
          <w:tab w:val="left" w:pos="641"/>
        </w:tabs>
        <w:spacing w:line="276" w:lineRule="auto"/>
        <w:ind w:left="40" w:right="40" w:firstLine="0"/>
        <w:jc w:val="both"/>
        <w:rPr>
          <w:sz w:val="28"/>
          <w:szCs w:val="28"/>
        </w:rPr>
      </w:pPr>
      <w:r w:rsidRPr="00340CC5">
        <w:rPr>
          <w:rStyle w:val="1"/>
          <w:color w:val="000000"/>
          <w:sz w:val="28"/>
          <w:szCs w:val="28"/>
        </w:rPr>
        <w:t>организацию учебно-воспитательного процесса для обеспечения получения обучающимися объединений Дома детского творчества комплекса знаний, умений, навыков, необходимых для успешного индивидуально-</w:t>
      </w:r>
      <w:r w:rsidRPr="00340CC5">
        <w:rPr>
          <w:rStyle w:val="1"/>
          <w:color w:val="000000"/>
          <w:sz w:val="28"/>
          <w:szCs w:val="28"/>
        </w:rPr>
        <w:softHyphen/>
        <w:t>социального становления и дальнейшего развития;</w:t>
      </w:r>
    </w:p>
    <w:p w:rsidR="009E3AE8" w:rsidRPr="00340CC5" w:rsidRDefault="009E3AE8" w:rsidP="009E3AE8">
      <w:pPr>
        <w:pStyle w:val="a4"/>
        <w:numPr>
          <w:ilvl w:val="0"/>
          <w:numId w:val="14"/>
        </w:numPr>
        <w:shd w:val="clear" w:color="auto" w:fill="auto"/>
        <w:tabs>
          <w:tab w:val="left" w:pos="641"/>
        </w:tabs>
        <w:spacing w:line="276" w:lineRule="auto"/>
        <w:ind w:left="40" w:right="40" w:firstLine="0"/>
        <w:jc w:val="both"/>
        <w:rPr>
          <w:sz w:val="28"/>
          <w:szCs w:val="28"/>
        </w:rPr>
      </w:pPr>
      <w:r w:rsidRPr="00340CC5">
        <w:rPr>
          <w:rStyle w:val="1"/>
          <w:color w:val="000000"/>
          <w:sz w:val="28"/>
          <w:szCs w:val="28"/>
        </w:rPr>
        <w:t>создание благоприятных условий (комфортной среды) для естественного осуществления комплексной (интеллектуальной, духовной, психической и физической) рекреации и компенсации участников образовательного процесса;</w:t>
      </w:r>
    </w:p>
    <w:p w:rsidR="009E3AE8" w:rsidRPr="00340CC5" w:rsidRDefault="009E3AE8" w:rsidP="009E3AE8">
      <w:pPr>
        <w:pStyle w:val="a4"/>
        <w:numPr>
          <w:ilvl w:val="0"/>
          <w:numId w:val="14"/>
        </w:numPr>
        <w:shd w:val="clear" w:color="auto" w:fill="auto"/>
        <w:tabs>
          <w:tab w:val="left" w:pos="641"/>
        </w:tabs>
        <w:spacing w:line="276" w:lineRule="auto"/>
        <w:ind w:left="40" w:right="40" w:firstLine="0"/>
        <w:jc w:val="both"/>
        <w:rPr>
          <w:sz w:val="28"/>
          <w:szCs w:val="28"/>
        </w:rPr>
      </w:pPr>
      <w:r w:rsidRPr="00340CC5">
        <w:rPr>
          <w:rStyle w:val="1"/>
          <w:color w:val="000000"/>
          <w:sz w:val="28"/>
          <w:szCs w:val="28"/>
        </w:rPr>
        <w:t>создание условий для развития у обучающихся Дома детского творчества эмоционально-ценностного отношения к жизни и миру, для формирования социальной грамотности и социальной устойчивости;</w:t>
      </w:r>
    </w:p>
    <w:p w:rsidR="009E3AE8" w:rsidRPr="00340CC5" w:rsidRDefault="009E3AE8" w:rsidP="009E3AE8">
      <w:pPr>
        <w:pStyle w:val="a4"/>
        <w:numPr>
          <w:ilvl w:val="0"/>
          <w:numId w:val="14"/>
        </w:numPr>
        <w:shd w:val="clear" w:color="auto" w:fill="auto"/>
        <w:tabs>
          <w:tab w:val="left" w:pos="641"/>
        </w:tabs>
        <w:spacing w:line="276" w:lineRule="auto"/>
        <w:ind w:left="40" w:firstLine="0"/>
        <w:jc w:val="both"/>
        <w:rPr>
          <w:sz w:val="28"/>
          <w:szCs w:val="28"/>
        </w:rPr>
      </w:pPr>
      <w:r w:rsidRPr="00340CC5">
        <w:rPr>
          <w:rStyle w:val="1"/>
          <w:color w:val="000000"/>
          <w:sz w:val="28"/>
          <w:szCs w:val="28"/>
        </w:rPr>
        <w:t>создание оптимальных условий для формирования и развития в</w:t>
      </w:r>
    </w:p>
    <w:p w:rsidR="009E3AE8" w:rsidRPr="00340CC5" w:rsidRDefault="009E3AE8" w:rsidP="009E3AE8">
      <w:pPr>
        <w:pStyle w:val="a4"/>
        <w:shd w:val="clear" w:color="auto" w:fill="auto"/>
        <w:tabs>
          <w:tab w:val="right" w:pos="9386"/>
        </w:tabs>
        <w:spacing w:line="276" w:lineRule="auto"/>
        <w:ind w:left="40" w:right="40" w:firstLine="0"/>
        <w:jc w:val="both"/>
        <w:rPr>
          <w:sz w:val="28"/>
          <w:szCs w:val="28"/>
        </w:rPr>
      </w:pPr>
      <w:r w:rsidRPr="00340CC5">
        <w:rPr>
          <w:rStyle w:val="1"/>
          <w:color w:val="000000"/>
          <w:sz w:val="28"/>
          <w:szCs w:val="28"/>
        </w:rPr>
        <w:t>пространстве учреждения творческого сообщества детей, молодёжи и взрослых (творческого духа, креативно-коммуникативной среды, территории общения и творчества);</w:t>
      </w:r>
      <w:r w:rsidRPr="00340CC5">
        <w:rPr>
          <w:rStyle w:val="1"/>
          <w:color w:val="000000"/>
          <w:sz w:val="28"/>
          <w:szCs w:val="28"/>
        </w:rPr>
        <w:tab/>
        <w:t>_</w:t>
      </w:r>
    </w:p>
    <w:p w:rsidR="009E3AE8" w:rsidRPr="00340CC5" w:rsidRDefault="009E3AE8" w:rsidP="009E3AE8">
      <w:pPr>
        <w:pStyle w:val="a4"/>
        <w:numPr>
          <w:ilvl w:val="0"/>
          <w:numId w:val="14"/>
        </w:numPr>
        <w:shd w:val="clear" w:color="auto" w:fill="auto"/>
        <w:spacing w:line="276" w:lineRule="auto"/>
        <w:ind w:left="40" w:right="40" w:firstLine="0"/>
        <w:jc w:val="both"/>
        <w:rPr>
          <w:sz w:val="28"/>
          <w:szCs w:val="28"/>
        </w:rPr>
      </w:pPr>
      <w:r w:rsidRPr="00340CC5">
        <w:rPr>
          <w:rStyle w:val="1"/>
          <w:color w:val="000000"/>
          <w:sz w:val="28"/>
          <w:szCs w:val="28"/>
        </w:rPr>
        <w:t xml:space="preserve"> развитие мотивации личности к познанию и творчеству, профессиональному самоопределению;</w:t>
      </w:r>
    </w:p>
    <w:p w:rsidR="009E3AE8" w:rsidRPr="00340CC5" w:rsidRDefault="009E3AE8" w:rsidP="009E3AE8">
      <w:pPr>
        <w:pStyle w:val="a4"/>
        <w:numPr>
          <w:ilvl w:val="0"/>
          <w:numId w:val="14"/>
        </w:numPr>
        <w:shd w:val="clear" w:color="auto" w:fill="auto"/>
        <w:tabs>
          <w:tab w:val="left" w:pos="641"/>
        </w:tabs>
        <w:spacing w:line="276" w:lineRule="auto"/>
        <w:ind w:left="40" w:right="40" w:firstLine="0"/>
        <w:jc w:val="both"/>
        <w:rPr>
          <w:sz w:val="28"/>
          <w:szCs w:val="28"/>
        </w:rPr>
      </w:pPr>
      <w:r w:rsidRPr="00340CC5">
        <w:rPr>
          <w:rStyle w:val="1"/>
          <w:color w:val="000000"/>
          <w:sz w:val="28"/>
          <w:szCs w:val="28"/>
        </w:rPr>
        <w:lastRenderedPageBreak/>
        <w:t>осуществление мониторинга качества образовательного процесса работы творческих объединений.</w:t>
      </w:r>
    </w:p>
    <w:p w:rsidR="009E3AE8" w:rsidRDefault="009E3AE8" w:rsidP="009E3AE8">
      <w:pPr>
        <w:pStyle w:val="a4"/>
        <w:shd w:val="clear" w:color="auto" w:fill="auto"/>
        <w:spacing w:line="276" w:lineRule="auto"/>
        <w:ind w:left="40" w:right="40" w:firstLine="680"/>
        <w:jc w:val="both"/>
        <w:rPr>
          <w:rStyle w:val="1"/>
          <w:color w:val="000000"/>
          <w:sz w:val="28"/>
          <w:szCs w:val="28"/>
        </w:rPr>
      </w:pPr>
      <w:r w:rsidRPr="00340CC5">
        <w:rPr>
          <w:rStyle w:val="1"/>
          <w:color w:val="000000"/>
          <w:sz w:val="28"/>
          <w:szCs w:val="28"/>
        </w:rPr>
        <w:t>Организация учебного процесса соответствует требованиям действующих нормативно-правовых документов.</w:t>
      </w:r>
    </w:p>
    <w:p w:rsidR="00A62DB2" w:rsidRDefault="000C2809" w:rsidP="009E3AE8">
      <w:pPr>
        <w:pStyle w:val="a4"/>
        <w:shd w:val="clear" w:color="auto" w:fill="auto"/>
        <w:spacing w:line="276" w:lineRule="auto"/>
        <w:ind w:left="40" w:right="40" w:firstLine="680"/>
        <w:jc w:val="both"/>
        <w:rPr>
          <w:rStyle w:val="1"/>
          <w:color w:val="000000"/>
          <w:sz w:val="28"/>
          <w:szCs w:val="28"/>
        </w:rPr>
      </w:pPr>
      <w:r>
        <w:rPr>
          <w:rStyle w:val="1"/>
          <w:color w:val="000000"/>
          <w:sz w:val="28"/>
          <w:szCs w:val="28"/>
        </w:rPr>
        <w:t>1.Постановление от 28.09.2020 года № 28</w:t>
      </w:r>
      <w:r w:rsidR="00946F27">
        <w:rPr>
          <w:rStyle w:val="1"/>
          <w:color w:val="000000"/>
          <w:sz w:val="28"/>
          <w:szCs w:val="28"/>
        </w:rPr>
        <w:t xml:space="preserve"> </w:t>
      </w:r>
      <w:r w:rsidR="00A62DB2">
        <w:rPr>
          <w:rStyle w:val="1"/>
          <w:color w:val="000000"/>
          <w:sz w:val="28"/>
          <w:szCs w:val="28"/>
        </w:rPr>
        <w:t>Об утверждении санитарных правил</w:t>
      </w:r>
      <w:r w:rsidR="001C6EA7">
        <w:rPr>
          <w:rStyle w:val="1"/>
          <w:color w:val="000000"/>
          <w:sz w:val="28"/>
          <w:szCs w:val="28"/>
        </w:rPr>
        <w:t xml:space="preserve"> </w:t>
      </w:r>
      <w:r>
        <w:rPr>
          <w:rStyle w:val="1"/>
          <w:color w:val="000000"/>
          <w:sz w:val="28"/>
          <w:szCs w:val="28"/>
        </w:rPr>
        <w:t>СП 2.4.364</w:t>
      </w:r>
      <w:r w:rsidR="001C6EA7">
        <w:rPr>
          <w:rStyle w:val="1"/>
          <w:color w:val="000000"/>
          <w:sz w:val="28"/>
          <w:szCs w:val="28"/>
        </w:rPr>
        <w:t>8 -20 «</w:t>
      </w:r>
      <w:r>
        <w:rPr>
          <w:rStyle w:val="1"/>
          <w:color w:val="000000"/>
          <w:sz w:val="28"/>
          <w:szCs w:val="28"/>
        </w:rPr>
        <w:t>С</w:t>
      </w:r>
      <w:r w:rsidR="001C6EA7">
        <w:rPr>
          <w:rStyle w:val="1"/>
          <w:color w:val="000000"/>
          <w:sz w:val="28"/>
          <w:szCs w:val="28"/>
        </w:rPr>
        <w:t xml:space="preserve">анитарно-эпидемиологические требования </w:t>
      </w:r>
      <w:r>
        <w:rPr>
          <w:rStyle w:val="1"/>
          <w:color w:val="000000"/>
          <w:sz w:val="28"/>
          <w:szCs w:val="28"/>
        </w:rPr>
        <w:t>к организациям воспитания и обучения, отдыха и оздоровления детей и молодежи»</w:t>
      </w:r>
    </w:p>
    <w:p w:rsidR="00A03831" w:rsidRDefault="000C2809" w:rsidP="00A03831">
      <w:pPr>
        <w:pStyle w:val="a4"/>
        <w:shd w:val="clear" w:color="auto" w:fill="auto"/>
        <w:spacing w:line="276" w:lineRule="auto"/>
        <w:ind w:left="40" w:right="40" w:firstLine="680"/>
        <w:jc w:val="both"/>
        <w:rPr>
          <w:rStyle w:val="1"/>
          <w:color w:val="000000"/>
          <w:sz w:val="28"/>
          <w:szCs w:val="28"/>
        </w:rPr>
      </w:pPr>
      <w:r>
        <w:rPr>
          <w:rStyle w:val="1"/>
          <w:color w:val="000000"/>
          <w:sz w:val="28"/>
          <w:szCs w:val="28"/>
        </w:rPr>
        <w:t>2.</w:t>
      </w:r>
      <w:r w:rsidR="00A03831" w:rsidRPr="00A03831">
        <w:t xml:space="preserve"> </w:t>
      </w:r>
      <w:r w:rsidR="00A03831">
        <w:rPr>
          <w:rStyle w:val="1"/>
          <w:color w:val="000000"/>
          <w:sz w:val="28"/>
          <w:szCs w:val="28"/>
        </w:rPr>
        <w:t>П</w:t>
      </w:r>
      <w:r w:rsidR="00A03831" w:rsidRPr="00A03831">
        <w:rPr>
          <w:rStyle w:val="1"/>
          <w:color w:val="000000"/>
          <w:sz w:val="28"/>
          <w:szCs w:val="28"/>
        </w:rPr>
        <w:t>остановление Главного государственного санитарного врача РФ от 28.01.2021 № 2 «Об утверждении санитарных правил и норм СанПиН 1.2.3685 - 21 «Гигиенические нормативы и требования к обеспечению безопасности и (или) безвредности для человека факторов среды обитания» (разд.VI. Гигиенические нормативы по устройству, содержанию и режиму работы организаций воспитания и обучения, отдыха и оздоровления детей и молодежи»)</w:t>
      </w:r>
    </w:p>
    <w:p w:rsidR="009E3AE8" w:rsidRDefault="00A03831" w:rsidP="00A03831">
      <w:pPr>
        <w:pStyle w:val="a4"/>
        <w:shd w:val="clear" w:color="auto" w:fill="auto"/>
        <w:spacing w:line="276" w:lineRule="auto"/>
        <w:ind w:left="40" w:right="40" w:firstLine="680"/>
        <w:jc w:val="both"/>
        <w:rPr>
          <w:rStyle w:val="1"/>
          <w:color w:val="000000"/>
          <w:sz w:val="28"/>
          <w:szCs w:val="28"/>
        </w:rPr>
      </w:pPr>
      <w:r>
        <w:rPr>
          <w:rStyle w:val="1"/>
          <w:color w:val="000000"/>
          <w:sz w:val="28"/>
          <w:szCs w:val="28"/>
        </w:rPr>
        <w:t xml:space="preserve">3. </w:t>
      </w:r>
      <w:r w:rsidR="009E3AE8" w:rsidRPr="00340CC5">
        <w:rPr>
          <w:rStyle w:val="1"/>
          <w:color w:val="000000"/>
          <w:sz w:val="28"/>
          <w:szCs w:val="28"/>
        </w:rPr>
        <w:t xml:space="preserve">Заключение Главного Управления МЧС России по Тамбовской области о соответствии муниципального образовательного учреждения дополнительного образования «Дом детского творчества» обязательным требованиям </w:t>
      </w:r>
      <w:r w:rsidR="00120825">
        <w:rPr>
          <w:rStyle w:val="1"/>
          <w:color w:val="000000"/>
          <w:sz w:val="28"/>
          <w:szCs w:val="28"/>
        </w:rPr>
        <w:t>пожарной декларации 26.01.2024 Го015-00101-68/01036783</w:t>
      </w:r>
      <w:r w:rsidR="009E3AE8" w:rsidRPr="00117372">
        <w:rPr>
          <w:rStyle w:val="1"/>
          <w:color w:val="000000"/>
          <w:sz w:val="28"/>
          <w:szCs w:val="28"/>
        </w:rPr>
        <w:t>.</w:t>
      </w:r>
    </w:p>
    <w:p w:rsidR="00120825" w:rsidRDefault="00120825" w:rsidP="00A03831">
      <w:pPr>
        <w:pStyle w:val="a4"/>
        <w:shd w:val="clear" w:color="auto" w:fill="auto"/>
        <w:spacing w:line="276" w:lineRule="auto"/>
        <w:ind w:left="40" w:right="40" w:firstLine="680"/>
        <w:jc w:val="both"/>
        <w:rPr>
          <w:rStyle w:val="1"/>
          <w:color w:val="000000"/>
          <w:sz w:val="28"/>
          <w:szCs w:val="28"/>
        </w:rPr>
      </w:pPr>
      <w:r>
        <w:rPr>
          <w:rStyle w:val="1"/>
          <w:color w:val="000000"/>
          <w:sz w:val="28"/>
          <w:szCs w:val="28"/>
        </w:rPr>
        <w:t>4. Приказ министерства образовании и науки РФ 0.11.2015 № 1309 Об утверждении Порядка обеспечения условий доступности для инвалидов объектов и предоставляемых услуг в сфере образования, а также оказании им при этом необходимой помощи.</w:t>
      </w:r>
    </w:p>
    <w:p w:rsidR="00120825" w:rsidRDefault="00120825" w:rsidP="00A03831">
      <w:pPr>
        <w:pStyle w:val="a4"/>
        <w:shd w:val="clear" w:color="auto" w:fill="auto"/>
        <w:spacing w:line="276" w:lineRule="auto"/>
        <w:ind w:left="40" w:right="40" w:firstLine="680"/>
        <w:jc w:val="both"/>
        <w:rPr>
          <w:rStyle w:val="1"/>
          <w:color w:val="000000"/>
          <w:sz w:val="28"/>
          <w:szCs w:val="28"/>
        </w:rPr>
      </w:pPr>
      <w:r>
        <w:rPr>
          <w:rStyle w:val="1"/>
          <w:color w:val="000000"/>
          <w:sz w:val="28"/>
          <w:szCs w:val="28"/>
        </w:rPr>
        <w:t>5. Постановлении Правительства Российской Федерации 2.08.20</w:t>
      </w:r>
      <w:r w:rsidR="001012B0">
        <w:rPr>
          <w:rStyle w:val="1"/>
          <w:color w:val="000000"/>
          <w:sz w:val="28"/>
          <w:szCs w:val="28"/>
        </w:rPr>
        <w:t>1</w:t>
      </w:r>
      <w:r>
        <w:rPr>
          <w:rStyle w:val="1"/>
          <w:color w:val="000000"/>
          <w:sz w:val="28"/>
          <w:szCs w:val="28"/>
        </w:rPr>
        <w:t xml:space="preserve">9 № 1006 Об утверждении требований к антитеррористической защищенности объектов (территорий) Министерства </w:t>
      </w:r>
      <w:r w:rsidR="00B572FF">
        <w:rPr>
          <w:rStyle w:val="1"/>
          <w:color w:val="000000"/>
          <w:sz w:val="28"/>
          <w:szCs w:val="28"/>
        </w:rPr>
        <w:t>просвещения</w:t>
      </w:r>
      <w:r>
        <w:rPr>
          <w:rStyle w:val="1"/>
          <w:color w:val="000000"/>
          <w:sz w:val="28"/>
          <w:szCs w:val="28"/>
        </w:rPr>
        <w:t xml:space="preserve"> РФ и объектов (территорий), относящихся к сфере деятельности </w:t>
      </w:r>
      <w:r w:rsidR="00B572FF">
        <w:rPr>
          <w:rStyle w:val="1"/>
          <w:color w:val="000000"/>
          <w:sz w:val="28"/>
          <w:szCs w:val="28"/>
        </w:rPr>
        <w:t>Министерства просвещения РФ, и формы паспорта безопасности этих объектов (территорий).</w:t>
      </w:r>
    </w:p>
    <w:p w:rsidR="009E3AE8" w:rsidRPr="00340CC5" w:rsidRDefault="009E3AE8" w:rsidP="009E3AE8">
      <w:pPr>
        <w:pStyle w:val="a4"/>
        <w:shd w:val="clear" w:color="auto" w:fill="auto"/>
        <w:spacing w:line="276" w:lineRule="auto"/>
        <w:ind w:left="20" w:right="20" w:firstLine="700"/>
        <w:jc w:val="both"/>
        <w:rPr>
          <w:sz w:val="28"/>
          <w:szCs w:val="28"/>
        </w:rPr>
      </w:pPr>
      <w:r w:rsidRPr="00340CC5">
        <w:rPr>
          <w:rStyle w:val="1"/>
          <w:color w:val="000000"/>
          <w:sz w:val="28"/>
          <w:szCs w:val="28"/>
        </w:rPr>
        <w:t xml:space="preserve">В рамках осуществления образовательной деятельности </w:t>
      </w:r>
      <w:r w:rsidR="00687AB4">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следующие основные функции:</w:t>
      </w:r>
    </w:p>
    <w:p w:rsidR="009E3AE8" w:rsidRPr="00340CC5" w:rsidRDefault="009E3AE8" w:rsidP="009E3AE8">
      <w:pPr>
        <w:pStyle w:val="a4"/>
        <w:numPr>
          <w:ilvl w:val="0"/>
          <w:numId w:val="14"/>
        </w:numPr>
        <w:shd w:val="clear" w:color="auto" w:fill="auto"/>
        <w:spacing w:line="276" w:lineRule="auto"/>
        <w:ind w:left="20" w:firstLine="0"/>
        <w:jc w:val="both"/>
        <w:rPr>
          <w:sz w:val="28"/>
          <w:szCs w:val="28"/>
        </w:rPr>
      </w:pPr>
      <w:r w:rsidRPr="00340CC5">
        <w:rPr>
          <w:rStyle w:val="1"/>
          <w:color w:val="000000"/>
          <w:sz w:val="28"/>
          <w:szCs w:val="28"/>
        </w:rPr>
        <w:t xml:space="preserve"> реализацию программ дополнительного образования;</w:t>
      </w:r>
    </w:p>
    <w:p w:rsidR="009E3AE8" w:rsidRPr="00340CC5" w:rsidRDefault="009E3AE8" w:rsidP="009E3AE8">
      <w:pPr>
        <w:pStyle w:val="a4"/>
        <w:numPr>
          <w:ilvl w:val="0"/>
          <w:numId w:val="14"/>
        </w:numPr>
        <w:shd w:val="clear" w:color="auto" w:fill="auto"/>
        <w:spacing w:line="276" w:lineRule="auto"/>
        <w:ind w:left="20" w:firstLine="0"/>
        <w:jc w:val="both"/>
        <w:rPr>
          <w:sz w:val="28"/>
          <w:szCs w:val="28"/>
        </w:rPr>
      </w:pPr>
      <w:r w:rsidRPr="00340CC5">
        <w:rPr>
          <w:rStyle w:val="1"/>
          <w:color w:val="000000"/>
          <w:sz w:val="28"/>
          <w:szCs w:val="28"/>
        </w:rPr>
        <w:t xml:space="preserve"> организацию содержательного досуга;</w:t>
      </w:r>
    </w:p>
    <w:p w:rsidR="009E3AE8" w:rsidRPr="00340CC5" w:rsidRDefault="009E3AE8" w:rsidP="009E3AE8">
      <w:pPr>
        <w:pStyle w:val="a4"/>
        <w:numPr>
          <w:ilvl w:val="0"/>
          <w:numId w:val="14"/>
        </w:numPr>
        <w:shd w:val="clear" w:color="auto" w:fill="auto"/>
        <w:spacing w:line="276" w:lineRule="auto"/>
        <w:ind w:left="20" w:firstLine="0"/>
        <w:jc w:val="both"/>
        <w:rPr>
          <w:sz w:val="28"/>
          <w:szCs w:val="28"/>
        </w:rPr>
      </w:pPr>
      <w:r w:rsidRPr="00340CC5">
        <w:rPr>
          <w:rStyle w:val="1"/>
          <w:color w:val="000000"/>
          <w:sz w:val="28"/>
          <w:szCs w:val="28"/>
        </w:rPr>
        <w:t xml:space="preserve"> организацию каникулярного отдыха и занятости детей;</w:t>
      </w:r>
    </w:p>
    <w:p w:rsidR="009E3AE8" w:rsidRPr="00340CC5" w:rsidRDefault="009E3AE8" w:rsidP="009E3AE8">
      <w:pPr>
        <w:pStyle w:val="a4"/>
        <w:numPr>
          <w:ilvl w:val="0"/>
          <w:numId w:val="14"/>
        </w:numPr>
        <w:shd w:val="clear" w:color="auto" w:fill="auto"/>
        <w:spacing w:line="276" w:lineRule="auto"/>
        <w:ind w:left="20" w:right="20" w:firstLine="0"/>
        <w:jc w:val="both"/>
        <w:rPr>
          <w:sz w:val="28"/>
          <w:szCs w:val="28"/>
        </w:rPr>
      </w:pPr>
      <w:r w:rsidRPr="00340CC5">
        <w:rPr>
          <w:rStyle w:val="1"/>
          <w:color w:val="000000"/>
          <w:sz w:val="28"/>
          <w:szCs w:val="28"/>
        </w:rPr>
        <w:t xml:space="preserve"> осуществление инструктивно-методической работы, направленной на повышение квалификации педагогических работников;</w:t>
      </w:r>
    </w:p>
    <w:p w:rsidR="009E3AE8" w:rsidRPr="003227CA" w:rsidRDefault="009E3AE8" w:rsidP="009E3AE8">
      <w:pPr>
        <w:pStyle w:val="a4"/>
        <w:numPr>
          <w:ilvl w:val="0"/>
          <w:numId w:val="14"/>
        </w:numPr>
        <w:shd w:val="clear" w:color="auto" w:fill="auto"/>
        <w:spacing w:line="276" w:lineRule="auto"/>
        <w:ind w:left="20" w:right="20" w:firstLine="0"/>
        <w:jc w:val="both"/>
        <w:rPr>
          <w:rStyle w:val="1"/>
          <w:sz w:val="28"/>
          <w:szCs w:val="28"/>
          <w:shd w:val="clear" w:color="auto" w:fill="auto"/>
        </w:rPr>
      </w:pPr>
      <w:r w:rsidRPr="00340CC5">
        <w:rPr>
          <w:rStyle w:val="1"/>
          <w:color w:val="000000"/>
          <w:sz w:val="28"/>
          <w:szCs w:val="28"/>
        </w:rPr>
        <w:t xml:space="preserve"> разработка учебно-методических материалов и программ по дополнительному образованию.</w:t>
      </w:r>
    </w:p>
    <w:p w:rsidR="003227CA" w:rsidRPr="00592B7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xml:space="preserve">Одним из важнейших направлений профилактической работы </w:t>
      </w:r>
      <w:r w:rsidR="00FC57D9">
        <w:rPr>
          <w:rStyle w:val="1"/>
          <w:color w:val="000000"/>
          <w:sz w:val="28"/>
          <w:szCs w:val="28"/>
        </w:rPr>
        <w:t xml:space="preserve">МБОУ </w:t>
      </w:r>
      <w:r w:rsidR="00FC57D9">
        <w:rPr>
          <w:rStyle w:val="1"/>
          <w:color w:val="000000"/>
          <w:sz w:val="28"/>
          <w:szCs w:val="28"/>
        </w:rPr>
        <w:lastRenderedPageBreak/>
        <w:t>ДО «Токарёвский ДДТ»</w:t>
      </w:r>
      <w:r w:rsidRPr="003227CA">
        <w:rPr>
          <w:rStyle w:val="1"/>
          <w:color w:val="000000"/>
          <w:sz w:val="28"/>
          <w:szCs w:val="28"/>
        </w:rPr>
        <w:t xml:space="preserve"> является профилактика экстремизма </w:t>
      </w:r>
      <w:r w:rsidR="00FC57D9">
        <w:rPr>
          <w:rStyle w:val="1"/>
          <w:color w:val="000000"/>
          <w:sz w:val="28"/>
          <w:szCs w:val="28"/>
        </w:rPr>
        <w:t xml:space="preserve">и терроризма </w:t>
      </w:r>
      <w:r w:rsidRPr="003227CA">
        <w:rPr>
          <w:rStyle w:val="1"/>
          <w:color w:val="000000"/>
          <w:sz w:val="28"/>
          <w:szCs w:val="28"/>
        </w:rPr>
        <w:t xml:space="preserve">среди учащихся. В своей деятельности администрация руководствуется </w:t>
      </w:r>
      <w:r w:rsidRPr="00592B7A">
        <w:rPr>
          <w:rStyle w:val="1"/>
          <w:color w:val="000000"/>
          <w:sz w:val="28"/>
          <w:szCs w:val="28"/>
        </w:rPr>
        <w:t xml:space="preserve">следующими нормативными документами: </w:t>
      </w:r>
    </w:p>
    <w:p w:rsidR="003227CA" w:rsidRPr="00592B7A" w:rsidRDefault="003227CA" w:rsidP="003227CA">
      <w:pPr>
        <w:pStyle w:val="a4"/>
        <w:spacing w:line="276" w:lineRule="auto"/>
        <w:ind w:left="20" w:right="20" w:firstLine="700"/>
        <w:jc w:val="both"/>
        <w:rPr>
          <w:rStyle w:val="1"/>
          <w:color w:val="000000"/>
          <w:sz w:val="28"/>
          <w:szCs w:val="28"/>
        </w:rPr>
      </w:pPr>
      <w:r w:rsidRPr="00592B7A">
        <w:rPr>
          <w:rStyle w:val="1"/>
          <w:color w:val="000000"/>
          <w:sz w:val="28"/>
          <w:szCs w:val="28"/>
        </w:rPr>
        <w:t xml:space="preserve">    ФЗ № 124 от 24.07.1998 (ред. </w:t>
      </w:r>
      <w:r w:rsidR="00592B7A" w:rsidRPr="00592B7A">
        <w:rPr>
          <w:rStyle w:val="1"/>
          <w:color w:val="000000"/>
          <w:sz w:val="28"/>
          <w:szCs w:val="28"/>
        </w:rPr>
        <w:t>о</w:t>
      </w:r>
      <w:r w:rsidRPr="00592B7A">
        <w:rPr>
          <w:rStyle w:val="1"/>
          <w:color w:val="000000"/>
          <w:sz w:val="28"/>
          <w:szCs w:val="28"/>
        </w:rPr>
        <w:t xml:space="preserve">т </w:t>
      </w:r>
      <w:r w:rsidR="00592B7A" w:rsidRPr="00592B7A">
        <w:rPr>
          <w:rStyle w:val="1"/>
          <w:color w:val="000000"/>
          <w:sz w:val="28"/>
          <w:szCs w:val="28"/>
        </w:rPr>
        <w:t>30 ноября 2024</w:t>
      </w:r>
      <w:r w:rsidRPr="00592B7A">
        <w:rPr>
          <w:rStyle w:val="1"/>
          <w:color w:val="000000"/>
          <w:sz w:val="28"/>
          <w:szCs w:val="28"/>
        </w:rPr>
        <w:t>) «Об основных гарантиях прав ребенка в Российской Федерации»;</w:t>
      </w:r>
    </w:p>
    <w:p w:rsidR="003227CA" w:rsidRPr="00592B7A" w:rsidRDefault="003227CA" w:rsidP="003227CA">
      <w:pPr>
        <w:pStyle w:val="a4"/>
        <w:spacing w:line="276" w:lineRule="auto"/>
        <w:ind w:left="20" w:right="20" w:firstLine="700"/>
        <w:jc w:val="both"/>
        <w:rPr>
          <w:rStyle w:val="1"/>
          <w:color w:val="000000"/>
          <w:sz w:val="28"/>
          <w:szCs w:val="28"/>
        </w:rPr>
      </w:pPr>
      <w:r w:rsidRPr="00592B7A">
        <w:rPr>
          <w:rStyle w:val="1"/>
          <w:color w:val="000000"/>
          <w:sz w:val="28"/>
          <w:szCs w:val="28"/>
        </w:rPr>
        <w:t xml:space="preserve">    ФЗ № 25.07. 2002 № 114 (ред. от </w:t>
      </w:r>
      <w:r w:rsidR="00592B7A" w:rsidRPr="00592B7A">
        <w:rPr>
          <w:rStyle w:val="1"/>
          <w:color w:val="000000"/>
          <w:sz w:val="28"/>
          <w:szCs w:val="28"/>
        </w:rPr>
        <w:t>15 мая 2024 года</w:t>
      </w:r>
      <w:r w:rsidRPr="00592B7A">
        <w:rPr>
          <w:rStyle w:val="1"/>
          <w:color w:val="000000"/>
          <w:sz w:val="28"/>
          <w:szCs w:val="28"/>
        </w:rPr>
        <w:t>) «О противодействии экстремистской деятельности»;</w:t>
      </w:r>
    </w:p>
    <w:p w:rsidR="003227CA" w:rsidRPr="00592B7A" w:rsidRDefault="003227CA" w:rsidP="003227CA">
      <w:pPr>
        <w:pStyle w:val="a4"/>
        <w:spacing w:line="276" w:lineRule="auto"/>
        <w:ind w:left="20" w:right="20" w:firstLine="700"/>
        <w:jc w:val="both"/>
        <w:rPr>
          <w:rStyle w:val="1"/>
          <w:color w:val="000000"/>
          <w:sz w:val="28"/>
          <w:szCs w:val="28"/>
        </w:rPr>
      </w:pPr>
      <w:r w:rsidRPr="00592B7A">
        <w:rPr>
          <w:rStyle w:val="1"/>
          <w:color w:val="000000"/>
          <w:sz w:val="28"/>
          <w:szCs w:val="28"/>
        </w:rPr>
        <w:t xml:space="preserve">    Федеральный закон «Об образовании» № 273 от 29.12.2012 г.</w:t>
      </w:r>
    </w:p>
    <w:p w:rsidR="00FC57D9" w:rsidRPr="003227CA" w:rsidRDefault="00FC57D9" w:rsidP="003227CA">
      <w:pPr>
        <w:pStyle w:val="a4"/>
        <w:spacing w:line="276" w:lineRule="auto"/>
        <w:ind w:left="20" w:right="20" w:firstLine="700"/>
        <w:jc w:val="both"/>
        <w:rPr>
          <w:rStyle w:val="1"/>
          <w:color w:val="000000"/>
          <w:sz w:val="28"/>
          <w:szCs w:val="28"/>
        </w:rPr>
      </w:pPr>
      <w:r w:rsidRPr="00592B7A">
        <w:rPr>
          <w:rStyle w:val="1"/>
          <w:color w:val="000000"/>
          <w:sz w:val="28"/>
          <w:szCs w:val="28"/>
        </w:rPr>
        <w:t xml:space="preserve">    План противодействия экстремизма и терроризма в МБОУ</w:t>
      </w:r>
      <w:r>
        <w:rPr>
          <w:rStyle w:val="1"/>
          <w:color w:val="000000"/>
          <w:sz w:val="28"/>
          <w:szCs w:val="28"/>
        </w:rPr>
        <w:t xml:space="preserve"> ДО «</w:t>
      </w:r>
      <w:proofErr w:type="spellStart"/>
      <w:r>
        <w:rPr>
          <w:rStyle w:val="1"/>
          <w:color w:val="000000"/>
          <w:sz w:val="28"/>
          <w:szCs w:val="28"/>
        </w:rPr>
        <w:t>Токарёвскии</w:t>
      </w:r>
      <w:proofErr w:type="spellEnd"/>
      <w:r>
        <w:rPr>
          <w:rStyle w:val="1"/>
          <w:color w:val="000000"/>
          <w:sz w:val="28"/>
          <w:szCs w:val="28"/>
        </w:rPr>
        <w:t xml:space="preserve"> ДДТ» от 01.09. 2023 №40/19</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В соответствии со ст. 2 Федерального закона от 25.07.2002 г.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признание, соблюдение и защита прав и свобод человека и гражданина, а равно законных интересов организаций;</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законность;</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гласность;</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приоритет обеспечения безопасности Российской Федерации;</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приоритет мер, направленных на предупреждение экстремистской деятельности;</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неотвратимость наказания за осуществление экстремистской деятельности.</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Эти основные принципы являются определяющими при выборе средств и методов реагирования на факты и обстоятельства, имеющие признаки экстремизма. Решение поставленных задач по предупреждению экстремизма может быть достигнуто лишь в тесном сотрудничестве семьи</w:t>
      </w:r>
      <w:r>
        <w:rPr>
          <w:rStyle w:val="1"/>
          <w:color w:val="000000"/>
          <w:sz w:val="28"/>
          <w:szCs w:val="28"/>
        </w:rPr>
        <w:t xml:space="preserve"> и</w:t>
      </w:r>
      <w:r w:rsidRPr="003227CA">
        <w:rPr>
          <w:rStyle w:val="1"/>
          <w:color w:val="000000"/>
          <w:sz w:val="28"/>
          <w:szCs w:val="28"/>
        </w:rPr>
        <w:t xml:space="preserve"> </w:t>
      </w:r>
      <w:r w:rsidR="00FC57D9">
        <w:rPr>
          <w:rStyle w:val="1"/>
          <w:color w:val="000000"/>
          <w:sz w:val="28"/>
          <w:szCs w:val="28"/>
        </w:rPr>
        <w:t>образовательной</w:t>
      </w:r>
      <w:r w:rsidRPr="003227CA">
        <w:rPr>
          <w:rStyle w:val="1"/>
          <w:color w:val="000000"/>
          <w:sz w:val="28"/>
          <w:szCs w:val="28"/>
        </w:rPr>
        <w:t xml:space="preserve"> организаци</w:t>
      </w:r>
      <w:r>
        <w:rPr>
          <w:rStyle w:val="1"/>
          <w:color w:val="000000"/>
          <w:sz w:val="28"/>
          <w:szCs w:val="28"/>
        </w:rPr>
        <w:t>и</w:t>
      </w:r>
      <w:r w:rsidRPr="003227CA">
        <w:rPr>
          <w:rStyle w:val="1"/>
          <w:color w:val="000000"/>
          <w:sz w:val="28"/>
          <w:szCs w:val="28"/>
        </w:rPr>
        <w:t xml:space="preserve">. </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Наиболее распространенными формами реализации мероприятий по профилактике экстремизма в учреждени</w:t>
      </w:r>
      <w:r w:rsidR="00FC57D9">
        <w:rPr>
          <w:rStyle w:val="1"/>
          <w:color w:val="000000"/>
          <w:sz w:val="28"/>
          <w:szCs w:val="28"/>
        </w:rPr>
        <w:t>и</w:t>
      </w:r>
      <w:r w:rsidRPr="003227CA">
        <w:rPr>
          <w:rStyle w:val="1"/>
          <w:color w:val="000000"/>
          <w:sz w:val="28"/>
          <w:szCs w:val="28"/>
        </w:rPr>
        <w:t xml:space="preserve"> явля</w:t>
      </w:r>
      <w:r w:rsidR="00FC57D9">
        <w:rPr>
          <w:rStyle w:val="1"/>
          <w:color w:val="000000"/>
          <w:sz w:val="28"/>
          <w:szCs w:val="28"/>
        </w:rPr>
        <w:t>е</w:t>
      </w:r>
      <w:r w:rsidRPr="003227CA">
        <w:rPr>
          <w:rStyle w:val="1"/>
          <w:color w:val="000000"/>
          <w:sz w:val="28"/>
          <w:szCs w:val="28"/>
        </w:rPr>
        <w:t>тся:</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t xml:space="preserve">    организация работы </w:t>
      </w:r>
      <w:r>
        <w:rPr>
          <w:rStyle w:val="1"/>
          <w:color w:val="000000"/>
          <w:sz w:val="28"/>
          <w:szCs w:val="28"/>
        </w:rPr>
        <w:t>мероприятий в</w:t>
      </w:r>
      <w:r w:rsidRPr="003227CA">
        <w:rPr>
          <w:rStyle w:val="1"/>
          <w:color w:val="000000"/>
          <w:sz w:val="28"/>
          <w:szCs w:val="28"/>
        </w:rPr>
        <w:t xml:space="preserve"> объединени</w:t>
      </w:r>
      <w:r>
        <w:rPr>
          <w:rStyle w:val="1"/>
          <w:color w:val="000000"/>
          <w:sz w:val="28"/>
          <w:szCs w:val="28"/>
        </w:rPr>
        <w:t>ях</w:t>
      </w:r>
      <w:r w:rsidRPr="003227CA">
        <w:rPr>
          <w:rStyle w:val="1"/>
          <w:color w:val="000000"/>
          <w:sz w:val="28"/>
          <w:szCs w:val="28"/>
        </w:rPr>
        <w:t xml:space="preserve"> по вопросам формирования толерантности в межэтнических отношениях;</w:t>
      </w:r>
    </w:p>
    <w:p w:rsidR="003227CA" w:rsidRPr="003227CA" w:rsidRDefault="003227CA" w:rsidP="003227CA">
      <w:pPr>
        <w:pStyle w:val="a4"/>
        <w:spacing w:line="276" w:lineRule="auto"/>
        <w:ind w:left="20" w:right="20" w:firstLine="700"/>
        <w:jc w:val="both"/>
        <w:rPr>
          <w:rStyle w:val="1"/>
          <w:color w:val="000000"/>
          <w:sz w:val="28"/>
          <w:szCs w:val="28"/>
        </w:rPr>
      </w:pPr>
      <w:r>
        <w:rPr>
          <w:rStyle w:val="1"/>
          <w:color w:val="000000"/>
          <w:sz w:val="28"/>
          <w:szCs w:val="28"/>
        </w:rPr>
        <w:t>прохождение</w:t>
      </w:r>
      <w:r w:rsidRPr="003227CA">
        <w:rPr>
          <w:rStyle w:val="1"/>
          <w:color w:val="000000"/>
          <w:sz w:val="28"/>
          <w:szCs w:val="28"/>
        </w:rPr>
        <w:t xml:space="preserve"> специальных курсов, а также элементов программ педагог</w:t>
      </w:r>
      <w:r>
        <w:rPr>
          <w:rStyle w:val="1"/>
          <w:color w:val="000000"/>
          <w:sz w:val="28"/>
          <w:szCs w:val="28"/>
        </w:rPr>
        <w:t>ами</w:t>
      </w:r>
      <w:r w:rsidRPr="003227CA">
        <w:rPr>
          <w:rStyle w:val="1"/>
          <w:color w:val="000000"/>
          <w:sz w:val="28"/>
          <w:szCs w:val="28"/>
        </w:rPr>
        <w:t xml:space="preserve"> с целью воспитания межэтнической толерантности учащихся</w:t>
      </w:r>
      <w:r w:rsidR="0047744D">
        <w:rPr>
          <w:rStyle w:val="1"/>
          <w:color w:val="000000"/>
          <w:sz w:val="28"/>
          <w:szCs w:val="28"/>
        </w:rPr>
        <w:t xml:space="preserve"> и знания противодействий в случаи экстремистской и террористической угрозы;</w:t>
      </w:r>
    </w:p>
    <w:p w:rsidR="003227CA" w:rsidRPr="003227CA" w:rsidRDefault="003227CA" w:rsidP="003227CA">
      <w:pPr>
        <w:pStyle w:val="a4"/>
        <w:spacing w:line="276" w:lineRule="auto"/>
        <w:ind w:left="20" w:right="20" w:firstLine="700"/>
        <w:jc w:val="both"/>
        <w:rPr>
          <w:rStyle w:val="1"/>
          <w:color w:val="000000"/>
          <w:sz w:val="28"/>
          <w:szCs w:val="28"/>
        </w:rPr>
      </w:pPr>
      <w:r w:rsidRPr="003227CA">
        <w:rPr>
          <w:rStyle w:val="1"/>
          <w:color w:val="000000"/>
          <w:sz w:val="28"/>
          <w:szCs w:val="28"/>
        </w:rPr>
        <w:lastRenderedPageBreak/>
        <w:t xml:space="preserve">    разработка тематических памяток для родителей</w:t>
      </w:r>
      <w:r w:rsidR="0047744D">
        <w:rPr>
          <w:rStyle w:val="1"/>
          <w:color w:val="000000"/>
          <w:sz w:val="28"/>
          <w:szCs w:val="28"/>
        </w:rPr>
        <w:t>,</w:t>
      </w:r>
      <w:r w:rsidRPr="003227CA">
        <w:rPr>
          <w:rStyle w:val="1"/>
          <w:color w:val="000000"/>
          <w:sz w:val="28"/>
          <w:szCs w:val="28"/>
        </w:rPr>
        <w:t xml:space="preserve"> учащихся</w:t>
      </w:r>
      <w:r w:rsidR="0047744D">
        <w:rPr>
          <w:rStyle w:val="1"/>
          <w:color w:val="000000"/>
          <w:sz w:val="28"/>
          <w:szCs w:val="28"/>
        </w:rPr>
        <w:t>, педагогов и персоналом, как вести себя при угрозе экстремистской и террористической опасности</w:t>
      </w:r>
      <w:r w:rsidRPr="003227CA">
        <w:rPr>
          <w:rStyle w:val="1"/>
          <w:color w:val="000000"/>
          <w:sz w:val="28"/>
          <w:szCs w:val="28"/>
        </w:rPr>
        <w:t>;</w:t>
      </w:r>
    </w:p>
    <w:p w:rsidR="0047744D" w:rsidRDefault="003227CA" w:rsidP="003227CA">
      <w:pPr>
        <w:pStyle w:val="a4"/>
        <w:shd w:val="clear" w:color="auto" w:fill="auto"/>
        <w:spacing w:line="276" w:lineRule="auto"/>
        <w:ind w:left="20" w:right="20" w:firstLine="700"/>
        <w:jc w:val="both"/>
        <w:rPr>
          <w:rStyle w:val="1"/>
          <w:color w:val="000000"/>
          <w:sz w:val="28"/>
          <w:szCs w:val="28"/>
        </w:rPr>
      </w:pPr>
      <w:r w:rsidRPr="003227CA">
        <w:rPr>
          <w:rStyle w:val="1"/>
          <w:color w:val="000000"/>
          <w:sz w:val="28"/>
          <w:szCs w:val="28"/>
        </w:rPr>
        <w:t xml:space="preserve">    </w:t>
      </w:r>
      <w:r w:rsidR="0047744D">
        <w:rPr>
          <w:rStyle w:val="1"/>
          <w:color w:val="000000"/>
          <w:sz w:val="28"/>
          <w:szCs w:val="28"/>
        </w:rPr>
        <w:t>проведение инструктажей с учащимися, педагогами и техническим персоналом по действиям при угрозе экстремисткой и террористической опасности</w:t>
      </w:r>
      <w:r w:rsidR="00FC57D9">
        <w:rPr>
          <w:rStyle w:val="1"/>
          <w:color w:val="000000"/>
          <w:sz w:val="28"/>
          <w:szCs w:val="28"/>
        </w:rPr>
        <w:t>;</w:t>
      </w:r>
    </w:p>
    <w:p w:rsidR="00FC57D9" w:rsidRDefault="00FC57D9" w:rsidP="003227CA">
      <w:pPr>
        <w:pStyle w:val="a4"/>
        <w:shd w:val="clear" w:color="auto" w:fill="auto"/>
        <w:spacing w:line="276" w:lineRule="auto"/>
        <w:ind w:left="20" w:right="20" w:firstLine="700"/>
        <w:jc w:val="both"/>
        <w:rPr>
          <w:rStyle w:val="1"/>
          <w:color w:val="000000"/>
          <w:sz w:val="28"/>
          <w:szCs w:val="28"/>
        </w:rPr>
      </w:pPr>
      <w:r>
        <w:rPr>
          <w:rStyle w:val="1"/>
          <w:color w:val="000000"/>
          <w:sz w:val="28"/>
          <w:szCs w:val="28"/>
        </w:rPr>
        <w:t>оформление информационного стенда по противодействия экстремизма и терроризма.</w:t>
      </w:r>
    </w:p>
    <w:p w:rsidR="009E3AE8" w:rsidRDefault="009E3AE8" w:rsidP="003227CA">
      <w:pPr>
        <w:pStyle w:val="a4"/>
        <w:shd w:val="clear" w:color="auto" w:fill="auto"/>
        <w:spacing w:line="276" w:lineRule="auto"/>
        <w:ind w:left="20" w:right="20" w:firstLine="700"/>
        <w:jc w:val="both"/>
        <w:rPr>
          <w:rStyle w:val="1"/>
          <w:color w:val="000000"/>
          <w:sz w:val="28"/>
          <w:szCs w:val="28"/>
        </w:rPr>
      </w:pPr>
      <w:r w:rsidRPr="00340CC5">
        <w:rPr>
          <w:rStyle w:val="1"/>
          <w:color w:val="000000"/>
          <w:sz w:val="28"/>
          <w:szCs w:val="28"/>
        </w:rPr>
        <w:t xml:space="preserve">Приоритетным направлением деятельности педагогического коллектива </w:t>
      </w:r>
      <w:r w:rsidR="00117372">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является - создание единого воспитательного, образовательного процесса в социуме, поэтапное обновление материально</w:t>
      </w:r>
      <w:r w:rsidRPr="00340CC5">
        <w:rPr>
          <w:rStyle w:val="1"/>
          <w:color w:val="000000"/>
          <w:sz w:val="28"/>
          <w:szCs w:val="28"/>
        </w:rPr>
        <w:softHyphen/>
        <w:t>-технической базы, качественное обновление образовательной среды. Достижение положительных результатов в этом направлении невозможно без модернизации образовательных программ, их научно-методической оснащенности, освоения новых образовательных технологий при условии сохранения традиций учреждения: высокой культуры образовательного процесса, его гуманистической и гуманитарной направленности, широкого спектра взаимодействия с образовательным и социокультурным пространством</w:t>
      </w:r>
      <w:r w:rsidR="006054A1">
        <w:rPr>
          <w:rStyle w:val="1"/>
          <w:color w:val="000000"/>
          <w:sz w:val="28"/>
          <w:szCs w:val="28"/>
        </w:rPr>
        <w:t>.</w:t>
      </w:r>
    </w:p>
    <w:p w:rsidR="006054A1" w:rsidRDefault="006054A1" w:rsidP="00055821">
      <w:pPr>
        <w:pStyle w:val="a4"/>
        <w:spacing w:line="276" w:lineRule="auto"/>
        <w:ind w:right="20" w:firstLine="708"/>
        <w:jc w:val="both"/>
        <w:rPr>
          <w:rStyle w:val="1"/>
          <w:color w:val="000000"/>
          <w:sz w:val="28"/>
          <w:szCs w:val="28"/>
        </w:rPr>
      </w:pPr>
      <w:r w:rsidRPr="006054A1">
        <w:rPr>
          <w:rStyle w:val="1"/>
          <w:color w:val="000000"/>
          <w:sz w:val="28"/>
          <w:szCs w:val="28"/>
        </w:rPr>
        <w:t>Указом Президента Российской Феде</w:t>
      </w:r>
      <w:r>
        <w:rPr>
          <w:rStyle w:val="1"/>
          <w:color w:val="000000"/>
          <w:sz w:val="28"/>
          <w:szCs w:val="28"/>
        </w:rPr>
        <w:t xml:space="preserve">рации от 22.11.2023 N 875, 2024 </w:t>
      </w:r>
      <w:r w:rsidRPr="006054A1">
        <w:rPr>
          <w:rStyle w:val="1"/>
          <w:color w:val="000000"/>
          <w:sz w:val="28"/>
          <w:szCs w:val="28"/>
        </w:rPr>
        <w:t>год объявлен Годом семьи. В Го</w:t>
      </w:r>
      <w:r>
        <w:rPr>
          <w:rStyle w:val="1"/>
          <w:color w:val="000000"/>
          <w:sz w:val="28"/>
          <w:szCs w:val="28"/>
        </w:rPr>
        <w:t xml:space="preserve">д семьи особое внимание уделено </w:t>
      </w:r>
      <w:r w:rsidRPr="006054A1">
        <w:rPr>
          <w:rStyle w:val="1"/>
          <w:color w:val="000000"/>
          <w:sz w:val="28"/>
          <w:szCs w:val="28"/>
        </w:rPr>
        <w:t>сохранению традиционных семейных ценностей</w:t>
      </w:r>
      <w:r>
        <w:rPr>
          <w:rStyle w:val="1"/>
          <w:color w:val="000000"/>
          <w:sz w:val="28"/>
          <w:szCs w:val="28"/>
        </w:rPr>
        <w:t xml:space="preserve">. В МБОУ ДО «Токарёвский ДДТ» </w:t>
      </w:r>
      <w:r w:rsidR="00055821">
        <w:rPr>
          <w:rStyle w:val="1"/>
          <w:color w:val="000000"/>
          <w:sz w:val="28"/>
          <w:szCs w:val="28"/>
        </w:rPr>
        <w:t xml:space="preserve">было организовано и проведено 12 мероприятий из них 5 муниципального уровня и 7 внутри учрежденского.  </w:t>
      </w:r>
    </w:p>
    <w:p w:rsidR="009E3AE8" w:rsidRPr="006054A1" w:rsidRDefault="009E3AE8" w:rsidP="00055821">
      <w:pPr>
        <w:pStyle w:val="a4"/>
        <w:spacing w:line="276" w:lineRule="auto"/>
        <w:ind w:right="20" w:firstLine="708"/>
        <w:jc w:val="both"/>
        <w:rPr>
          <w:color w:val="000000"/>
          <w:sz w:val="28"/>
          <w:szCs w:val="28"/>
          <w:shd w:val="clear" w:color="auto" w:fill="FFFFFF"/>
        </w:rPr>
      </w:pPr>
      <w:r w:rsidRPr="00340CC5">
        <w:rPr>
          <w:rStyle w:val="1"/>
          <w:color w:val="000000"/>
          <w:sz w:val="28"/>
          <w:szCs w:val="28"/>
        </w:rPr>
        <w:t xml:space="preserve">Деятельность </w:t>
      </w:r>
      <w:r w:rsidR="00117372">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 xml:space="preserve">отличается личностно-деятельным характером учебного процесса. Педагоги </w:t>
      </w:r>
      <w:r w:rsidRPr="00340CC5">
        <w:rPr>
          <w:rStyle w:val="4"/>
          <w:b w:val="0"/>
          <w:bCs w:val="0"/>
          <w:color w:val="000000"/>
          <w:sz w:val="28"/>
          <w:szCs w:val="28"/>
        </w:rPr>
        <w:t>МБОУ ДО «Ток</w:t>
      </w:r>
      <w:r w:rsidR="00117372">
        <w:rPr>
          <w:rStyle w:val="4"/>
          <w:b w:val="0"/>
          <w:bCs w:val="0"/>
          <w:color w:val="000000"/>
          <w:sz w:val="28"/>
          <w:szCs w:val="28"/>
        </w:rPr>
        <w:t xml:space="preserve">арёвский </w:t>
      </w:r>
      <w:r w:rsidRPr="00340CC5">
        <w:rPr>
          <w:rStyle w:val="4"/>
          <w:b w:val="0"/>
          <w:bCs w:val="0"/>
          <w:color w:val="000000"/>
          <w:sz w:val="28"/>
          <w:szCs w:val="28"/>
        </w:rPr>
        <w:t xml:space="preserve">ДДТ» </w:t>
      </w:r>
      <w:r w:rsidRPr="00340CC5">
        <w:rPr>
          <w:rStyle w:val="1"/>
          <w:color w:val="000000"/>
          <w:sz w:val="28"/>
          <w:szCs w:val="28"/>
        </w:rPr>
        <w:t xml:space="preserve">в своей деятельности используют технологии личностно-ориентированного обучения. Развитие у обучающихся установок на достижение успеха предусматривает приобретение ими опыта совместной деятельности по достижению различного рода образовательных целей. Вся работа педагогов </w:t>
      </w:r>
      <w:r w:rsidR="00117372">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направлена на создание условий для развития творческих способностей обучающихся, а образовательный процесс - это система взаимодействий педагога с детьми, выстроенная в адекватных организационных формах, направленных на выявление и развитие потенциала каждого обучающегося.</w:t>
      </w:r>
    </w:p>
    <w:p w:rsidR="009E3AE8" w:rsidRPr="00340CC5" w:rsidRDefault="009E3AE8" w:rsidP="009E3AE8">
      <w:pPr>
        <w:pStyle w:val="a4"/>
        <w:shd w:val="clear" w:color="auto" w:fill="auto"/>
        <w:spacing w:line="276" w:lineRule="auto"/>
        <w:ind w:left="40" w:right="40" w:firstLine="680"/>
        <w:jc w:val="both"/>
        <w:rPr>
          <w:sz w:val="28"/>
          <w:szCs w:val="28"/>
        </w:rPr>
      </w:pPr>
      <w:r w:rsidRPr="00340CC5">
        <w:rPr>
          <w:rStyle w:val="1"/>
          <w:color w:val="000000"/>
          <w:sz w:val="28"/>
          <w:szCs w:val="28"/>
        </w:rPr>
        <w:t xml:space="preserve">Образовательный процесс в </w:t>
      </w:r>
      <w:r w:rsidR="00117372">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 это модель взаимодействия и сотрудничества, реализуемая на основе Образовательной программы.</w:t>
      </w:r>
    </w:p>
    <w:p w:rsidR="009E3AE8" w:rsidRPr="00340CC5" w:rsidRDefault="009E3AE8" w:rsidP="009E3AE8">
      <w:pPr>
        <w:pStyle w:val="a4"/>
        <w:shd w:val="clear" w:color="auto" w:fill="auto"/>
        <w:spacing w:line="276" w:lineRule="auto"/>
        <w:ind w:left="40" w:right="40" w:firstLine="680"/>
        <w:jc w:val="both"/>
        <w:rPr>
          <w:sz w:val="28"/>
          <w:szCs w:val="28"/>
        </w:rPr>
      </w:pPr>
      <w:r w:rsidRPr="00340CC5">
        <w:rPr>
          <w:rStyle w:val="1"/>
          <w:color w:val="000000"/>
          <w:sz w:val="28"/>
          <w:szCs w:val="28"/>
        </w:rPr>
        <w:t xml:space="preserve">Организацию учебного процесса регламентирует образовательная </w:t>
      </w:r>
      <w:r w:rsidRPr="00340CC5">
        <w:rPr>
          <w:rStyle w:val="1"/>
          <w:color w:val="000000"/>
          <w:sz w:val="28"/>
          <w:szCs w:val="28"/>
        </w:rPr>
        <w:lastRenderedPageBreak/>
        <w:t>программа и учебный план, которые ежегодно утверждаются директором по решению педагогического совета учреждения. Учебный план определяет содержание образовательной программы, дает возможность проследить направления в образовательной подготовке обучающихся, сохранить преемственность между годами обучения и создать единое образовательное пространство. Исходя из учебного плана и учета удобства для всех участников образовательного процесса, составляется расписание занятий детских творческих объединений.</w:t>
      </w:r>
    </w:p>
    <w:p w:rsidR="009E3AE8" w:rsidRPr="00340CC5" w:rsidRDefault="009E3AE8" w:rsidP="009E3AE8">
      <w:pPr>
        <w:pStyle w:val="a4"/>
        <w:shd w:val="clear" w:color="auto" w:fill="auto"/>
        <w:tabs>
          <w:tab w:val="right" w:pos="709"/>
        </w:tabs>
        <w:spacing w:line="276" w:lineRule="auto"/>
        <w:ind w:left="20" w:right="20" w:firstLine="0"/>
        <w:jc w:val="both"/>
        <w:rPr>
          <w:sz w:val="28"/>
          <w:szCs w:val="28"/>
        </w:rPr>
      </w:pPr>
      <w:r w:rsidRPr="00340CC5">
        <w:rPr>
          <w:rStyle w:val="1"/>
          <w:color w:val="000000"/>
          <w:sz w:val="28"/>
          <w:szCs w:val="28"/>
        </w:rPr>
        <w:tab/>
      </w:r>
      <w:r w:rsidRPr="00340CC5">
        <w:rPr>
          <w:rStyle w:val="1"/>
          <w:color w:val="000000"/>
          <w:sz w:val="28"/>
          <w:szCs w:val="28"/>
        </w:rPr>
        <w:tab/>
        <w:t xml:space="preserve">В соответствии с действующим Уставом учреждения, основным видом деятельности </w:t>
      </w:r>
      <w:r w:rsidR="00117372">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является реализация дополнительных обще</w:t>
      </w:r>
      <w:r w:rsidR="009D40B4">
        <w:rPr>
          <w:rStyle w:val="1"/>
          <w:color w:val="000000"/>
          <w:sz w:val="28"/>
          <w:szCs w:val="28"/>
        </w:rPr>
        <w:t>развивающие</w:t>
      </w:r>
      <w:r w:rsidRPr="00340CC5">
        <w:rPr>
          <w:rStyle w:val="1"/>
          <w:color w:val="000000"/>
          <w:sz w:val="28"/>
          <w:szCs w:val="28"/>
        </w:rPr>
        <w:t xml:space="preserve"> программ дополнительного</w:t>
      </w:r>
      <w:r w:rsidRPr="00340CC5">
        <w:rPr>
          <w:sz w:val="28"/>
          <w:szCs w:val="28"/>
        </w:rPr>
        <w:t xml:space="preserve"> </w:t>
      </w:r>
      <w:r w:rsidRPr="00340CC5">
        <w:rPr>
          <w:rStyle w:val="1"/>
          <w:color w:val="000000"/>
          <w:sz w:val="28"/>
          <w:szCs w:val="28"/>
        </w:rPr>
        <w:t xml:space="preserve">образования. </w:t>
      </w:r>
      <w:r w:rsidR="00117372">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реализует дополнительные</w:t>
      </w:r>
      <w:r w:rsidRPr="00340CC5">
        <w:rPr>
          <w:sz w:val="28"/>
          <w:szCs w:val="28"/>
        </w:rPr>
        <w:t xml:space="preserve"> </w:t>
      </w:r>
      <w:r w:rsidR="009D40B4" w:rsidRPr="00340CC5">
        <w:rPr>
          <w:rStyle w:val="1"/>
          <w:color w:val="000000"/>
          <w:sz w:val="28"/>
          <w:szCs w:val="28"/>
        </w:rPr>
        <w:t>обще</w:t>
      </w:r>
      <w:r w:rsidR="009D40B4">
        <w:rPr>
          <w:rStyle w:val="1"/>
          <w:color w:val="000000"/>
          <w:sz w:val="28"/>
          <w:szCs w:val="28"/>
        </w:rPr>
        <w:t>развивающие</w:t>
      </w:r>
      <w:r w:rsidRPr="00340CC5">
        <w:rPr>
          <w:rStyle w:val="1"/>
          <w:color w:val="000000"/>
          <w:sz w:val="28"/>
          <w:szCs w:val="28"/>
        </w:rPr>
        <w:t xml:space="preserve"> программы по следующим направленностям: художественной, физкультурно-спортивной, туристско-краеведческой, технической, социально-педагогической, естественно - научной.</w:t>
      </w:r>
    </w:p>
    <w:p w:rsidR="009E3AE8" w:rsidRPr="00D17A69" w:rsidRDefault="009E3AE8" w:rsidP="009E3AE8">
      <w:pPr>
        <w:pStyle w:val="a4"/>
        <w:shd w:val="clear" w:color="auto" w:fill="auto"/>
        <w:tabs>
          <w:tab w:val="left" w:pos="9356"/>
        </w:tabs>
        <w:spacing w:line="276" w:lineRule="auto"/>
        <w:ind w:left="160" w:right="2" w:firstLine="560"/>
        <w:jc w:val="both"/>
        <w:rPr>
          <w:sz w:val="28"/>
          <w:szCs w:val="28"/>
        </w:rPr>
      </w:pPr>
      <w:r w:rsidRPr="00340CC5">
        <w:rPr>
          <w:rStyle w:val="1"/>
          <w:color w:val="000000"/>
          <w:sz w:val="28"/>
          <w:szCs w:val="28"/>
        </w:rPr>
        <w:t xml:space="preserve">В </w:t>
      </w:r>
      <w:r w:rsidR="00117372">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00CA17FB">
        <w:rPr>
          <w:rStyle w:val="1"/>
          <w:color w:val="000000"/>
          <w:sz w:val="28"/>
          <w:szCs w:val="28"/>
        </w:rPr>
        <w:t xml:space="preserve">действуют </w:t>
      </w:r>
      <w:r w:rsidR="00D17A69">
        <w:rPr>
          <w:rStyle w:val="1"/>
          <w:color w:val="000000"/>
          <w:sz w:val="28"/>
          <w:szCs w:val="28"/>
        </w:rPr>
        <w:t>2</w:t>
      </w:r>
      <w:r w:rsidR="00803B5D">
        <w:rPr>
          <w:rStyle w:val="1"/>
          <w:color w:val="000000"/>
          <w:sz w:val="28"/>
          <w:szCs w:val="28"/>
        </w:rPr>
        <w:t>1</w:t>
      </w:r>
      <w:r w:rsidR="00AC0F84">
        <w:rPr>
          <w:rStyle w:val="1"/>
          <w:color w:val="000000"/>
          <w:sz w:val="28"/>
          <w:szCs w:val="28"/>
        </w:rPr>
        <w:t xml:space="preserve"> программ</w:t>
      </w:r>
      <w:r w:rsidRPr="00340CC5">
        <w:rPr>
          <w:rStyle w:val="1"/>
          <w:color w:val="000000"/>
          <w:sz w:val="28"/>
          <w:szCs w:val="28"/>
        </w:rPr>
        <w:t xml:space="preserve"> для детей дошкольного, младшего, среднего, старшего шк</w:t>
      </w:r>
      <w:r w:rsidR="00AC0F84">
        <w:rPr>
          <w:rStyle w:val="1"/>
          <w:color w:val="000000"/>
          <w:sz w:val="28"/>
          <w:szCs w:val="28"/>
        </w:rPr>
        <w:t xml:space="preserve">ольного возраста </w:t>
      </w:r>
      <w:r w:rsidRPr="00D17A69">
        <w:rPr>
          <w:rStyle w:val="1"/>
          <w:color w:val="000000"/>
          <w:sz w:val="28"/>
          <w:szCs w:val="28"/>
        </w:rPr>
        <w:t>(эксперем</w:t>
      </w:r>
      <w:r w:rsidR="00CA17FB" w:rsidRPr="00D17A69">
        <w:rPr>
          <w:rStyle w:val="1"/>
          <w:color w:val="000000"/>
          <w:sz w:val="28"/>
          <w:szCs w:val="28"/>
        </w:rPr>
        <w:t>ентальная-0, модифицированные-</w:t>
      </w:r>
      <w:r w:rsidR="00D17A69" w:rsidRPr="00D17A69">
        <w:rPr>
          <w:rStyle w:val="1"/>
          <w:color w:val="000000"/>
          <w:sz w:val="28"/>
          <w:szCs w:val="28"/>
        </w:rPr>
        <w:t>2</w:t>
      </w:r>
      <w:r w:rsidR="00B572FF">
        <w:rPr>
          <w:rStyle w:val="1"/>
          <w:color w:val="000000"/>
          <w:sz w:val="28"/>
          <w:szCs w:val="28"/>
        </w:rPr>
        <w:t>1</w:t>
      </w:r>
      <w:r w:rsidRPr="00D17A69">
        <w:rPr>
          <w:rStyle w:val="1"/>
          <w:color w:val="000000"/>
          <w:sz w:val="28"/>
          <w:szCs w:val="28"/>
        </w:rPr>
        <w:t>; авторские -</w:t>
      </w:r>
      <w:r w:rsidR="00D17A69" w:rsidRPr="00D17A69">
        <w:rPr>
          <w:rStyle w:val="1"/>
          <w:color w:val="000000"/>
          <w:sz w:val="28"/>
          <w:szCs w:val="28"/>
        </w:rPr>
        <w:t>0</w:t>
      </w:r>
      <w:r w:rsidRPr="00D17A69">
        <w:rPr>
          <w:rStyle w:val="1"/>
          <w:color w:val="000000"/>
          <w:sz w:val="28"/>
          <w:szCs w:val="28"/>
        </w:rPr>
        <w:t>)</w:t>
      </w:r>
      <w:r w:rsidR="00ED28A5" w:rsidRPr="00D17A69">
        <w:rPr>
          <w:rStyle w:val="1"/>
          <w:color w:val="000000"/>
          <w:sz w:val="28"/>
          <w:szCs w:val="28"/>
        </w:rPr>
        <w:t>, из которых 1</w:t>
      </w:r>
      <w:r w:rsidR="00803B5D">
        <w:rPr>
          <w:rStyle w:val="1"/>
          <w:color w:val="000000"/>
          <w:sz w:val="28"/>
          <w:szCs w:val="28"/>
        </w:rPr>
        <w:t>6</w:t>
      </w:r>
      <w:r w:rsidR="00ED28A5" w:rsidRPr="00D17A69">
        <w:rPr>
          <w:rStyle w:val="1"/>
          <w:color w:val="000000"/>
          <w:sz w:val="28"/>
          <w:szCs w:val="28"/>
        </w:rPr>
        <w:t xml:space="preserve"> программ реализуется на бюджетной о</w:t>
      </w:r>
      <w:r w:rsidR="00117372" w:rsidRPr="00D17A69">
        <w:rPr>
          <w:rStyle w:val="1"/>
          <w:color w:val="000000"/>
          <w:sz w:val="28"/>
          <w:szCs w:val="28"/>
        </w:rPr>
        <w:t>снове</w:t>
      </w:r>
      <w:r w:rsidRPr="00D17A69">
        <w:rPr>
          <w:rStyle w:val="1"/>
          <w:color w:val="000000"/>
          <w:sz w:val="28"/>
          <w:szCs w:val="28"/>
        </w:rPr>
        <w:t xml:space="preserve"> и </w:t>
      </w:r>
      <w:r w:rsidR="00D17A69" w:rsidRPr="00D17A69">
        <w:rPr>
          <w:rStyle w:val="1"/>
          <w:color w:val="000000"/>
          <w:sz w:val="28"/>
          <w:szCs w:val="28"/>
        </w:rPr>
        <w:t>5</w:t>
      </w:r>
      <w:r w:rsidRPr="00D17A69">
        <w:rPr>
          <w:rStyle w:val="1"/>
          <w:color w:val="000000"/>
          <w:sz w:val="28"/>
          <w:szCs w:val="28"/>
        </w:rPr>
        <w:t xml:space="preserve"> программ</w:t>
      </w:r>
      <w:r w:rsidR="00ED28A5" w:rsidRPr="00D17A69">
        <w:rPr>
          <w:rStyle w:val="1"/>
          <w:color w:val="000000"/>
          <w:sz w:val="28"/>
          <w:szCs w:val="28"/>
        </w:rPr>
        <w:t>ы</w:t>
      </w:r>
      <w:r w:rsidRPr="00D17A69">
        <w:rPr>
          <w:rStyle w:val="1"/>
          <w:color w:val="000000"/>
          <w:sz w:val="28"/>
          <w:szCs w:val="28"/>
        </w:rPr>
        <w:t xml:space="preserve">, реализующихся на платной основе </w:t>
      </w:r>
      <w:r w:rsidRPr="005D20C4">
        <w:rPr>
          <w:rStyle w:val="1"/>
          <w:color w:val="000000"/>
          <w:sz w:val="28"/>
          <w:szCs w:val="28"/>
        </w:rPr>
        <w:t>(«</w:t>
      </w:r>
      <w:r w:rsidR="005D20C4" w:rsidRPr="005D20C4">
        <w:rPr>
          <w:rStyle w:val="1"/>
          <w:color w:val="000000"/>
          <w:sz w:val="28"/>
          <w:szCs w:val="28"/>
        </w:rPr>
        <w:t>Логика и мышление</w:t>
      </w:r>
      <w:r w:rsidRPr="005D20C4">
        <w:rPr>
          <w:rStyle w:val="1"/>
          <w:color w:val="000000"/>
          <w:sz w:val="28"/>
          <w:szCs w:val="28"/>
        </w:rPr>
        <w:t>»</w:t>
      </w:r>
      <w:r w:rsidR="00D17A69" w:rsidRPr="005D20C4">
        <w:rPr>
          <w:rStyle w:val="1"/>
          <w:color w:val="000000"/>
          <w:sz w:val="28"/>
          <w:szCs w:val="28"/>
        </w:rPr>
        <w:t>,</w:t>
      </w:r>
      <w:r w:rsidR="00D17A69" w:rsidRPr="00D17A69">
        <w:rPr>
          <w:rStyle w:val="1"/>
          <w:color w:val="000000"/>
          <w:sz w:val="28"/>
          <w:szCs w:val="28"/>
        </w:rPr>
        <w:t xml:space="preserve"> «Счастливый Английский» </w:t>
      </w:r>
      <w:r w:rsidRPr="00D17A69">
        <w:rPr>
          <w:rStyle w:val="1"/>
          <w:color w:val="000000"/>
          <w:sz w:val="28"/>
          <w:szCs w:val="28"/>
        </w:rPr>
        <w:t>-социально-</w:t>
      </w:r>
      <w:r w:rsidR="00D17A69" w:rsidRPr="00D17A69">
        <w:rPr>
          <w:rStyle w:val="1"/>
          <w:color w:val="000000"/>
          <w:sz w:val="28"/>
          <w:szCs w:val="28"/>
        </w:rPr>
        <w:t>гуманитарная</w:t>
      </w:r>
      <w:r w:rsidRPr="00D17A69">
        <w:rPr>
          <w:rStyle w:val="1"/>
          <w:color w:val="000000"/>
          <w:sz w:val="28"/>
          <w:szCs w:val="28"/>
        </w:rPr>
        <w:t>; «Ритмика и танец», «Фольклорный» - художественная, «</w:t>
      </w:r>
      <w:proofErr w:type="spellStart"/>
      <w:r w:rsidRPr="00D17A69">
        <w:rPr>
          <w:rStyle w:val="1"/>
          <w:color w:val="000000"/>
          <w:sz w:val="28"/>
          <w:szCs w:val="28"/>
        </w:rPr>
        <w:t>Рободетки</w:t>
      </w:r>
      <w:proofErr w:type="spellEnd"/>
      <w:r w:rsidRPr="00D17A69">
        <w:rPr>
          <w:rStyle w:val="1"/>
          <w:color w:val="000000"/>
          <w:sz w:val="28"/>
          <w:szCs w:val="28"/>
        </w:rPr>
        <w:t>»</w:t>
      </w:r>
      <w:r w:rsidR="0051130E" w:rsidRPr="0051130E">
        <w:rPr>
          <w:rStyle w:val="1"/>
          <w:color w:val="000000"/>
          <w:sz w:val="28"/>
          <w:szCs w:val="28"/>
        </w:rPr>
        <w:t xml:space="preserve"> </w:t>
      </w:r>
      <w:r w:rsidRPr="00D17A69">
        <w:rPr>
          <w:rStyle w:val="1"/>
          <w:color w:val="000000"/>
          <w:sz w:val="28"/>
          <w:szCs w:val="28"/>
        </w:rPr>
        <w:t>- техническая).</w:t>
      </w:r>
    </w:p>
    <w:p w:rsidR="00512300" w:rsidRDefault="009E3AE8" w:rsidP="009E3AE8">
      <w:pPr>
        <w:pStyle w:val="a4"/>
        <w:shd w:val="clear" w:color="auto" w:fill="auto"/>
        <w:tabs>
          <w:tab w:val="left" w:pos="709"/>
        </w:tabs>
        <w:spacing w:line="276" w:lineRule="auto"/>
        <w:ind w:left="160" w:right="2" w:firstLine="0"/>
        <w:jc w:val="both"/>
        <w:rPr>
          <w:rStyle w:val="1"/>
          <w:color w:val="000000"/>
          <w:sz w:val="28"/>
          <w:szCs w:val="28"/>
        </w:rPr>
      </w:pPr>
      <w:r w:rsidRPr="00D17A69">
        <w:rPr>
          <w:rStyle w:val="1"/>
          <w:color w:val="000000"/>
          <w:sz w:val="28"/>
          <w:szCs w:val="28"/>
        </w:rPr>
        <w:tab/>
        <w:t>По срокам реализации дополнительные программы</w:t>
      </w:r>
      <w:r w:rsidR="00512300" w:rsidRPr="00D17A69">
        <w:rPr>
          <w:rStyle w:val="1"/>
          <w:color w:val="000000"/>
          <w:sz w:val="28"/>
          <w:szCs w:val="28"/>
        </w:rPr>
        <w:t xml:space="preserve"> все краткосрочные (1-2 года).</w:t>
      </w:r>
      <w:r w:rsidR="00512300">
        <w:rPr>
          <w:rStyle w:val="1"/>
          <w:color w:val="000000"/>
          <w:sz w:val="28"/>
          <w:szCs w:val="28"/>
        </w:rPr>
        <w:t xml:space="preserve"> </w:t>
      </w:r>
    </w:p>
    <w:p w:rsidR="009E3AE8" w:rsidRDefault="00605D3C" w:rsidP="00605D3C">
      <w:pPr>
        <w:pStyle w:val="a4"/>
        <w:shd w:val="clear" w:color="auto" w:fill="auto"/>
        <w:tabs>
          <w:tab w:val="left" w:pos="709"/>
        </w:tabs>
        <w:spacing w:line="276" w:lineRule="auto"/>
        <w:ind w:left="160" w:right="2" w:firstLine="0"/>
        <w:jc w:val="center"/>
        <w:rPr>
          <w:rStyle w:val="1"/>
          <w:i/>
          <w:sz w:val="28"/>
          <w:szCs w:val="28"/>
        </w:rPr>
      </w:pPr>
      <w:r w:rsidRPr="00605D3C">
        <w:rPr>
          <w:rStyle w:val="1"/>
          <w:i/>
          <w:sz w:val="28"/>
          <w:szCs w:val="28"/>
        </w:rPr>
        <w:t>Классификация ДООП</w:t>
      </w:r>
    </w:p>
    <w:p w:rsidR="00687AB4" w:rsidRPr="00605D3C" w:rsidRDefault="00687AB4" w:rsidP="00605D3C">
      <w:pPr>
        <w:pStyle w:val="a4"/>
        <w:shd w:val="clear" w:color="auto" w:fill="auto"/>
        <w:tabs>
          <w:tab w:val="left" w:pos="709"/>
        </w:tabs>
        <w:spacing w:line="276" w:lineRule="auto"/>
        <w:ind w:left="160" w:right="2" w:firstLine="0"/>
        <w:jc w:val="center"/>
        <w:rPr>
          <w:rStyle w:val="1"/>
          <w:i/>
          <w:sz w:val="28"/>
          <w:szCs w:val="28"/>
        </w:rPr>
      </w:pPr>
    </w:p>
    <w:tbl>
      <w:tblPr>
        <w:tblStyle w:val="af1"/>
        <w:tblW w:w="0" w:type="auto"/>
        <w:tblInd w:w="160" w:type="dxa"/>
        <w:tblLook w:val="04A0" w:firstRow="1" w:lastRow="0" w:firstColumn="1" w:lastColumn="0" w:noHBand="0" w:noVBand="1"/>
      </w:tblPr>
      <w:tblGrid>
        <w:gridCol w:w="885"/>
        <w:gridCol w:w="868"/>
        <w:gridCol w:w="1636"/>
        <w:gridCol w:w="2168"/>
        <w:gridCol w:w="1168"/>
        <w:gridCol w:w="1421"/>
        <w:gridCol w:w="1042"/>
      </w:tblGrid>
      <w:tr w:rsidR="009E3AE8" w:rsidRPr="0099587F" w:rsidTr="00B572FF">
        <w:tc>
          <w:tcPr>
            <w:tcW w:w="885" w:type="dxa"/>
            <w:vAlign w:val="center"/>
          </w:tcPr>
          <w:p w:rsidR="009E3AE8" w:rsidRPr="0099587F" w:rsidRDefault="009E3AE8" w:rsidP="00B572FF">
            <w:pPr>
              <w:pStyle w:val="a4"/>
              <w:shd w:val="clear" w:color="auto" w:fill="auto"/>
              <w:tabs>
                <w:tab w:val="left" w:pos="709"/>
              </w:tabs>
              <w:spacing w:line="276" w:lineRule="auto"/>
              <w:ind w:right="2" w:firstLine="0"/>
              <w:jc w:val="center"/>
              <w:rPr>
                <w:sz w:val="28"/>
                <w:szCs w:val="28"/>
              </w:rPr>
            </w:pPr>
          </w:p>
        </w:tc>
        <w:tc>
          <w:tcPr>
            <w:tcW w:w="868" w:type="dxa"/>
            <w:vAlign w:val="center"/>
          </w:tcPr>
          <w:p w:rsidR="009E3AE8" w:rsidRPr="0099587F" w:rsidRDefault="009E3AE8" w:rsidP="00B572FF">
            <w:pPr>
              <w:pStyle w:val="a4"/>
              <w:shd w:val="clear" w:color="auto" w:fill="auto"/>
              <w:tabs>
                <w:tab w:val="left" w:pos="709"/>
              </w:tabs>
              <w:spacing w:line="276" w:lineRule="auto"/>
              <w:ind w:right="2" w:firstLine="0"/>
              <w:jc w:val="center"/>
              <w:rPr>
                <w:sz w:val="28"/>
                <w:szCs w:val="28"/>
              </w:rPr>
            </w:pPr>
            <w:r w:rsidRPr="0099587F">
              <w:rPr>
                <w:sz w:val="28"/>
                <w:szCs w:val="28"/>
              </w:rPr>
              <w:t>всего</w:t>
            </w:r>
          </w:p>
        </w:tc>
        <w:tc>
          <w:tcPr>
            <w:tcW w:w="1636" w:type="dxa"/>
            <w:vAlign w:val="center"/>
          </w:tcPr>
          <w:p w:rsidR="009E3AE8" w:rsidRPr="0099587F" w:rsidRDefault="009E3AE8" w:rsidP="00B572FF">
            <w:pPr>
              <w:pStyle w:val="a4"/>
              <w:shd w:val="clear" w:color="auto" w:fill="auto"/>
              <w:tabs>
                <w:tab w:val="left" w:pos="709"/>
              </w:tabs>
              <w:spacing w:line="276" w:lineRule="auto"/>
              <w:ind w:right="2" w:firstLine="0"/>
              <w:jc w:val="center"/>
              <w:rPr>
                <w:sz w:val="28"/>
                <w:szCs w:val="28"/>
              </w:rPr>
            </w:pPr>
            <w:r w:rsidRPr="0099587F">
              <w:rPr>
                <w:sz w:val="28"/>
                <w:szCs w:val="28"/>
              </w:rPr>
              <w:t>адаптивные</w:t>
            </w:r>
          </w:p>
        </w:tc>
        <w:tc>
          <w:tcPr>
            <w:tcW w:w="2168" w:type="dxa"/>
            <w:vAlign w:val="center"/>
          </w:tcPr>
          <w:p w:rsidR="009E3AE8" w:rsidRPr="0099587F" w:rsidRDefault="009E3AE8" w:rsidP="00B572FF">
            <w:pPr>
              <w:pStyle w:val="a4"/>
              <w:shd w:val="clear" w:color="auto" w:fill="auto"/>
              <w:tabs>
                <w:tab w:val="left" w:pos="709"/>
              </w:tabs>
              <w:spacing w:line="276" w:lineRule="auto"/>
              <w:ind w:right="2" w:firstLine="0"/>
              <w:jc w:val="center"/>
              <w:rPr>
                <w:sz w:val="28"/>
                <w:szCs w:val="28"/>
              </w:rPr>
            </w:pPr>
            <w:r w:rsidRPr="0099587F">
              <w:rPr>
                <w:sz w:val="28"/>
                <w:szCs w:val="28"/>
              </w:rPr>
              <w:t>разноуровневые</w:t>
            </w:r>
          </w:p>
        </w:tc>
        <w:tc>
          <w:tcPr>
            <w:tcW w:w="1168" w:type="dxa"/>
            <w:vAlign w:val="center"/>
          </w:tcPr>
          <w:p w:rsidR="009E3AE8" w:rsidRPr="0099587F" w:rsidRDefault="009E3AE8" w:rsidP="00B572FF">
            <w:pPr>
              <w:pStyle w:val="a4"/>
              <w:shd w:val="clear" w:color="auto" w:fill="auto"/>
              <w:tabs>
                <w:tab w:val="left" w:pos="709"/>
              </w:tabs>
              <w:spacing w:line="276" w:lineRule="auto"/>
              <w:ind w:right="2" w:firstLine="0"/>
              <w:jc w:val="center"/>
              <w:rPr>
                <w:sz w:val="28"/>
                <w:szCs w:val="28"/>
              </w:rPr>
            </w:pPr>
            <w:r w:rsidRPr="0099587F">
              <w:rPr>
                <w:sz w:val="28"/>
                <w:szCs w:val="28"/>
              </w:rPr>
              <w:t>сетевые</w:t>
            </w:r>
          </w:p>
        </w:tc>
        <w:tc>
          <w:tcPr>
            <w:tcW w:w="1421" w:type="dxa"/>
            <w:vAlign w:val="center"/>
          </w:tcPr>
          <w:p w:rsidR="009E3AE8" w:rsidRPr="0099587F" w:rsidRDefault="009E3AE8" w:rsidP="00B572FF">
            <w:pPr>
              <w:pStyle w:val="a4"/>
              <w:shd w:val="clear" w:color="auto" w:fill="auto"/>
              <w:tabs>
                <w:tab w:val="left" w:pos="709"/>
              </w:tabs>
              <w:spacing w:line="276" w:lineRule="auto"/>
              <w:ind w:right="2" w:firstLine="0"/>
              <w:jc w:val="center"/>
              <w:rPr>
                <w:sz w:val="28"/>
                <w:szCs w:val="28"/>
              </w:rPr>
            </w:pPr>
            <w:r w:rsidRPr="0099587F">
              <w:rPr>
                <w:sz w:val="28"/>
                <w:szCs w:val="28"/>
              </w:rPr>
              <w:t>авторские</w:t>
            </w:r>
          </w:p>
        </w:tc>
        <w:tc>
          <w:tcPr>
            <w:tcW w:w="1042" w:type="dxa"/>
            <w:vAlign w:val="center"/>
          </w:tcPr>
          <w:p w:rsidR="009E3AE8" w:rsidRPr="0099587F" w:rsidRDefault="009E3AE8" w:rsidP="00B572FF">
            <w:pPr>
              <w:pStyle w:val="a4"/>
              <w:shd w:val="clear" w:color="auto" w:fill="auto"/>
              <w:tabs>
                <w:tab w:val="left" w:pos="709"/>
              </w:tabs>
              <w:spacing w:line="276" w:lineRule="auto"/>
              <w:ind w:right="2" w:firstLine="0"/>
              <w:jc w:val="center"/>
              <w:rPr>
                <w:sz w:val="28"/>
                <w:szCs w:val="28"/>
              </w:rPr>
            </w:pPr>
            <w:r w:rsidRPr="0099587F">
              <w:rPr>
                <w:sz w:val="28"/>
                <w:szCs w:val="28"/>
              </w:rPr>
              <w:t>другие</w:t>
            </w:r>
          </w:p>
        </w:tc>
      </w:tr>
      <w:tr w:rsidR="00803B5D" w:rsidRPr="0099587F" w:rsidTr="00B572FF">
        <w:trPr>
          <w:trHeight w:val="910"/>
        </w:trPr>
        <w:tc>
          <w:tcPr>
            <w:tcW w:w="885"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2021-2022</w:t>
            </w:r>
          </w:p>
        </w:tc>
        <w:tc>
          <w:tcPr>
            <w:tcW w:w="8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20</w:t>
            </w:r>
          </w:p>
        </w:tc>
        <w:tc>
          <w:tcPr>
            <w:tcW w:w="1636"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sidRPr="0099587F">
              <w:rPr>
                <w:sz w:val="28"/>
                <w:szCs w:val="28"/>
              </w:rPr>
              <w:t>1</w:t>
            </w:r>
          </w:p>
        </w:tc>
        <w:tc>
          <w:tcPr>
            <w:tcW w:w="21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sidRPr="0099587F">
              <w:rPr>
                <w:sz w:val="28"/>
                <w:szCs w:val="28"/>
              </w:rPr>
              <w:t>4</w:t>
            </w:r>
          </w:p>
        </w:tc>
        <w:tc>
          <w:tcPr>
            <w:tcW w:w="11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sidRPr="0099587F">
              <w:rPr>
                <w:sz w:val="28"/>
                <w:szCs w:val="28"/>
              </w:rPr>
              <w:t>2</w:t>
            </w:r>
          </w:p>
        </w:tc>
        <w:tc>
          <w:tcPr>
            <w:tcW w:w="1421"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sidRPr="0099587F">
              <w:rPr>
                <w:sz w:val="28"/>
                <w:szCs w:val="28"/>
              </w:rPr>
              <w:t>1</w:t>
            </w:r>
          </w:p>
        </w:tc>
        <w:tc>
          <w:tcPr>
            <w:tcW w:w="1042"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sidRPr="0099587F">
              <w:rPr>
                <w:sz w:val="28"/>
                <w:szCs w:val="28"/>
              </w:rPr>
              <w:t>19</w:t>
            </w:r>
          </w:p>
        </w:tc>
      </w:tr>
      <w:tr w:rsidR="00803B5D" w:rsidRPr="0099587F" w:rsidTr="00B572FF">
        <w:tc>
          <w:tcPr>
            <w:tcW w:w="885"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2022-2023</w:t>
            </w:r>
          </w:p>
        </w:tc>
        <w:tc>
          <w:tcPr>
            <w:tcW w:w="8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22</w:t>
            </w:r>
          </w:p>
        </w:tc>
        <w:tc>
          <w:tcPr>
            <w:tcW w:w="1636"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0</w:t>
            </w:r>
          </w:p>
        </w:tc>
        <w:tc>
          <w:tcPr>
            <w:tcW w:w="21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7</w:t>
            </w:r>
          </w:p>
        </w:tc>
        <w:tc>
          <w:tcPr>
            <w:tcW w:w="11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w:t>
            </w:r>
          </w:p>
        </w:tc>
        <w:tc>
          <w:tcPr>
            <w:tcW w:w="1421"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1</w:t>
            </w:r>
          </w:p>
        </w:tc>
        <w:tc>
          <w:tcPr>
            <w:tcW w:w="1042"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12</w:t>
            </w:r>
          </w:p>
        </w:tc>
      </w:tr>
      <w:tr w:rsidR="00803B5D" w:rsidRPr="0099587F" w:rsidTr="00B572FF">
        <w:tc>
          <w:tcPr>
            <w:tcW w:w="885"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2023-2024</w:t>
            </w:r>
          </w:p>
        </w:tc>
        <w:tc>
          <w:tcPr>
            <w:tcW w:w="8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20</w:t>
            </w:r>
          </w:p>
        </w:tc>
        <w:tc>
          <w:tcPr>
            <w:tcW w:w="1636"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0</w:t>
            </w:r>
          </w:p>
        </w:tc>
        <w:tc>
          <w:tcPr>
            <w:tcW w:w="21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6</w:t>
            </w:r>
          </w:p>
        </w:tc>
        <w:tc>
          <w:tcPr>
            <w:tcW w:w="11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w:t>
            </w:r>
          </w:p>
        </w:tc>
        <w:tc>
          <w:tcPr>
            <w:tcW w:w="1421"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0</w:t>
            </w:r>
          </w:p>
        </w:tc>
        <w:tc>
          <w:tcPr>
            <w:tcW w:w="1042"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15</w:t>
            </w:r>
          </w:p>
        </w:tc>
      </w:tr>
      <w:tr w:rsidR="00803B5D" w:rsidRPr="0099587F" w:rsidTr="00B572FF">
        <w:tc>
          <w:tcPr>
            <w:tcW w:w="885"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2024-2023</w:t>
            </w:r>
          </w:p>
        </w:tc>
        <w:tc>
          <w:tcPr>
            <w:tcW w:w="8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21</w:t>
            </w:r>
          </w:p>
        </w:tc>
        <w:tc>
          <w:tcPr>
            <w:tcW w:w="1636"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0</w:t>
            </w:r>
          </w:p>
        </w:tc>
        <w:tc>
          <w:tcPr>
            <w:tcW w:w="2168" w:type="dxa"/>
            <w:vAlign w:val="center"/>
          </w:tcPr>
          <w:p w:rsidR="00803B5D" w:rsidRPr="0099587F" w:rsidRDefault="00B572FF" w:rsidP="00B572FF">
            <w:pPr>
              <w:pStyle w:val="a4"/>
              <w:shd w:val="clear" w:color="auto" w:fill="auto"/>
              <w:tabs>
                <w:tab w:val="left" w:pos="709"/>
              </w:tabs>
              <w:spacing w:line="276" w:lineRule="auto"/>
              <w:ind w:right="2" w:firstLine="0"/>
              <w:jc w:val="center"/>
              <w:rPr>
                <w:sz w:val="28"/>
                <w:szCs w:val="28"/>
              </w:rPr>
            </w:pPr>
            <w:r>
              <w:rPr>
                <w:sz w:val="28"/>
                <w:szCs w:val="28"/>
              </w:rPr>
              <w:t>4</w:t>
            </w:r>
          </w:p>
        </w:tc>
        <w:tc>
          <w:tcPr>
            <w:tcW w:w="1168"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1</w:t>
            </w:r>
          </w:p>
        </w:tc>
        <w:tc>
          <w:tcPr>
            <w:tcW w:w="1421" w:type="dxa"/>
            <w:vAlign w:val="center"/>
          </w:tcPr>
          <w:p w:rsidR="00803B5D" w:rsidRPr="0099587F" w:rsidRDefault="00803B5D" w:rsidP="00B572FF">
            <w:pPr>
              <w:pStyle w:val="a4"/>
              <w:shd w:val="clear" w:color="auto" w:fill="auto"/>
              <w:tabs>
                <w:tab w:val="left" w:pos="709"/>
              </w:tabs>
              <w:spacing w:line="276" w:lineRule="auto"/>
              <w:ind w:right="2" w:firstLine="0"/>
              <w:jc w:val="center"/>
              <w:rPr>
                <w:sz w:val="28"/>
                <w:szCs w:val="28"/>
              </w:rPr>
            </w:pPr>
            <w:r>
              <w:rPr>
                <w:sz w:val="28"/>
                <w:szCs w:val="28"/>
              </w:rPr>
              <w:t>0</w:t>
            </w:r>
          </w:p>
        </w:tc>
        <w:tc>
          <w:tcPr>
            <w:tcW w:w="1042" w:type="dxa"/>
            <w:vAlign w:val="center"/>
          </w:tcPr>
          <w:p w:rsidR="00803B5D" w:rsidRPr="00B572FF" w:rsidRDefault="00803B5D" w:rsidP="00B572FF">
            <w:pPr>
              <w:pStyle w:val="a4"/>
              <w:shd w:val="clear" w:color="auto" w:fill="auto"/>
              <w:tabs>
                <w:tab w:val="left" w:pos="709"/>
              </w:tabs>
              <w:spacing w:line="276" w:lineRule="auto"/>
              <w:ind w:right="2" w:firstLine="0"/>
              <w:jc w:val="center"/>
              <w:rPr>
                <w:sz w:val="28"/>
                <w:szCs w:val="28"/>
              </w:rPr>
            </w:pPr>
            <w:r>
              <w:rPr>
                <w:sz w:val="28"/>
                <w:szCs w:val="28"/>
              </w:rPr>
              <w:t>1</w:t>
            </w:r>
            <w:r w:rsidR="00B572FF">
              <w:rPr>
                <w:sz w:val="28"/>
                <w:szCs w:val="28"/>
              </w:rPr>
              <w:t>6</w:t>
            </w:r>
          </w:p>
        </w:tc>
      </w:tr>
    </w:tbl>
    <w:p w:rsidR="00687AB4" w:rsidRDefault="00687AB4" w:rsidP="00ED28A5">
      <w:pPr>
        <w:pStyle w:val="a4"/>
        <w:shd w:val="clear" w:color="auto" w:fill="auto"/>
        <w:tabs>
          <w:tab w:val="left" w:pos="709"/>
        </w:tabs>
        <w:spacing w:line="276" w:lineRule="auto"/>
        <w:ind w:right="2" w:firstLine="0"/>
        <w:jc w:val="center"/>
        <w:rPr>
          <w:i/>
          <w:sz w:val="28"/>
          <w:szCs w:val="28"/>
        </w:rPr>
      </w:pPr>
    </w:p>
    <w:p w:rsidR="009E3AE8" w:rsidRDefault="009E3AE8" w:rsidP="00ED28A5">
      <w:pPr>
        <w:pStyle w:val="a4"/>
        <w:shd w:val="clear" w:color="auto" w:fill="auto"/>
        <w:tabs>
          <w:tab w:val="left" w:pos="709"/>
        </w:tabs>
        <w:spacing w:line="276" w:lineRule="auto"/>
        <w:ind w:right="2" w:firstLine="0"/>
        <w:jc w:val="center"/>
        <w:rPr>
          <w:i/>
          <w:sz w:val="28"/>
          <w:szCs w:val="28"/>
        </w:rPr>
      </w:pPr>
      <w:r w:rsidRPr="00605D3C">
        <w:rPr>
          <w:i/>
          <w:sz w:val="28"/>
          <w:szCs w:val="28"/>
        </w:rPr>
        <w:t>Дополнительные общеобразовательные общеразвивающие программы, реализующи</w:t>
      </w:r>
      <w:r w:rsidR="00D17A69">
        <w:rPr>
          <w:i/>
          <w:sz w:val="28"/>
          <w:szCs w:val="28"/>
        </w:rPr>
        <w:t xml:space="preserve">е на базе МБОУ ДО «Токарёвский </w:t>
      </w:r>
      <w:r w:rsidRPr="00605D3C">
        <w:rPr>
          <w:i/>
          <w:sz w:val="28"/>
          <w:szCs w:val="28"/>
        </w:rPr>
        <w:t>ДДТ»</w:t>
      </w:r>
    </w:p>
    <w:tbl>
      <w:tblPr>
        <w:tblW w:w="9923" w:type="dxa"/>
        <w:tblInd w:w="5" w:type="dxa"/>
        <w:tblLayout w:type="fixed"/>
        <w:tblCellMar>
          <w:left w:w="0" w:type="dxa"/>
          <w:right w:w="0" w:type="dxa"/>
        </w:tblCellMar>
        <w:tblLook w:val="0000" w:firstRow="0" w:lastRow="0" w:firstColumn="0" w:lastColumn="0" w:noHBand="0" w:noVBand="0"/>
      </w:tblPr>
      <w:tblGrid>
        <w:gridCol w:w="2552"/>
        <w:gridCol w:w="7371"/>
      </w:tblGrid>
      <w:tr w:rsidR="00ED28A5" w:rsidRPr="00340CC5" w:rsidTr="00ED28A5">
        <w:trPr>
          <w:trHeight w:hRule="exact" w:val="828"/>
        </w:trPr>
        <w:tc>
          <w:tcPr>
            <w:tcW w:w="9923" w:type="dxa"/>
            <w:gridSpan w:val="2"/>
            <w:tcBorders>
              <w:top w:val="single" w:sz="4" w:space="0" w:color="auto"/>
              <w:left w:val="single" w:sz="4" w:space="0" w:color="auto"/>
              <w:bottom w:val="nil"/>
              <w:right w:val="single" w:sz="4" w:space="0" w:color="auto"/>
            </w:tcBorders>
            <w:shd w:val="clear" w:color="auto" w:fill="FFFFFF"/>
            <w:vAlign w:val="bottom"/>
          </w:tcPr>
          <w:p w:rsidR="00605D3C" w:rsidRPr="00C362FD" w:rsidRDefault="00ED28A5" w:rsidP="00ED28A5">
            <w:pPr>
              <w:pStyle w:val="a4"/>
              <w:shd w:val="clear" w:color="auto" w:fill="auto"/>
              <w:spacing w:line="240" w:lineRule="auto"/>
              <w:ind w:firstLine="0"/>
              <w:jc w:val="center"/>
              <w:rPr>
                <w:i/>
                <w:color w:val="000000"/>
                <w:sz w:val="28"/>
                <w:szCs w:val="28"/>
              </w:rPr>
            </w:pPr>
            <w:r w:rsidRPr="00C362FD">
              <w:rPr>
                <w:i/>
                <w:color w:val="000000"/>
                <w:sz w:val="28"/>
                <w:szCs w:val="28"/>
              </w:rPr>
              <w:lastRenderedPageBreak/>
              <w:t>Дополнительные общеобразовательные программы</w:t>
            </w:r>
            <w:r w:rsidR="00605D3C" w:rsidRPr="00C362FD">
              <w:rPr>
                <w:i/>
                <w:color w:val="000000"/>
                <w:sz w:val="28"/>
                <w:szCs w:val="28"/>
              </w:rPr>
              <w:t>,</w:t>
            </w:r>
          </w:p>
          <w:p w:rsidR="00ED28A5" w:rsidRPr="00340CC5" w:rsidRDefault="00ED28A5" w:rsidP="00ED28A5">
            <w:pPr>
              <w:pStyle w:val="a4"/>
              <w:shd w:val="clear" w:color="auto" w:fill="auto"/>
              <w:spacing w:line="240" w:lineRule="auto"/>
              <w:ind w:firstLine="0"/>
              <w:jc w:val="center"/>
              <w:rPr>
                <w:rStyle w:val="2b"/>
                <w:color w:val="000000"/>
                <w:sz w:val="28"/>
                <w:szCs w:val="28"/>
              </w:rPr>
            </w:pPr>
            <w:r w:rsidRPr="00C362FD">
              <w:rPr>
                <w:i/>
                <w:color w:val="000000"/>
                <w:sz w:val="28"/>
                <w:szCs w:val="28"/>
              </w:rPr>
              <w:t xml:space="preserve"> реализуемые на бюджетной основе</w:t>
            </w:r>
          </w:p>
        </w:tc>
      </w:tr>
      <w:tr w:rsidR="009E3AE8" w:rsidRPr="00340CC5" w:rsidTr="00ED28A5">
        <w:trPr>
          <w:trHeight w:hRule="exact" w:val="1669"/>
        </w:trPr>
        <w:tc>
          <w:tcPr>
            <w:tcW w:w="2552" w:type="dxa"/>
            <w:tcBorders>
              <w:top w:val="single" w:sz="4" w:space="0" w:color="auto"/>
              <w:left w:val="single" w:sz="4" w:space="0" w:color="auto"/>
              <w:bottom w:val="nil"/>
              <w:right w:val="nil"/>
            </w:tcBorders>
            <w:shd w:val="clear" w:color="auto" w:fill="FFFFFF"/>
          </w:tcPr>
          <w:p w:rsidR="009E3AE8" w:rsidRPr="00340CC5" w:rsidRDefault="009E3AE8" w:rsidP="00AC0F84">
            <w:pPr>
              <w:jc w:val="both"/>
              <w:rPr>
                <w:rFonts w:ascii="Times New Roman" w:hAnsi="Times New Roman" w:cs="Times New Roman"/>
                <w:color w:val="auto"/>
                <w:sz w:val="28"/>
                <w:szCs w:val="28"/>
              </w:rPr>
            </w:pPr>
            <w:r w:rsidRPr="00340CC5">
              <w:rPr>
                <w:rFonts w:ascii="Times New Roman" w:hAnsi="Times New Roman" w:cs="Times New Roman"/>
                <w:color w:val="auto"/>
                <w:sz w:val="28"/>
                <w:szCs w:val="28"/>
              </w:rPr>
              <w:t>Художественная</w:t>
            </w:r>
          </w:p>
        </w:tc>
        <w:tc>
          <w:tcPr>
            <w:tcW w:w="7371" w:type="dxa"/>
            <w:tcBorders>
              <w:top w:val="single" w:sz="4" w:space="0" w:color="auto"/>
              <w:left w:val="single" w:sz="4" w:space="0" w:color="auto"/>
              <w:bottom w:val="nil"/>
              <w:right w:val="single" w:sz="4" w:space="0" w:color="auto"/>
            </w:tcBorders>
            <w:shd w:val="clear" w:color="auto" w:fill="FFFFFF"/>
            <w:vAlign w:val="bottom"/>
          </w:tcPr>
          <w:p w:rsidR="009E3AE8" w:rsidRPr="00340CC5" w:rsidRDefault="009E3AE8" w:rsidP="00AC0F84">
            <w:pPr>
              <w:pStyle w:val="a4"/>
              <w:shd w:val="clear" w:color="auto" w:fill="auto"/>
              <w:spacing w:line="240" w:lineRule="auto"/>
              <w:ind w:firstLine="0"/>
              <w:jc w:val="both"/>
              <w:rPr>
                <w:color w:val="000000"/>
                <w:sz w:val="28"/>
                <w:szCs w:val="28"/>
              </w:rPr>
            </w:pPr>
            <w:r w:rsidRPr="00340CC5">
              <w:rPr>
                <w:color w:val="000000"/>
                <w:sz w:val="28"/>
                <w:szCs w:val="28"/>
              </w:rPr>
              <w:t xml:space="preserve">«Традиции русского народа» </w:t>
            </w:r>
          </w:p>
          <w:p w:rsidR="009E3AE8" w:rsidRPr="00340CC5" w:rsidRDefault="00386E76" w:rsidP="00AC0F84">
            <w:pPr>
              <w:pStyle w:val="a4"/>
              <w:shd w:val="clear" w:color="auto" w:fill="auto"/>
              <w:spacing w:line="240" w:lineRule="auto"/>
              <w:ind w:firstLine="0"/>
              <w:jc w:val="both"/>
              <w:rPr>
                <w:color w:val="000000"/>
                <w:sz w:val="28"/>
                <w:szCs w:val="28"/>
              </w:rPr>
            </w:pPr>
            <w:r>
              <w:rPr>
                <w:color w:val="000000"/>
                <w:sz w:val="28"/>
                <w:szCs w:val="28"/>
              </w:rPr>
              <w:t>«Живая традиция</w:t>
            </w:r>
            <w:r w:rsidR="009E3AE8" w:rsidRPr="00340CC5">
              <w:rPr>
                <w:color w:val="000000"/>
                <w:sz w:val="28"/>
                <w:szCs w:val="28"/>
              </w:rPr>
              <w:t>»</w:t>
            </w:r>
          </w:p>
          <w:p w:rsidR="009E3AE8" w:rsidRPr="00340CC5" w:rsidRDefault="00ED28A5" w:rsidP="00AC0F84">
            <w:pPr>
              <w:pStyle w:val="a4"/>
              <w:shd w:val="clear" w:color="auto" w:fill="auto"/>
              <w:spacing w:line="240" w:lineRule="auto"/>
              <w:ind w:firstLine="0"/>
              <w:jc w:val="both"/>
              <w:rPr>
                <w:color w:val="000000"/>
                <w:sz w:val="28"/>
                <w:szCs w:val="28"/>
              </w:rPr>
            </w:pPr>
            <w:r>
              <w:rPr>
                <w:color w:val="000000"/>
                <w:sz w:val="28"/>
                <w:szCs w:val="28"/>
              </w:rPr>
              <w:t>«Веселая семейка»</w:t>
            </w:r>
          </w:p>
          <w:p w:rsidR="009E3AE8" w:rsidRDefault="009E3AE8" w:rsidP="00ED28A5">
            <w:pPr>
              <w:pStyle w:val="a4"/>
              <w:shd w:val="clear" w:color="auto" w:fill="auto"/>
              <w:spacing w:line="240" w:lineRule="auto"/>
              <w:ind w:firstLine="0"/>
              <w:jc w:val="both"/>
              <w:rPr>
                <w:color w:val="000000"/>
                <w:sz w:val="28"/>
                <w:szCs w:val="28"/>
              </w:rPr>
            </w:pPr>
            <w:r w:rsidRPr="00340CC5">
              <w:rPr>
                <w:color w:val="000000"/>
                <w:sz w:val="28"/>
                <w:szCs w:val="28"/>
              </w:rPr>
              <w:t>«Радуга талантов»</w:t>
            </w:r>
          </w:p>
          <w:p w:rsidR="00803B5D" w:rsidRPr="00340CC5" w:rsidRDefault="00803B5D" w:rsidP="00ED28A5">
            <w:pPr>
              <w:pStyle w:val="a4"/>
              <w:shd w:val="clear" w:color="auto" w:fill="auto"/>
              <w:spacing w:line="240" w:lineRule="auto"/>
              <w:ind w:firstLine="0"/>
              <w:jc w:val="both"/>
              <w:rPr>
                <w:color w:val="000000"/>
                <w:sz w:val="28"/>
                <w:szCs w:val="28"/>
              </w:rPr>
            </w:pPr>
            <w:r>
              <w:rPr>
                <w:color w:val="000000"/>
                <w:sz w:val="28"/>
                <w:szCs w:val="28"/>
              </w:rPr>
              <w:t>«Эко-мастерская»</w:t>
            </w:r>
          </w:p>
        </w:tc>
      </w:tr>
      <w:tr w:rsidR="009E3AE8" w:rsidRPr="00340CC5" w:rsidTr="00ED28A5">
        <w:trPr>
          <w:trHeight w:hRule="exact" w:val="697"/>
        </w:trPr>
        <w:tc>
          <w:tcPr>
            <w:tcW w:w="2552" w:type="dxa"/>
            <w:tcBorders>
              <w:top w:val="single" w:sz="4" w:space="0" w:color="auto"/>
              <w:left w:val="single" w:sz="4" w:space="0" w:color="auto"/>
              <w:bottom w:val="nil"/>
              <w:right w:val="nil"/>
            </w:tcBorders>
            <w:shd w:val="clear" w:color="auto" w:fill="FFFFFF"/>
          </w:tcPr>
          <w:p w:rsidR="009E3AE8" w:rsidRPr="00340CC5" w:rsidRDefault="009E3AE8" w:rsidP="00BD7C6D">
            <w:pPr>
              <w:jc w:val="both"/>
              <w:rPr>
                <w:rFonts w:ascii="Times New Roman" w:hAnsi="Times New Roman" w:cs="Times New Roman"/>
                <w:color w:val="auto"/>
                <w:sz w:val="28"/>
                <w:szCs w:val="28"/>
              </w:rPr>
            </w:pPr>
            <w:r w:rsidRPr="00340CC5">
              <w:rPr>
                <w:rFonts w:ascii="Times New Roman" w:hAnsi="Times New Roman" w:cs="Times New Roman"/>
                <w:color w:val="auto"/>
                <w:sz w:val="28"/>
                <w:szCs w:val="28"/>
              </w:rPr>
              <w:t>Социально-</w:t>
            </w:r>
            <w:r w:rsidR="00BD7C6D">
              <w:rPr>
                <w:rFonts w:ascii="Times New Roman" w:hAnsi="Times New Roman" w:cs="Times New Roman"/>
                <w:color w:val="auto"/>
                <w:sz w:val="28"/>
                <w:szCs w:val="28"/>
              </w:rPr>
              <w:t>гуманитарная</w:t>
            </w:r>
          </w:p>
        </w:tc>
        <w:tc>
          <w:tcPr>
            <w:tcW w:w="7371" w:type="dxa"/>
            <w:tcBorders>
              <w:top w:val="single" w:sz="4" w:space="0" w:color="auto"/>
              <w:left w:val="single" w:sz="4" w:space="0" w:color="auto"/>
              <w:bottom w:val="nil"/>
              <w:right w:val="single" w:sz="4" w:space="0" w:color="auto"/>
            </w:tcBorders>
            <w:shd w:val="clear" w:color="auto" w:fill="FFFFFF"/>
            <w:vAlign w:val="bottom"/>
          </w:tcPr>
          <w:p w:rsidR="009E3AE8" w:rsidRPr="00340CC5" w:rsidRDefault="009E3AE8" w:rsidP="00AC0F84">
            <w:pPr>
              <w:pStyle w:val="a4"/>
              <w:shd w:val="clear" w:color="auto" w:fill="auto"/>
              <w:spacing w:line="240" w:lineRule="auto"/>
              <w:ind w:firstLine="0"/>
              <w:jc w:val="both"/>
              <w:rPr>
                <w:sz w:val="28"/>
                <w:szCs w:val="28"/>
              </w:rPr>
            </w:pPr>
            <w:r w:rsidRPr="00340CC5">
              <w:rPr>
                <w:sz w:val="28"/>
                <w:szCs w:val="28"/>
              </w:rPr>
              <w:t>«Мы – Лидеры»</w:t>
            </w:r>
          </w:p>
          <w:p w:rsidR="009E3AE8" w:rsidRDefault="009E3AE8" w:rsidP="00AC0F84">
            <w:pPr>
              <w:pStyle w:val="a4"/>
              <w:shd w:val="clear" w:color="auto" w:fill="auto"/>
              <w:spacing w:line="240" w:lineRule="auto"/>
              <w:ind w:firstLine="0"/>
              <w:jc w:val="both"/>
              <w:rPr>
                <w:sz w:val="28"/>
                <w:szCs w:val="28"/>
              </w:rPr>
            </w:pPr>
            <w:r w:rsidRPr="00340CC5">
              <w:rPr>
                <w:sz w:val="28"/>
                <w:szCs w:val="28"/>
              </w:rPr>
              <w:t>«Добрая воля»</w:t>
            </w:r>
          </w:p>
          <w:p w:rsidR="009E3AE8" w:rsidRPr="00340CC5" w:rsidRDefault="009E3AE8" w:rsidP="00AC0F84">
            <w:pPr>
              <w:pStyle w:val="a4"/>
              <w:shd w:val="clear" w:color="auto" w:fill="auto"/>
              <w:spacing w:line="240" w:lineRule="auto"/>
              <w:ind w:firstLine="0"/>
              <w:jc w:val="both"/>
              <w:rPr>
                <w:sz w:val="28"/>
                <w:szCs w:val="28"/>
              </w:rPr>
            </w:pPr>
          </w:p>
          <w:p w:rsidR="009E3AE8" w:rsidRPr="00340CC5" w:rsidRDefault="009E3AE8" w:rsidP="00AC0F84">
            <w:pPr>
              <w:pStyle w:val="a4"/>
              <w:shd w:val="clear" w:color="auto" w:fill="auto"/>
              <w:spacing w:line="240" w:lineRule="auto"/>
              <w:ind w:firstLine="0"/>
              <w:jc w:val="both"/>
              <w:rPr>
                <w:sz w:val="28"/>
                <w:szCs w:val="28"/>
              </w:rPr>
            </w:pPr>
          </w:p>
          <w:p w:rsidR="009E3AE8" w:rsidRPr="00340CC5" w:rsidRDefault="009E3AE8" w:rsidP="00AC0F84">
            <w:pPr>
              <w:pStyle w:val="a4"/>
              <w:shd w:val="clear" w:color="auto" w:fill="auto"/>
              <w:spacing w:line="240" w:lineRule="auto"/>
              <w:ind w:firstLine="0"/>
              <w:jc w:val="both"/>
              <w:rPr>
                <w:sz w:val="28"/>
                <w:szCs w:val="28"/>
              </w:rPr>
            </w:pPr>
          </w:p>
        </w:tc>
      </w:tr>
      <w:tr w:rsidR="009E3AE8" w:rsidRPr="00340CC5" w:rsidTr="00AC0F84">
        <w:trPr>
          <w:trHeight w:hRule="exact" w:val="1016"/>
        </w:trPr>
        <w:tc>
          <w:tcPr>
            <w:tcW w:w="2552" w:type="dxa"/>
            <w:tcBorders>
              <w:top w:val="single" w:sz="4" w:space="0" w:color="auto"/>
              <w:left w:val="single" w:sz="4" w:space="0" w:color="auto"/>
              <w:bottom w:val="nil"/>
              <w:right w:val="nil"/>
            </w:tcBorders>
            <w:shd w:val="clear" w:color="auto" w:fill="FFFFFF"/>
            <w:vAlign w:val="bottom"/>
          </w:tcPr>
          <w:p w:rsidR="009E3AE8" w:rsidRPr="00340CC5" w:rsidRDefault="009E3AE8" w:rsidP="00AC0F84">
            <w:pPr>
              <w:pStyle w:val="a4"/>
              <w:shd w:val="clear" w:color="auto" w:fill="auto"/>
              <w:spacing w:line="240" w:lineRule="auto"/>
              <w:ind w:left="160" w:firstLine="0"/>
              <w:jc w:val="both"/>
              <w:rPr>
                <w:sz w:val="28"/>
                <w:szCs w:val="28"/>
              </w:rPr>
            </w:pPr>
            <w:proofErr w:type="spellStart"/>
            <w:r w:rsidRPr="00340CC5">
              <w:rPr>
                <w:color w:val="000000"/>
                <w:sz w:val="28"/>
                <w:szCs w:val="28"/>
              </w:rPr>
              <w:t>Туристско</w:t>
            </w:r>
            <w:proofErr w:type="spellEnd"/>
            <w:r w:rsidRPr="00340CC5">
              <w:rPr>
                <w:color w:val="000000"/>
                <w:sz w:val="28"/>
                <w:szCs w:val="28"/>
              </w:rPr>
              <w:t xml:space="preserve"> -</w:t>
            </w:r>
          </w:p>
          <w:p w:rsidR="009E3AE8" w:rsidRPr="00340CC5" w:rsidRDefault="009E3AE8" w:rsidP="00AC0F84">
            <w:pPr>
              <w:pStyle w:val="a4"/>
              <w:shd w:val="clear" w:color="auto" w:fill="auto"/>
              <w:spacing w:before="120" w:line="240" w:lineRule="auto"/>
              <w:ind w:left="160" w:firstLine="0"/>
              <w:jc w:val="both"/>
              <w:rPr>
                <w:sz w:val="28"/>
                <w:szCs w:val="28"/>
              </w:rPr>
            </w:pPr>
            <w:r w:rsidRPr="00340CC5">
              <w:rPr>
                <w:color w:val="000000"/>
                <w:sz w:val="28"/>
                <w:szCs w:val="28"/>
              </w:rPr>
              <w:t>краеведческая</w:t>
            </w:r>
          </w:p>
        </w:tc>
        <w:tc>
          <w:tcPr>
            <w:tcW w:w="7371" w:type="dxa"/>
            <w:tcBorders>
              <w:top w:val="single" w:sz="4" w:space="0" w:color="auto"/>
              <w:left w:val="single" w:sz="4" w:space="0" w:color="auto"/>
              <w:bottom w:val="nil"/>
              <w:right w:val="single" w:sz="4" w:space="0" w:color="auto"/>
            </w:tcBorders>
            <w:shd w:val="clear" w:color="auto" w:fill="FFFFFF"/>
            <w:vAlign w:val="bottom"/>
          </w:tcPr>
          <w:p w:rsidR="009E3AE8" w:rsidRDefault="009E3AE8" w:rsidP="00B572FF">
            <w:pPr>
              <w:pStyle w:val="a4"/>
              <w:shd w:val="clear" w:color="auto" w:fill="auto"/>
              <w:spacing w:line="240" w:lineRule="auto"/>
              <w:ind w:firstLine="0"/>
              <w:jc w:val="both"/>
              <w:rPr>
                <w:color w:val="000000"/>
                <w:sz w:val="28"/>
                <w:szCs w:val="28"/>
              </w:rPr>
            </w:pPr>
            <w:r w:rsidRPr="00340CC5">
              <w:rPr>
                <w:color w:val="000000"/>
                <w:sz w:val="28"/>
                <w:szCs w:val="28"/>
              </w:rPr>
              <w:t xml:space="preserve">«Просторы родного края» </w:t>
            </w:r>
          </w:p>
          <w:p w:rsidR="00DE0A36" w:rsidRPr="00340CC5" w:rsidRDefault="00DE0A36" w:rsidP="00B572FF">
            <w:pPr>
              <w:pStyle w:val="a4"/>
              <w:shd w:val="clear" w:color="auto" w:fill="auto"/>
              <w:spacing w:line="240" w:lineRule="auto"/>
              <w:ind w:firstLine="0"/>
              <w:jc w:val="both"/>
              <w:rPr>
                <w:sz w:val="28"/>
                <w:szCs w:val="28"/>
              </w:rPr>
            </w:pPr>
            <w:r>
              <w:rPr>
                <w:color w:val="000000"/>
                <w:sz w:val="28"/>
                <w:szCs w:val="28"/>
              </w:rPr>
              <w:t>«Музейное дело»</w:t>
            </w:r>
          </w:p>
          <w:p w:rsidR="009E3AE8" w:rsidRPr="00340CC5" w:rsidRDefault="009E3AE8" w:rsidP="00AC0F84">
            <w:pPr>
              <w:pStyle w:val="a4"/>
              <w:shd w:val="clear" w:color="auto" w:fill="auto"/>
              <w:spacing w:line="240" w:lineRule="auto"/>
              <w:ind w:left="120" w:firstLine="0"/>
              <w:jc w:val="both"/>
              <w:rPr>
                <w:sz w:val="28"/>
                <w:szCs w:val="28"/>
              </w:rPr>
            </w:pPr>
          </w:p>
        </w:tc>
      </w:tr>
      <w:tr w:rsidR="009E3AE8" w:rsidRPr="00340CC5" w:rsidTr="00ED28A5">
        <w:trPr>
          <w:trHeight w:hRule="exact" w:val="669"/>
        </w:trPr>
        <w:tc>
          <w:tcPr>
            <w:tcW w:w="2552" w:type="dxa"/>
            <w:tcBorders>
              <w:top w:val="single" w:sz="4" w:space="0" w:color="auto"/>
              <w:left w:val="single" w:sz="4" w:space="0" w:color="auto"/>
              <w:bottom w:val="nil"/>
              <w:right w:val="nil"/>
            </w:tcBorders>
            <w:shd w:val="clear" w:color="auto" w:fill="FFFFFF"/>
            <w:vAlign w:val="bottom"/>
          </w:tcPr>
          <w:p w:rsidR="009E3AE8" w:rsidRPr="00340CC5" w:rsidRDefault="009E3AE8" w:rsidP="00ED28A5">
            <w:pPr>
              <w:pStyle w:val="a4"/>
              <w:shd w:val="clear" w:color="auto" w:fill="auto"/>
              <w:spacing w:line="240" w:lineRule="auto"/>
              <w:ind w:firstLine="0"/>
              <w:jc w:val="both"/>
              <w:rPr>
                <w:sz w:val="28"/>
                <w:szCs w:val="28"/>
              </w:rPr>
            </w:pPr>
            <w:proofErr w:type="spellStart"/>
            <w:r w:rsidRPr="00340CC5">
              <w:rPr>
                <w:color w:val="000000"/>
                <w:sz w:val="28"/>
                <w:szCs w:val="28"/>
              </w:rPr>
              <w:t>Физкультурно</w:t>
            </w:r>
            <w:proofErr w:type="spellEnd"/>
            <w:r w:rsidRPr="00340CC5">
              <w:rPr>
                <w:color w:val="000000"/>
                <w:sz w:val="28"/>
                <w:szCs w:val="28"/>
              </w:rPr>
              <w:t xml:space="preserve"> </w:t>
            </w:r>
            <w:r w:rsidRPr="00340CC5">
              <w:rPr>
                <w:color w:val="000000"/>
                <w:sz w:val="28"/>
                <w:szCs w:val="28"/>
              </w:rPr>
              <w:softHyphen/>
              <w:t>-</w:t>
            </w:r>
          </w:p>
          <w:p w:rsidR="009E3AE8" w:rsidRPr="00340CC5" w:rsidRDefault="009E3AE8" w:rsidP="00ED28A5">
            <w:pPr>
              <w:pStyle w:val="a4"/>
              <w:shd w:val="clear" w:color="auto" w:fill="auto"/>
              <w:spacing w:line="240" w:lineRule="auto"/>
              <w:ind w:left="160" w:firstLine="0"/>
              <w:jc w:val="both"/>
              <w:rPr>
                <w:sz w:val="28"/>
                <w:szCs w:val="28"/>
              </w:rPr>
            </w:pPr>
            <w:r w:rsidRPr="00340CC5">
              <w:rPr>
                <w:color w:val="000000"/>
                <w:sz w:val="28"/>
                <w:szCs w:val="28"/>
              </w:rPr>
              <w:t>спортивная</w:t>
            </w:r>
          </w:p>
        </w:tc>
        <w:tc>
          <w:tcPr>
            <w:tcW w:w="7371" w:type="dxa"/>
            <w:tcBorders>
              <w:top w:val="single" w:sz="4" w:space="0" w:color="auto"/>
              <w:left w:val="single" w:sz="4" w:space="0" w:color="auto"/>
              <w:bottom w:val="nil"/>
              <w:right w:val="single" w:sz="4" w:space="0" w:color="auto"/>
            </w:tcBorders>
            <w:shd w:val="clear" w:color="auto" w:fill="FFFFFF"/>
            <w:vAlign w:val="bottom"/>
          </w:tcPr>
          <w:p w:rsidR="009E3AE8" w:rsidRDefault="009E3AE8" w:rsidP="00ED28A5">
            <w:pPr>
              <w:pStyle w:val="a4"/>
              <w:shd w:val="clear" w:color="auto" w:fill="auto"/>
              <w:spacing w:line="240" w:lineRule="auto"/>
              <w:ind w:firstLine="0"/>
              <w:jc w:val="both"/>
              <w:rPr>
                <w:sz w:val="28"/>
                <w:szCs w:val="28"/>
              </w:rPr>
            </w:pPr>
            <w:r w:rsidRPr="00340CC5">
              <w:rPr>
                <w:sz w:val="28"/>
                <w:szCs w:val="28"/>
              </w:rPr>
              <w:t>«Шашки»</w:t>
            </w:r>
          </w:p>
          <w:p w:rsidR="00803B5D" w:rsidRPr="00340CC5" w:rsidRDefault="00803B5D" w:rsidP="00ED28A5">
            <w:pPr>
              <w:pStyle w:val="a4"/>
              <w:shd w:val="clear" w:color="auto" w:fill="auto"/>
              <w:spacing w:line="240" w:lineRule="auto"/>
              <w:ind w:firstLine="0"/>
              <w:jc w:val="both"/>
              <w:rPr>
                <w:sz w:val="28"/>
                <w:szCs w:val="28"/>
              </w:rPr>
            </w:pPr>
            <w:r>
              <w:rPr>
                <w:sz w:val="28"/>
                <w:szCs w:val="28"/>
              </w:rPr>
              <w:t>«Шахматы»</w:t>
            </w:r>
          </w:p>
        </w:tc>
      </w:tr>
      <w:tr w:rsidR="009E3AE8" w:rsidRPr="004F2677" w:rsidTr="00ED28A5">
        <w:trPr>
          <w:trHeight w:hRule="exact" w:val="2294"/>
        </w:trPr>
        <w:tc>
          <w:tcPr>
            <w:tcW w:w="2552" w:type="dxa"/>
            <w:tcBorders>
              <w:top w:val="single" w:sz="4" w:space="0" w:color="auto"/>
              <w:left w:val="single" w:sz="4" w:space="0" w:color="auto"/>
              <w:bottom w:val="nil"/>
              <w:right w:val="nil"/>
            </w:tcBorders>
            <w:shd w:val="clear" w:color="auto" w:fill="FFFFFF"/>
            <w:vAlign w:val="bottom"/>
          </w:tcPr>
          <w:p w:rsidR="009E3AE8" w:rsidRPr="00340CC5" w:rsidRDefault="009E3AE8" w:rsidP="00AC0F84">
            <w:pPr>
              <w:pStyle w:val="a4"/>
              <w:shd w:val="clear" w:color="auto" w:fill="auto"/>
              <w:spacing w:line="240" w:lineRule="auto"/>
              <w:ind w:left="160" w:firstLine="0"/>
              <w:jc w:val="both"/>
              <w:rPr>
                <w:sz w:val="28"/>
                <w:szCs w:val="28"/>
              </w:rPr>
            </w:pPr>
            <w:r w:rsidRPr="00340CC5">
              <w:rPr>
                <w:color w:val="000000"/>
                <w:sz w:val="28"/>
                <w:szCs w:val="28"/>
              </w:rPr>
              <w:t>Техническая</w:t>
            </w:r>
          </w:p>
          <w:p w:rsidR="009E3AE8" w:rsidRPr="00340CC5" w:rsidRDefault="009E3AE8" w:rsidP="00AC0F84">
            <w:pPr>
              <w:pStyle w:val="a4"/>
              <w:shd w:val="clear" w:color="auto" w:fill="auto"/>
              <w:spacing w:line="240" w:lineRule="auto"/>
              <w:ind w:left="160" w:firstLine="0"/>
              <w:jc w:val="both"/>
              <w:rPr>
                <w:sz w:val="28"/>
                <w:szCs w:val="28"/>
              </w:rPr>
            </w:pPr>
          </w:p>
          <w:p w:rsidR="009E3AE8" w:rsidRPr="00340CC5" w:rsidRDefault="009E3AE8" w:rsidP="00AC0F84">
            <w:pPr>
              <w:pStyle w:val="a4"/>
              <w:shd w:val="clear" w:color="auto" w:fill="auto"/>
              <w:spacing w:line="240" w:lineRule="auto"/>
              <w:ind w:left="160" w:firstLine="0"/>
              <w:jc w:val="both"/>
              <w:rPr>
                <w:sz w:val="28"/>
                <w:szCs w:val="28"/>
              </w:rPr>
            </w:pPr>
          </w:p>
        </w:tc>
        <w:tc>
          <w:tcPr>
            <w:tcW w:w="7371" w:type="dxa"/>
            <w:tcBorders>
              <w:top w:val="single" w:sz="4" w:space="0" w:color="auto"/>
              <w:left w:val="single" w:sz="4" w:space="0" w:color="auto"/>
              <w:bottom w:val="nil"/>
              <w:right w:val="single" w:sz="4" w:space="0" w:color="auto"/>
            </w:tcBorders>
            <w:shd w:val="clear" w:color="auto" w:fill="FFFFFF"/>
            <w:vAlign w:val="bottom"/>
          </w:tcPr>
          <w:p w:rsidR="009E3AE8" w:rsidRPr="00340CC5" w:rsidRDefault="00137359" w:rsidP="00AC0F84">
            <w:pPr>
              <w:pStyle w:val="a4"/>
              <w:shd w:val="clear" w:color="auto" w:fill="auto"/>
              <w:spacing w:line="240" w:lineRule="auto"/>
              <w:ind w:firstLine="0"/>
              <w:jc w:val="both"/>
              <w:rPr>
                <w:color w:val="000000"/>
                <w:sz w:val="28"/>
                <w:szCs w:val="28"/>
              </w:rPr>
            </w:pPr>
            <w:r>
              <w:rPr>
                <w:color w:val="000000"/>
                <w:sz w:val="28"/>
                <w:szCs w:val="28"/>
              </w:rPr>
              <w:t>«С компьютером на Т</w:t>
            </w:r>
            <w:r w:rsidR="009E3AE8" w:rsidRPr="00340CC5">
              <w:rPr>
                <w:color w:val="000000"/>
                <w:sz w:val="28"/>
                <w:szCs w:val="28"/>
              </w:rPr>
              <w:t>ы»</w:t>
            </w:r>
          </w:p>
          <w:p w:rsidR="009E3AE8" w:rsidRDefault="009E3AE8" w:rsidP="00AC0F84">
            <w:pPr>
              <w:pStyle w:val="a4"/>
              <w:shd w:val="clear" w:color="auto" w:fill="auto"/>
              <w:spacing w:line="240" w:lineRule="auto"/>
              <w:ind w:firstLine="0"/>
              <w:jc w:val="both"/>
              <w:rPr>
                <w:sz w:val="28"/>
                <w:szCs w:val="28"/>
              </w:rPr>
            </w:pPr>
            <w:r w:rsidRPr="00340CC5">
              <w:rPr>
                <w:sz w:val="28"/>
                <w:szCs w:val="28"/>
              </w:rPr>
              <w:t>«РобоТех»</w:t>
            </w:r>
          </w:p>
          <w:p w:rsidR="009E3AE8" w:rsidRPr="00340CC5" w:rsidRDefault="002D5DC8" w:rsidP="00AC0F84">
            <w:pPr>
              <w:pStyle w:val="a4"/>
              <w:shd w:val="clear" w:color="auto" w:fill="auto"/>
              <w:spacing w:line="240" w:lineRule="auto"/>
              <w:ind w:firstLine="0"/>
              <w:jc w:val="both"/>
              <w:rPr>
                <w:sz w:val="28"/>
                <w:szCs w:val="28"/>
              </w:rPr>
            </w:pPr>
            <w:r>
              <w:rPr>
                <w:sz w:val="28"/>
                <w:szCs w:val="28"/>
              </w:rPr>
              <w:t>«</w:t>
            </w:r>
            <w:proofErr w:type="spellStart"/>
            <w:r w:rsidRPr="009D40B4">
              <w:rPr>
                <w:sz w:val="28"/>
                <w:szCs w:val="28"/>
              </w:rPr>
              <w:t>Робо</w:t>
            </w:r>
            <w:r w:rsidR="00803B5D">
              <w:rPr>
                <w:sz w:val="28"/>
                <w:szCs w:val="28"/>
              </w:rPr>
              <w:t>Детки</w:t>
            </w:r>
            <w:proofErr w:type="spellEnd"/>
            <w:r w:rsidRPr="009D40B4">
              <w:rPr>
                <w:sz w:val="28"/>
                <w:szCs w:val="28"/>
              </w:rPr>
              <w:t>»</w:t>
            </w:r>
            <w:r>
              <w:rPr>
                <w:sz w:val="28"/>
                <w:szCs w:val="28"/>
              </w:rPr>
              <w:t xml:space="preserve"> </w:t>
            </w:r>
          </w:p>
          <w:p w:rsidR="009E3AE8" w:rsidRPr="00340CC5" w:rsidRDefault="009E3AE8" w:rsidP="00AC0F84">
            <w:pPr>
              <w:pStyle w:val="a4"/>
              <w:shd w:val="clear" w:color="auto" w:fill="auto"/>
              <w:spacing w:line="240" w:lineRule="auto"/>
              <w:ind w:firstLine="0"/>
              <w:jc w:val="both"/>
              <w:rPr>
                <w:sz w:val="28"/>
                <w:szCs w:val="28"/>
              </w:rPr>
            </w:pPr>
          </w:p>
        </w:tc>
      </w:tr>
      <w:tr w:rsidR="009E3AE8" w:rsidRPr="00340CC5" w:rsidTr="00AC0F84">
        <w:trPr>
          <w:trHeight w:hRule="exact" w:val="851"/>
        </w:trPr>
        <w:tc>
          <w:tcPr>
            <w:tcW w:w="2552" w:type="dxa"/>
            <w:tcBorders>
              <w:top w:val="single" w:sz="4" w:space="0" w:color="auto"/>
              <w:left w:val="single" w:sz="4" w:space="0" w:color="auto"/>
              <w:bottom w:val="single" w:sz="4" w:space="0" w:color="auto"/>
              <w:right w:val="nil"/>
            </w:tcBorders>
            <w:shd w:val="clear" w:color="auto" w:fill="FFFFFF"/>
          </w:tcPr>
          <w:p w:rsidR="009E3AE8" w:rsidRPr="00340CC5" w:rsidRDefault="009E3AE8" w:rsidP="00AC0F84">
            <w:pPr>
              <w:pStyle w:val="a4"/>
              <w:shd w:val="clear" w:color="auto" w:fill="auto"/>
              <w:spacing w:line="240" w:lineRule="auto"/>
              <w:ind w:left="160" w:firstLine="0"/>
              <w:jc w:val="both"/>
              <w:rPr>
                <w:sz w:val="28"/>
                <w:szCs w:val="28"/>
              </w:rPr>
            </w:pPr>
            <w:r w:rsidRPr="00340CC5">
              <w:rPr>
                <w:color w:val="000000"/>
                <w:sz w:val="28"/>
                <w:szCs w:val="28"/>
              </w:rPr>
              <w:t>Естественно</w:t>
            </w:r>
          </w:p>
          <w:p w:rsidR="009E3AE8" w:rsidRPr="00340CC5" w:rsidRDefault="009E3AE8" w:rsidP="00AC0F84">
            <w:pPr>
              <w:pStyle w:val="a4"/>
              <w:shd w:val="clear" w:color="auto" w:fill="auto"/>
              <w:spacing w:before="120" w:line="240" w:lineRule="auto"/>
              <w:ind w:left="160" w:firstLine="0"/>
              <w:jc w:val="both"/>
              <w:rPr>
                <w:sz w:val="28"/>
                <w:szCs w:val="28"/>
              </w:rPr>
            </w:pPr>
            <w:r w:rsidRPr="00340CC5">
              <w:rPr>
                <w:color w:val="000000"/>
                <w:sz w:val="28"/>
                <w:szCs w:val="28"/>
              </w:rPr>
              <w:t>научная</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bottom"/>
          </w:tcPr>
          <w:p w:rsidR="00DE0A36" w:rsidRDefault="00DE0A36" w:rsidP="00AC0F84">
            <w:pPr>
              <w:pStyle w:val="a4"/>
              <w:shd w:val="clear" w:color="auto" w:fill="auto"/>
              <w:spacing w:line="240" w:lineRule="auto"/>
              <w:ind w:firstLine="0"/>
              <w:jc w:val="both"/>
              <w:rPr>
                <w:color w:val="000000"/>
                <w:sz w:val="28"/>
                <w:szCs w:val="28"/>
              </w:rPr>
            </w:pPr>
            <w:r>
              <w:rPr>
                <w:color w:val="000000"/>
                <w:sz w:val="28"/>
                <w:szCs w:val="28"/>
              </w:rPr>
              <w:t xml:space="preserve"> «</w:t>
            </w:r>
            <w:r w:rsidR="00803B5D">
              <w:rPr>
                <w:color w:val="000000"/>
                <w:sz w:val="28"/>
                <w:szCs w:val="28"/>
              </w:rPr>
              <w:t>ЭкоМир</w:t>
            </w:r>
            <w:r w:rsidR="005854D0">
              <w:rPr>
                <w:color w:val="000000"/>
                <w:sz w:val="28"/>
                <w:szCs w:val="28"/>
              </w:rPr>
              <w:t>»</w:t>
            </w:r>
          </w:p>
          <w:p w:rsidR="009E3AE8" w:rsidRPr="00340CC5" w:rsidRDefault="005854D0" w:rsidP="00AC0F84">
            <w:pPr>
              <w:pStyle w:val="a4"/>
              <w:shd w:val="clear" w:color="auto" w:fill="auto"/>
              <w:spacing w:line="240" w:lineRule="auto"/>
              <w:ind w:firstLine="0"/>
              <w:jc w:val="both"/>
              <w:rPr>
                <w:sz w:val="28"/>
                <w:szCs w:val="28"/>
              </w:rPr>
            </w:pPr>
            <w:r>
              <w:rPr>
                <w:color w:val="000000"/>
                <w:sz w:val="28"/>
                <w:szCs w:val="28"/>
              </w:rPr>
              <w:t xml:space="preserve"> «Ландшафтный дизайн»</w:t>
            </w:r>
          </w:p>
          <w:p w:rsidR="009E3AE8" w:rsidRPr="00340CC5" w:rsidRDefault="009E3AE8" w:rsidP="00AC0F84">
            <w:pPr>
              <w:pStyle w:val="a4"/>
              <w:shd w:val="clear" w:color="auto" w:fill="auto"/>
              <w:spacing w:line="240" w:lineRule="auto"/>
              <w:ind w:firstLine="0"/>
              <w:jc w:val="both"/>
              <w:rPr>
                <w:sz w:val="28"/>
                <w:szCs w:val="28"/>
              </w:rPr>
            </w:pPr>
          </w:p>
        </w:tc>
      </w:tr>
      <w:tr w:rsidR="009E3AE8" w:rsidRPr="00340CC5" w:rsidTr="00BC4A0F">
        <w:trPr>
          <w:trHeight w:hRule="exact" w:val="743"/>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9E3AE8" w:rsidRPr="00C362FD" w:rsidRDefault="009E3AE8" w:rsidP="00BC4A0F">
            <w:pPr>
              <w:pStyle w:val="a4"/>
              <w:shd w:val="clear" w:color="auto" w:fill="auto"/>
              <w:spacing w:line="240" w:lineRule="auto"/>
              <w:ind w:firstLine="0"/>
              <w:jc w:val="center"/>
              <w:rPr>
                <w:i/>
                <w:color w:val="000000"/>
                <w:sz w:val="28"/>
                <w:szCs w:val="28"/>
              </w:rPr>
            </w:pPr>
            <w:r w:rsidRPr="00C362FD">
              <w:rPr>
                <w:i/>
                <w:color w:val="000000"/>
                <w:sz w:val="28"/>
                <w:szCs w:val="28"/>
              </w:rPr>
              <w:t>Дополнительные общеобраз</w:t>
            </w:r>
            <w:r w:rsidR="005854D0" w:rsidRPr="00C362FD">
              <w:rPr>
                <w:i/>
                <w:color w:val="000000"/>
                <w:sz w:val="28"/>
                <w:szCs w:val="28"/>
              </w:rPr>
              <w:t>овательные программы реализуемые</w:t>
            </w:r>
            <w:r w:rsidRPr="00C362FD">
              <w:rPr>
                <w:i/>
                <w:color w:val="000000"/>
                <w:sz w:val="28"/>
                <w:szCs w:val="28"/>
              </w:rPr>
              <w:t xml:space="preserve"> на платной основе</w:t>
            </w:r>
          </w:p>
        </w:tc>
      </w:tr>
      <w:tr w:rsidR="009E3AE8" w:rsidRPr="00340CC5" w:rsidTr="00AC0F84">
        <w:trPr>
          <w:trHeight w:hRule="exact" w:val="429"/>
        </w:trPr>
        <w:tc>
          <w:tcPr>
            <w:tcW w:w="2552" w:type="dxa"/>
            <w:tcBorders>
              <w:top w:val="single" w:sz="4" w:space="0" w:color="auto"/>
              <w:left w:val="single" w:sz="4" w:space="0" w:color="auto"/>
              <w:bottom w:val="single" w:sz="4" w:space="0" w:color="auto"/>
              <w:right w:val="nil"/>
            </w:tcBorders>
            <w:shd w:val="clear" w:color="auto" w:fill="FFFFFF"/>
          </w:tcPr>
          <w:p w:rsidR="009E3AE8" w:rsidRPr="00C362FD" w:rsidRDefault="009E3AE8" w:rsidP="00AC0F84">
            <w:pPr>
              <w:pStyle w:val="a4"/>
              <w:shd w:val="clear" w:color="auto" w:fill="auto"/>
              <w:spacing w:line="240" w:lineRule="auto"/>
              <w:ind w:firstLine="0"/>
              <w:jc w:val="both"/>
              <w:rPr>
                <w:i/>
                <w:color w:val="000000"/>
                <w:sz w:val="28"/>
                <w:szCs w:val="28"/>
              </w:rPr>
            </w:pPr>
            <w:r w:rsidRPr="00C362FD">
              <w:rPr>
                <w:i/>
                <w:color w:val="000000"/>
                <w:sz w:val="28"/>
                <w:szCs w:val="28"/>
              </w:rPr>
              <w:t xml:space="preserve">     Направленность</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bottom"/>
          </w:tcPr>
          <w:p w:rsidR="009E3AE8" w:rsidRPr="00C362FD" w:rsidRDefault="009E3AE8" w:rsidP="00AC0F84">
            <w:pPr>
              <w:pStyle w:val="a4"/>
              <w:shd w:val="clear" w:color="auto" w:fill="auto"/>
              <w:spacing w:line="240" w:lineRule="auto"/>
              <w:ind w:firstLine="0"/>
              <w:jc w:val="both"/>
              <w:rPr>
                <w:i/>
                <w:color w:val="000000"/>
                <w:sz w:val="28"/>
                <w:szCs w:val="28"/>
              </w:rPr>
            </w:pPr>
            <w:r w:rsidRPr="00C362FD">
              <w:rPr>
                <w:i/>
                <w:color w:val="000000"/>
                <w:sz w:val="28"/>
                <w:szCs w:val="28"/>
              </w:rPr>
              <w:t xml:space="preserve">                            Название программ</w:t>
            </w:r>
          </w:p>
          <w:p w:rsidR="009E3AE8" w:rsidRPr="00C362FD" w:rsidRDefault="009E3AE8" w:rsidP="00AC0F84">
            <w:pPr>
              <w:pStyle w:val="a4"/>
              <w:shd w:val="clear" w:color="auto" w:fill="auto"/>
              <w:spacing w:line="240" w:lineRule="auto"/>
              <w:ind w:firstLine="0"/>
              <w:jc w:val="both"/>
              <w:rPr>
                <w:i/>
                <w:color w:val="000000"/>
                <w:sz w:val="28"/>
                <w:szCs w:val="28"/>
              </w:rPr>
            </w:pPr>
          </w:p>
          <w:p w:rsidR="009E3AE8" w:rsidRPr="00C362FD" w:rsidRDefault="009E3AE8" w:rsidP="00AC0F84">
            <w:pPr>
              <w:pStyle w:val="a4"/>
              <w:shd w:val="clear" w:color="auto" w:fill="auto"/>
              <w:spacing w:line="240" w:lineRule="auto"/>
              <w:ind w:firstLine="0"/>
              <w:jc w:val="both"/>
              <w:rPr>
                <w:i/>
                <w:color w:val="000000"/>
                <w:sz w:val="28"/>
                <w:szCs w:val="28"/>
              </w:rPr>
            </w:pPr>
          </w:p>
          <w:p w:rsidR="009E3AE8" w:rsidRPr="00C362FD" w:rsidRDefault="009E3AE8" w:rsidP="00AC0F84">
            <w:pPr>
              <w:pStyle w:val="a4"/>
              <w:shd w:val="clear" w:color="auto" w:fill="auto"/>
              <w:spacing w:line="240" w:lineRule="auto"/>
              <w:ind w:firstLine="0"/>
              <w:jc w:val="both"/>
              <w:rPr>
                <w:i/>
                <w:color w:val="000000"/>
                <w:sz w:val="28"/>
                <w:szCs w:val="28"/>
              </w:rPr>
            </w:pPr>
          </w:p>
        </w:tc>
      </w:tr>
      <w:tr w:rsidR="009E3AE8" w:rsidRPr="00340CC5" w:rsidTr="00B572FF">
        <w:trPr>
          <w:trHeight w:hRule="exact" w:val="735"/>
        </w:trPr>
        <w:tc>
          <w:tcPr>
            <w:tcW w:w="2552" w:type="dxa"/>
            <w:tcBorders>
              <w:top w:val="single" w:sz="4" w:space="0" w:color="auto"/>
              <w:left w:val="single" w:sz="4" w:space="0" w:color="auto"/>
              <w:bottom w:val="single" w:sz="4" w:space="0" w:color="auto"/>
              <w:right w:val="nil"/>
            </w:tcBorders>
            <w:shd w:val="clear" w:color="auto" w:fill="FFFFFF"/>
          </w:tcPr>
          <w:p w:rsidR="009E3AE8" w:rsidRPr="00340CC5" w:rsidRDefault="009E3AE8" w:rsidP="00AC0F84">
            <w:pPr>
              <w:pStyle w:val="a4"/>
              <w:shd w:val="clear" w:color="auto" w:fill="auto"/>
              <w:spacing w:line="240" w:lineRule="auto"/>
              <w:ind w:firstLine="0"/>
              <w:jc w:val="both"/>
              <w:rPr>
                <w:color w:val="000000"/>
                <w:sz w:val="28"/>
                <w:szCs w:val="28"/>
              </w:rPr>
            </w:pPr>
            <w:r w:rsidRPr="00340CC5">
              <w:rPr>
                <w:color w:val="000000"/>
                <w:sz w:val="28"/>
                <w:szCs w:val="28"/>
              </w:rPr>
              <w:t xml:space="preserve">Художественная </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bottom"/>
          </w:tcPr>
          <w:p w:rsidR="00B572FF" w:rsidRDefault="009E3AE8" w:rsidP="00AC0F84">
            <w:pPr>
              <w:pStyle w:val="a4"/>
              <w:shd w:val="clear" w:color="auto" w:fill="auto"/>
              <w:spacing w:line="240" w:lineRule="auto"/>
              <w:ind w:firstLine="0"/>
              <w:rPr>
                <w:color w:val="000000"/>
                <w:sz w:val="28"/>
                <w:szCs w:val="28"/>
              </w:rPr>
            </w:pPr>
            <w:r w:rsidRPr="00340CC5">
              <w:rPr>
                <w:color w:val="000000"/>
                <w:sz w:val="28"/>
                <w:szCs w:val="28"/>
              </w:rPr>
              <w:t xml:space="preserve">«Ритмика и танец», </w:t>
            </w:r>
          </w:p>
          <w:p w:rsidR="009E3AE8" w:rsidRPr="00340CC5" w:rsidRDefault="009E3AE8" w:rsidP="00AC0F84">
            <w:pPr>
              <w:pStyle w:val="a4"/>
              <w:shd w:val="clear" w:color="auto" w:fill="auto"/>
              <w:spacing w:line="240" w:lineRule="auto"/>
              <w:ind w:firstLine="0"/>
              <w:rPr>
                <w:color w:val="000000"/>
                <w:sz w:val="28"/>
                <w:szCs w:val="28"/>
              </w:rPr>
            </w:pPr>
            <w:r w:rsidRPr="00340CC5">
              <w:rPr>
                <w:color w:val="000000"/>
                <w:sz w:val="28"/>
                <w:szCs w:val="28"/>
              </w:rPr>
              <w:t>«Фольклорный»</w:t>
            </w:r>
          </w:p>
        </w:tc>
      </w:tr>
      <w:tr w:rsidR="009E3AE8" w:rsidRPr="00340CC5" w:rsidTr="00AC0F84">
        <w:trPr>
          <w:trHeight w:hRule="exact" w:val="709"/>
        </w:trPr>
        <w:tc>
          <w:tcPr>
            <w:tcW w:w="2552" w:type="dxa"/>
            <w:tcBorders>
              <w:top w:val="single" w:sz="4" w:space="0" w:color="auto"/>
              <w:left w:val="single" w:sz="4" w:space="0" w:color="auto"/>
              <w:bottom w:val="single" w:sz="4" w:space="0" w:color="auto"/>
              <w:right w:val="nil"/>
            </w:tcBorders>
            <w:shd w:val="clear" w:color="auto" w:fill="FFFFFF"/>
          </w:tcPr>
          <w:p w:rsidR="009E3AE8" w:rsidRPr="0051130E" w:rsidRDefault="009E3AE8" w:rsidP="0051130E">
            <w:pPr>
              <w:pStyle w:val="a4"/>
              <w:shd w:val="clear" w:color="auto" w:fill="auto"/>
              <w:spacing w:line="240" w:lineRule="auto"/>
              <w:ind w:firstLine="0"/>
              <w:jc w:val="both"/>
              <w:rPr>
                <w:color w:val="000000"/>
                <w:sz w:val="28"/>
                <w:szCs w:val="28"/>
              </w:rPr>
            </w:pPr>
            <w:r w:rsidRPr="00340CC5">
              <w:rPr>
                <w:color w:val="000000"/>
                <w:sz w:val="28"/>
                <w:szCs w:val="28"/>
              </w:rPr>
              <w:t>Социально-</w:t>
            </w:r>
            <w:r w:rsidR="0051130E">
              <w:rPr>
                <w:color w:val="000000"/>
                <w:sz w:val="28"/>
                <w:szCs w:val="28"/>
              </w:rPr>
              <w:t>гуманитарная</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bottom"/>
          </w:tcPr>
          <w:p w:rsidR="00B572FF" w:rsidRDefault="009E3AE8" w:rsidP="00AC0F84">
            <w:pPr>
              <w:pStyle w:val="a4"/>
              <w:shd w:val="clear" w:color="auto" w:fill="auto"/>
              <w:spacing w:line="240" w:lineRule="auto"/>
              <w:ind w:firstLine="0"/>
              <w:jc w:val="both"/>
              <w:rPr>
                <w:color w:val="000000"/>
                <w:sz w:val="28"/>
                <w:szCs w:val="28"/>
              </w:rPr>
            </w:pPr>
            <w:r w:rsidRPr="00340CC5">
              <w:rPr>
                <w:color w:val="000000"/>
                <w:sz w:val="28"/>
                <w:szCs w:val="28"/>
              </w:rPr>
              <w:t>«Логика и мышление» - клуб «</w:t>
            </w:r>
            <w:proofErr w:type="spellStart"/>
            <w:r w:rsidRPr="00340CC5">
              <w:rPr>
                <w:color w:val="000000"/>
                <w:sz w:val="28"/>
                <w:szCs w:val="28"/>
              </w:rPr>
              <w:t>Дощколенок</w:t>
            </w:r>
            <w:proofErr w:type="spellEnd"/>
            <w:r w:rsidRPr="00340CC5">
              <w:rPr>
                <w:color w:val="000000"/>
                <w:sz w:val="28"/>
                <w:szCs w:val="28"/>
              </w:rPr>
              <w:t>»</w:t>
            </w:r>
            <w:r w:rsidR="00D17A69">
              <w:rPr>
                <w:color w:val="000000"/>
                <w:sz w:val="28"/>
                <w:szCs w:val="28"/>
              </w:rPr>
              <w:t xml:space="preserve">, </w:t>
            </w:r>
          </w:p>
          <w:p w:rsidR="009E3AE8" w:rsidRPr="00340CC5" w:rsidRDefault="00D17A69" w:rsidP="00AC0F84">
            <w:pPr>
              <w:pStyle w:val="a4"/>
              <w:shd w:val="clear" w:color="auto" w:fill="auto"/>
              <w:spacing w:line="240" w:lineRule="auto"/>
              <w:ind w:firstLine="0"/>
              <w:jc w:val="both"/>
              <w:rPr>
                <w:color w:val="000000"/>
                <w:sz w:val="28"/>
                <w:szCs w:val="28"/>
              </w:rPr>
            </w:pPr>
            <w:r>
              <w:rPr>
                <w:color w:val="000000"/>
                <w:sz w:val="28"/>
                <w:szCs w:val="28"/>
              </w:rPr>
              <w:t>«Счастливый Английский»</w:t>
            </w:r>
          </w:p>
          <w:p w:rsidR="009E3AE8" w:rsidRPr="00340CC5" w:rsidRDefault="009E3AE8" w:rsidP="00AC0F84">
            <w:pPr>
              <w:pStyle w:val="a4"/>
              <w:shd w:val="clear" w:color="auto" w:fill="auto"/>
              <w:spacing w:line="240" w:lineRule="auto"/>
              <w:ind w:firstLine="0"/>
              <w:jc w:val="both"/>
              <w:rPr>
                <w:color w:val="000000"/>
                <w:sz w:val="28"/>
                <w:szCs w:val="28"/>
              </w:rPr>
            </w:pPr>
          </w:p>
        </w:tc>
      </w:tr>
      <w:tr w:rsidR="009E3AE8" w:rsidRPr="00340CC5" w:rsidTr="00ED28A5">
        <w:trPr>
          <w:trHeight w:hRule="exact" w:val="297"/>
        </w:trPr>
        <w:tc>
          <w:tcPr>
            <w:tcW w:w="2552" w:type="dxa"/>
            <w:tcBorders>
              <w:top w:val="single" w:sz="4" w:space="0" w:color="auto"/>
              <w:left w:val="single" w:sz="4" w:space="0" w:color="auto"/>
              <w:bottom w:val="single" w:sz="4" w:space="0" w:color="auto"/>
              <w:right w:val="nil"/>
            </w:tcBorders>
            <w:shd w:val="clear" w:color="auto" w:fill="FFFFFF"/>
          </w:tcPr>
          <w:p w:rsidR="009E3AE8" w:rsidRPr="00340CC5" w:rsidRDefault="009E3AE8" w:rsidP="00AC0F84">
            <w:pPr>
              <w:pStyle w:val="a4"/>
              <w:shd w:val="clear" w:color="auto" w:fill="auto"/>
              <w:spacing w:line="240" w:lineRule="auto"/>
              <w:ind w:firstLine="0"/>
              <w:jc w:val="both"/>
              <w:rPr>
                <w:color w:val="000000"/>
                <w:sz w:val="28"/>
                <w:szCs w:val="28"/>
              </w:rPr>
            </w:pPr>
            <w:r w:rsidRPr="00340CC5">
              <w:rPr>
                <w:color w:val="000000"/>
                <w:sz w:val="28"/>
                <w:szCs w:val="28"/>
              </w:rPr>
              <w:t>Техническая</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bottom"/>
          </w:tcPr>
          <w:p w:rsidR="009E3AE8" w:rsidRPr="00340CC5" w:rsidRDefault="009E3AE8" w:rsidP="00AC0F84">
            <w:pPr>
              <w:pStyle w:val="a4"/>
              <w:shd w:val="clear" w:color="auto" w:fill="auto"/>
              <w:spacing w:line="240" w:lineRule="auto"/>
              <w:ind w:firstLine="0"/>
              <w:jc w:val="both"/>
              <w:rPr>
                <w:color w:val="000000"/>
                <w:sz w:val="28"/>
                <w:szCs w:val="28"/>
              </w:rPr>
            </w:pPr>
            <w:r w:rsidRPr="00340CC5">
              <w:rPr>
                <w:color w:val="000000"/>
                <w:sz w:val="28"/>
                <w:szCs w:val="28"/>
              </w:rPr>
              <w:t>«</w:t>
            </w:r>
            <w:proofErr w:type="spellStart"/>
            <w:r w:rsidRPr="00340CC5">
              <w:rPr>
                <w:color w:val="000000"/>
                <w:sz w:val="28"/>
                <w:szCs w:val="28"/>
              </w:rPr>
              <w:t>Рободетки</w:t>
            </w:r>
            <w:proofErr w:type="spellEnd"/>
            <w:r w:rsidRPr="00340CC5">
              <w:rPr>
                <w:color w:val="000000"/>
                <w:sz w:val="28"/>
                <w:szCs w:val="28"/>
              </w:rPr>
              <w:t>»</w:t>
            </w:r>
          </w:p>
        </w:tc>
      </w:tr>
    </w:tbl>
    <w:p w:rsidR="009E3AE8" w:rsidRDefault="009E3AE8" w:rsidP="009E3AE8">
      <w:pPr>
        <w:pStyle w:val="a4"/>
        <w:shd w:val="clear" w:color="auto" w:fill="auto"/>
        <w:spacing w:line="276" w:lineRule="auto"/>
        <w:ind w:right="2" w:firstLine="0"/>
        <w:jc w:val="both"/>
        <w:rPr>
          <w:rStyle w:val="1"/>
          <w:color w:val="000000"/>
          <w:sz w:val="28"/>
          <w:szCs w:val="28"/>
        </w:rPr>
      </w:pPr>
      <w:r w:rsidRPr="00340CC5">
        <w:rPr>
          <w:rStyle w:val="1"/>
          <w:color w:val="000000"/>
          <w:sz w:val="28"/>
          <w:szCs w:val="28"/>
        </w:rPr>
        <w:t xml:space="preserve">        </w:t>
      </w:r>
    </w:p>
    <w:p w:rsidR="00605D3C" w:rsidRPr="00340CC5" w:rsidRDefault="00605D3C" w:rsidP="00605D3C">
      <w:pPr>
        <w:pStyle w:val="a4"/>
        <w:shd w:val="clear" w:color="auto" w:fill="auto"/>
        <w:tabs>
          <w:tab w:val="left" w:pos="709"/>
        </w:tabs>
        <w:spacing w:line="276" w:lineRule="auto"/>
        <w:ind w:left="160" w:right="2" w:firstLine="0"/>
        <w:jc w:val="both"/>
        <w:rPr>
          <w:rStyle w:val="1"/>
          <w:sz w:val="28"/>
          <w:szCs w:val="28"/>
        </w:rPr>
      </w:pPr>
      <w:r>
        <w:rPr>
          <w:rStyle w:val="1"/>
          <w:sz w:val="28"/>
          <w:szCs w:val="28"/>
        </w:rPr>
        <w:tab/>
      </w:r>
      <w:r w:rsidRPr="00340CC5">
        <w:rPr>
          <w:rStyle w:val="1"/>
          <w:sz w:val="28"/>
          <w:szCs w:val="28"/>
        </w:rPr>
        <w:t>В целях реализации регионального проекта «</w:t>
      </w:r>
      <w:r>
        <w:rPr>
          <w:rStyle w:val="1"/>
          <w:sz w:val="28"/>
          <w:szCs w:val="28"/>
        </w:rPr>
        <w:t>Успех каждого ребенка</w:t>
      </w:r>
      <w:r w:rsidRPr="00340CC5">
        <w:rPr>
          <w:rStyle w:val="1"/>
          <w:sz w:val="28"/>
          <w:szCs w:val="28"/>
        </w:rPr>
        <w:t xml:space="preserve">», утвержденного Постановлением Администрации области от 25.07.2017 года № 707, а также Постановлениями Администрации Токаревского района Тамбовской области от 12.04.2018 года № 176 «Об утверждении Положения о персонифицированном дополнительном образовании детей в Токаревском районе Тамбовской области», Постановление Администрации Токаревского района Тамбовской области от 06.06.2018 года № 360 «О введении на территории Токаревского района Тамбовской области механизма </w:t>
      </w:r>
      <w:r w:rsidRPr="00340CC5">
        <w:rPr>
          <w:rStyle w:val="1"/>
          <w:sz w:val="28"/>
          <w:szCs w:val="28"/>
        </w:rPr>
        <w:lastRenderedPageBreak/>
        <w:t xml:space="preserve">персонифицированного финансирования в системе дополнительного образования детей». </w:t>
      </w:r>
    </w:p>
    <w:p w:rsidR="00605D3C" w:rsidRDefault="00605D3C" w:rsidP="00605D3C">
      <w:pPr>
        <w:pStyle w:val="a4"/>
        <w:shd w:val="clear" w:color="auto" w:fill="auto"/>
        <w:tabs>
          <w:tab w:val="left" w:pos="709"/>
        </w:tabs>
        <w:spacing w:line="276" w:lineRule="auto"/>
        <w:ind w:left="160" w:right="2" w:firstLine="0"/>
        <w:jc w:val="both"/>
        <w:rPr>
          <w:rStyle w:val="1"/>
          <w:sz w:val="28"/>
          <w:szCs w:val="28"/>
        </w:rPr>
      </w:pPr>
      <w:r w:rsidRPr="00340CC5">
        <w:rPr>
          <w:rStyle w:val="1"/>
          <w:sz w:val="28"/>
          <w:szCs w:val="28"/>
        </w:rPr>
        <w:tab/>
        <w:t>Так, в М</w:t>
      </w:r>
      <w:r w:rsidR="004E7C65">
        <w:rPr>
          <w:rStyle w:val="1"/>
          <w:sz w:val="28"/>
          <w:szCs w:val="28"/>
        </w:rPr>
        <w:t xml:space="preserve">БОУ ДО «Токарёвском </w:t>
      </w:r>
      <w:r>
        <w:rPr>
          <w:rStyle w:val="1"/>
          <w:sz w:val="28"/>
          <w:szCs w:val="28"/>
        </w:rPr>
        <w:t>ДДТ» в 202</w:t>
      </w:r>
      <w:r w:rsidR="00803B5D">
        <w:rPr>
          <w:rStyle w:val="1"/>
          <w:sz w:val="28"/>
          <w:szCs w:val="28"/>
        </w:rPr>
        <w:t>4</w:t>
      </w:r>
      <w:r>
        <w:rPr>
          <w:rStyle w:val="1"/>
          <w:sz w:val="28"/>
          <w:szCs w:val="28"/>
        </w:rPr>
        <w:t>-202</w:t>
      </w:r>
      <w:r w:rsidR="00803B5D">
        <w:rPr>
          <w:rStyle w:val="1"/>
          <w:sz w:val="28"/>
          <w:szCs w:val="28"/>
        </w:rPr>
        <w:t>5</w:t>
      </w:r>
      <w:r w:rsidRPr="00340CC5">
        <w:rPr>
          <w:rStyle w:val="1"/>
          <w:sz w:val="28"/>
          <w:szCs w:val="28"/>
        </w:rPr>
        <w:t xml:space="preserve"> учебном году </w:t>
      </w:r>
      <w:r>
        <w:rPr>
          <w:rStyle w:val="1"/>
          <w:sz w:val="28"/>
          <w:szCs w:val="28"/>
        </w:rPr>
        <w:t xml:space="preserve">реализуются ДООП на </w:t>
      </w:r>
      <w:r w:rsidRPr="00340CC5">
        <w:rPr>
          <w:rStyle w:val="1"/>
          <w:sz w:val="28"/>
          <w:szCs w:val="28"/>
        </w:rPr>
        <w:t>персонифицированное</w:t>
      </w:r>
      <w:r>
        <w:rPr>
          <w:rStyle w:val="1"/>
          <w:sz w:val="28"/>
          <w:szCs w:val="28"/>
        </w:rPr>
        <w:t xml:space="preserve"> финансирование: </w:t>
      </w:r>
    </w:p>
    <w:p w:rsidR="00687AB4" w:rsidRPr="00340CC5" w:rsidRDefault="00687AB4" w:rsidP="00605D3C">
      <w:pPr>
        <w:pStyle w:val="a4"/>
        <w:shd w:val="clear" w:color="auto" w:fill="auto"/>
        <w:tabs>
          <w:tab w:val="left" w:pos="709"/>
        </w:tabs>
        <w:spacing w:line="276" w:lineRule="auto"/>
        <w:ind w:left="160" w:right="2" w:firstLine="0"/>
        <w:jc w:val="both"/>
        <w:rPr>
          <w:rStyle w:val="1"/>
          <w:sz w:val="28"/>
          <w:szCs w:val="28"/>
        </w:rPr>
      </w:pPr>
    </w:p>
    <w:tbl>
      <w:tblPr>
        <w:tblStyle w:val="af1"/>
        <w:tblW w:w="0" w:type="auto"/>
        <w:tblInd w:w="160" w:type="dxa"/>
        <w:tblLook w:val="04A0" w:firstRow="1" w:lastRow="0" w:firstColumn="1" w:lastColumn="0" w:noHBand="0" w:noVBand="1"/>
      </w:tblPr>
      <w:tblGrid>
        <w:gridCol w:w="3092"/>
        <w:gridCol w:w="3060"/>
        <w:gridCol w:w="3036"/>
      </w:tblGrid>
      <w:tr w:rsidR="00605D3C" w:rsidRPr="00946F27" w:rsidTr="006153EE">
        <w:tc>
          <w:tcPr>
            <w:tcW w:w="3116" w:type="dxa"/>
          </w:tcPr>
          <w:p w:rsidR="00605D3C" w:rsidRPr="00946F27" w:rsidRDefault="00605D3C" w:rsidP="006153EE">
            <w:pPr>
              <w:pStyle w:val="a4"/>
              <w:shd w:val="clear" w:color="auto" w:fill="auto"/>
              <w:tabs>
                <w:tab w:val="left" w:pos="709"/>
              </w:tabs>
              <w:spacing w:line="276" w:lineRule="auto"/>
              <w:ind w:right="2" w:firstLine="0"/>
              <w:jc w:val="both"/>
              <w:rPr>
                <w:rStyle w:val="1"/>
                <w:i/>
                <w:sz w:val="28"/>
                <w:szCs w:val="28"/>
              </w:rPr>
            </w:pPr>
            <w:r w:rsidRPr="00946F27">
              <w:rPr>
                <w:rStyle w:val="1"/>
                <w:i/>
                <w:sz w:val="28"/>
                <w:szCs w:val="28"/>
              </w:rPr>
              <w:t>Направленность</w:t>
            </w:r>
            <w:r>
              <w:rPr>
                <w:rStyle w:val="1"/>
                <w:i/>
                <w:sz w:val="28"/>
                <w:szCs w:val="28"/>
              </w:rPr>
              <w:t xml:space="preserve"> </w:t>
            </w:r>
          </w:p>
        </w:tc>
        <w:tc>
          <w:tcPr>
            <w:tcW w:w="3116" w:type="dxa"/>
          </w:tcPr>
          <w:p w:rsidR="00605D3C" w:rsidRPr="00946F27" w:rsidRDefault="00605D3C" w:rsidP="006153EE">
            <w:pPr>
              <w:pStyle w:val="a4"/>
              <w:shd w:val="clear" w:color="auto" w:fill="auto"/>
              <w:tabs>
                <w:tab w:val="left" w:pos="709"/>
              </w:tabs>
              <w:spacing w:line="276" w:lineRule="auto"/>
              <w:ind w:right="2" w:firstLine="0"/>
              <w:jc w:val="both"/>
              <w:rPr>
                <w:rStyle w:val="1"/>
                <w:i/>
                <w:sz w:val="28"/>
                <w:szCs w:val="28"/>
              </w:rPr>
            </w:pPr>
            <w:r>
              <w:rPr>
                <w:rStyle w:val="1"/>
                <w:i/>
                <w:sz w:val="28"/>
                <w:szCs w:val="28"/>
              </w:rPr>
              <w:t>Название группы</w:t>
            </w:r>
          </w:p>
        </w:tc>
        <w:tc>
          <w:tcPr>
            <w:tcW w:w="3116" w:type="dxa"/>
          </w:tcPr>
          <w:p w:rsidR="00605D3C" w:rsidRPr="00946F27" w:rsidRDefault="00605D3C" w:rsidP="006153EE">
            <w:pPr>
              <w:pStyle w:val="a4"/>
              <w:shd w:val="clear" w:color="auto" w:fill="auto"/>
              <w:tabs>
                <w:tab w:val="left" w:pos="709"/>
              </w:tabs>
              <w:spacing w:line="276" w:lineRule="auto"/>
              <w:ind w:right="2" w:firstLine="0"/>
              <w:jc w:val="both"/>
              <w:rPr>
                <w:rStyle w:val="1"/>
                <w:i/>
                <w:sz w:val="28"/>
                <w:szCs w:val="28"/>
              </w:rPr>
            </w:pPr>
            <w:r>
              <w:rPr>
                <w:rStyle w:val="1"/>
                <w:i/>
                <w:sz w:val="28"/>
                <w:szCs w:val="28"/>
              </w:rPr>
              <w:t>Количество групп</w:t>
            </w:r>
          </w:p>
        </w:tc>
      </w:tr>
      <w:tr w:rsidR="00605D3C" w:rsidTr="006153EE">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sidRPr="00340CC5">
              <w:rPr>
                <w:rStyle w:val="1"/>
                <w:sz w:val="28"/>
                <w:szCs w:val="28"/>
              </w:rPr>
              <w:t>Художественная</w:t>
            </w:r>
            <w:r>
              <w:rPr>
                <w:rStyle w:val="1"/>
                <w:sz w:val="28"/>
                <w:szCs w:val="28"/>
              </w:rPr>
              <w:t xml:space="preserve"> </w:t>
            </w:r>
            <w:r w:rsidRPr="00340CC5">
              <w:rPr>
                <w:rStyle w:val="1"/>
                <w:sz w:val="28"/>
                <w:szCs w:val="28"/>
              </w:rPr>
              <w:t xml:space="preserve"> </w:t>
            </w:r>
          </w:p>
        </w:tc>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«Живая традиция»</w:t>
            </w:r>
          </w:p>
        </w:tc>
        <w:tc>
          <w:tcPr>
            <w:tcW w:w="3116" w:type="dxa"/>
          </w:tcPr>
          <w:p w:rsidR="00605D3C"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6</w:t>
            </w:r>
            <w:r w:rsidR="004E7C65">
              <w:rPr>
                <w:rStyle w:val="1"/>
                <w:sz w:val="28"/>
                <w:szCs w:val="28"/>
                <w:lang w:val="en-US"/>
              </w:rPr>
              <w:t xml:space="preserve"> </w:t>
            </w:r>
            <w:r w:rsidR="004E7C65">
              <w:rPr>
                <w:rStyle w:val="1"/>
                <w:sz w:val="28"/>
                <w:szCs w:val="28"/>
              </w:rPr>
              <w:t>групп</w:t>
            </w:r>
          </w:p>
        </w:tc>
      </w:tr>
      <w:tr w:rsidR="00605D3C" w:rsidTr="006153EE">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Ф</w:t>
            </w:r>
            <w:r w:rsidRPr="00340CC5">
              <w:rPr>
                <w:rStyle w:val="1"/>
                <w:sz w:val="28"/>
                <w:szCs w:val="28"/>
              </w:rPr>
              <w:t xml:space="preserve">изкультурно-спортивная </w:t>
            </w:r>
          </w:p>
        </w:tc>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sidRPr="00340CC5">
              <w:rPr>
                <w:rStyle w:val="1"/>
                <w:sz w:val="28"/>
                <w:szCs w:val="28"/>
              </w:rPr>
              <w:t>«Шашки»</w:t>
            </w:r>
          </w:p>
        </w:tc>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sidRPr="00340CC5">
              <w:rPr>
                <w:rStyle w:val="1"/>
                <w:sz w:val="28"/>
                <w:szCs w:val="28"/>
              </w:rPr>
              <w:t>4 групп</w:t>
            </w:r>
            <w:r>
              <w:rPr>
                <w:rStyle w:val="1"/>
                <w:sz w:val="28"/>
                <w:szCs w:val="28"/>
              </w:rPr>
              <w:t>ы</w:t>
            </w:r>
          </w:p>
        </w:tc>
      </w:tr>
      <w:tr w:rsidR="00605D3C" w:rsidTr="006153EE">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 xml:space="preserve">Естественнонаучная </w:t>
            </w:r>
          </w:p>
        </w:tc>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«Ландшафтный дизайн»</w:t>
            </w:r>
          </w:p>
          <w:p w:rsidR="004E7C65" w:rsidRPr="004E7C65" w:rsidRDefault="004E7C65" w:rsidP="00803B5D">
            <w:pPr>
              <w:pStyle w:val="a4"/>
              <w:shd w:val="clear" w:color="auto" w:fill="auto"/>
              <w:tabs>
                <w:tab w:val="left" w:pos="709"/>
              </w:tabs>
              <w:spacing w:line="276" w:lineRule="auto"/>
              <w:ind w:right="2" w:firstLine="0"/>
              <w:jc w:val="both"/>
              <w:rPr>
                <w:rStyle w:val="1"/>
                <w:sz w:val="28"/>
                <w:szCs w:val="28"/>
              </w:rPr>
            </w:pPr>
            <w:r>
              <w:rPr>
                <w:rStyle w:val="1"/>
                <w:sz w:val="28"/>
                <w:szCs w:val="28"/>
              </w:rPr>
              <w:t>«</w:t>
            </w:r>
            <w:r w:rsidR="00803B5D">
              <w:rPr>
                <w:rStyle w:val="1"/>
                <w:sz w:val="28"/>
                <w:szCs w:val="28"/>
              </w:rPr>
              <w:t>ЭкоМир</w:t>
            </w:r>
            <w:r>
              <w:rPr>
                <w:rStyle w:val="1"/>
                <w:sz w:val="28"/>
                <w:szCs w:val="28"/>
              </w:rPr>
              <w:t>»</w:t>
            </w:r>
          </w:p>
        </w:tc>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1 группа</w:t>
            </w:r>
          </w:p>
          <w:p w:rsidR="004E7C65" w:rsidRDefault="004E7C65" w:rsidP="006153EE">
            <w:pPr>
              <w:pStyle w:val="a4"/>
              <w:shd w:val="clear" w:color="auto" w:fill="auto"/>
              <w:tabs>
                <w:tab w:val="left" w:pos="709"/>
              </w:tabs>
              <w:spacing w:line="276" w:lineRule="auto"/>
              <w:ind w:right="2" w:firstLine="0"/>
              <w:jc w:val="both"/>
              <w:rPr>
                <w:rStyle w:val="1"/>
                <w:sz w:val="28"/>
                <w:szCs w:val="28"/>
              </w:rPr>
            </w:pPr>
          </w:p>
          <w:p w:rsidR="004E7C65"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3</w:t>
            </w:r>
            <w:r w:rsidR="004E7C65">
              <w:rPr>
                <w:rStyle w:val="1"/>
                <w:sz w:val="28"/>
                <w:szCs w:val="28"/>
              </w:rPr>
              <w:t>группа</w:t>
            </w:r>
          </w:p>
        </w:tc>
      </w:tr>
      <w:tr w:rsidR="00605D3C" w:rsidTr="006153EE">
        <w:tc>
          <w:tcPr>
            <w:tcW w:w="3116" w:type="dxa"/>
          </w:tcPr>
          <w:p w:rsidR="00605D3C" w:rsidRDefault="00605D3C"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 xml:space="preserve">Техническая </w:t>
            </w:r>
          </w:p>
        </w:tc>
        <w:tc>
          <w:tcPr>
            <w:tcW w:w="3116" w:type="dxa"/>
          </w:tcPr>
          <w:p w:rsidR="00605D3C"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«РобоТех»</w:t>
            </w:r>
          </w:p>
          <w:p w:rsidR="00803B5D"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w:t>
            </w:r>
            <w:proofErr w:type="spellStart"/>
            <w:r>
              <w:rPr>
                <w:rStyle w:val="1"/>
                <w:sz w:val="28"/>
                <w:szCs w:val="28"/>
              </w:rPr>
              <w:t>РобоДетки</w:t>
            </w:r>
            <w:proofErr w:type="spellEnd"/>
            <w:r>
              <w:rPr>
                <w:rStyle w:val="1"/>
                <w:sz w:val="28"/>
                <w:szCs w:val="28"/>
              </w:rPr>
              <w:t>»</w:t>
            </w:r>
          </w:p>
        </w:tc>
        <w:tc>
          <w:tcPr>
            <w:tcW w:w="3116" w:type="dxa"/>
          </w:tcPr>
          <w:p w:rsidR="00605D3C"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2</w:t>
            </w:r>
            <w:r w:rsidR="004E7C65">
              <w:rPr>
                <w:rStyle w:val="1"/>
                <w:sz w:val="28"/>
                <w:szCs w:val="28"/>
              </w:rPr>
              <w:t xml:space="preserve"> групп</w:t>
            </w:r>
          </w:p>
        </w:tc>
      </w:tr>
      <w:tr w:rsidR="00803B5D" w:rsidTr="006153EE">
        <w:tc>
          <w:tcPr>
            <w:tcW w:w="3116" w:type="dxa"/>
          </w:tcPr>
          <w:p w:rsidR="00803B5D"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Туристско-краеведческая</w:t>
            </w:r>
          </w:p>
        </w:tc>
        <w:tc>
          <w:tcPr>
            <w:tcW w:w="3116" w:type="dxa"/>
          </w:tcPr>
          <w:p w:rsidR="00803B5D"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«Просторы родного края»</w:t>
            </w:r>
          </w:p>
        </w:tc>
        <w:tc>
          <w:tcPr>
            <w:tcW w:w="3116" w:type="dxa"/>
          </w:tcPr>
          <w:p w:rsidR="00803B5D" w:rsidRDefault="00803B5D" w:rsidP="006153EE">
            <w:pPr>
              <w:pStyle w:val="a4"/>
              <w:shd w:val="clear" w:color="auto" w:fill="auto"/>
              <w:tabs>
                <w:tab w:val="left" w:pos="709"/>
              </w:tabs>
              <w:spacing w:line="276" w:lineRule="auto"/>
              <w:ind w:right="2" w:firstLine="0"/>
              <w:jc w:val="both"/>
              <w:rPr>
                <w:rStyle w:val="1"/>
                <w:sz w:val="28"/>
                <w:szCs w:val="28"/>
              </w:rPr>
            </w:pPr>
            <w:r>
              <w:rPr>
                <w:rStyle w:val="1"/>
                <w:sz w:val="28"/>
                <w:szCs w:val="28"/>
              </w:rPr>
              <w:t>2 группы</w:t>
            </w:r>
          </w:p>
        </w:tc>
      </w:tr>
    </w:tbl>
    <w:p w:rsidR="00687AB4" w:rsidRDefault="00687AB4" w:rsidP="009E3AE8">
      <w:pPr>
        <w:pStyle w:val="a4"/>
        <w:shd w:val="clear" w:color="auto" w:fill="auto"/>
        <w:spacing w:line="276" w:lineRule="auto"/>
        <w:ind w:right="2" w:firstLine="708"/>
        <w:jc w:val="both"/>
        <w:rPr>
          <w:rStyle w:val="1"/>
          <w:color w:val="000000"/>
          <w:sz w:val="28"/>
          <w:szCs w:val="28"/>
        </w:rPr>
      </w:pPr>
    </w:p>
    <w:p w:rsidR="009E3AE8" w:rsidRPr="00340CC5" w:rsidRDefault="009E3AE8" w:rsidP="009E3AE8">
      <w:pPr>
        <w:pStyle w:val="a4"/>
        <w:shd w:val="clear" w:color="auto" w:fill="auto"/>
        <w:spacing w:line="276" w:lineRule="auto"/>
        <w:ind w:right="2" w:firstLine="708"/>
        <w:jc w:val="both"/>
        <w:rPr>
          <w:sz w:val="28"/>
          <w:szCs w:val="28"/>
        </w:rPr>
      </w:pPr>
      <w:r w:rsidRPr="00340CC5">
        <w:rPr>
          <w:rStyle w:val="1"/>
          <w:color w:val="000000"/>
          <w:sz w:val="28"/>
          <w:szCs w:val="28"/>
        </w:rPr>
        <w:t>Программы составлены с учётом требований, предъявляемым к программам дополнительного образования, имеют методическое, диагностическое обеспечение, дидактический материал, построены на основе активных педагогических технологий.</w:t>
      </w:r>
    </w:p>
    <w:p w:rsidR="009E3AE8" w:rsidRPr="00340CC5" w:rsidRDefault="009E3AE8" w:rsidP="009E3AE8">
      <w:pPr>
        <w:pStyle w:val="a4"/>
        <w:shd w:val="clear" w:color="auto" w:fill="auto"/>
        <w:spacing w:line="276" w:lineRule="auto"/>
        <w:ind w:right="2" w:firstLine="720"/>
        <w:jc w:val="both"/>
        <w:rPr>
          <w:sz w:val="28"/>
          <w:szCs w:val="28"/>
        </w:rPr>
      </w:pPr>
      <w:r w:rsidRPr="00175992">
        <w:rPr>
          <w:rStyle w:val="1"/>
          <w:color w:val="000000"/>
          <w:sz w:val="28"/>
          <w:szCs w:val="28"/>
        </w:rPr>
        <w:t>В учреждении</w:t>
      </w:r>
      <w:r w:rsidRPr="00340CC5">
        <w:rPr>
          <w:rStyle w:val="1"/>
          <w:color w:val="000000"/>
          <w:sz w:val="28"/>
          <w:szCs w:val="28"/>
        </w:rPr>
        <w:t xml:space="preserve"> сформирован банк дополнительных общеобразовательных программ и частично - банк электронных версий общеобразовательных и рабочих программ. Составлены: аннотации к дополнительны</w:t>
      </w:r>
      <w:r>
        <w:rPr>
          <w:rStyle w:val="1"/>
          <w:color w:val="000000"/>
          <w:sz w:val="28"/>
          <w:szCs w:val="28"/>
        </w:rPr>
        <w:t>м</w:t>
      </w:r>
      <w:r w:rsidRPr="00340CC5">
        <w:rPr>
          <w:rStyle w:val="1"/>
          <w:color w:val="000000"/>
          <w:sz w:val="28"/>
          <w:szCs w:val="28"/>
        </w:rPr>
        <w:t xml:space="preserve"> общеобразовательным программам; каталог программ с классификацией по типам, видам, образовательным областям, возрастным категориям, срокам реализации и уровню освоения; каталог рабочих программ.</w:t>
      </w:r>
    </w:p>
    <w:p w:rsidR="009E3AE8" w:rsidRDefault="009E3AE8" w:rsidP="009E3AE8">
      <w:pPr>
        <w:pStyle w:val="a4"/>
        <w:shd w:val="clear" w:color="auto" w:fill="auto"/>
        <w:spacing w:line="276" w:lineRule="auto"/>
        <w:ind w:right="2" w:firstLine="720"/>
        <w:jc w:val="both"/>
        <w:rPr>
          <w:rStyle w:val="1"/>
          <w:color w:val="000000"/>
          <w:sz w:val="28"/>
          <w:szCs w:val="28"/>
        </w:rPr>
      </w:pPr>
      <w:r w:rsidRPr="00340CC5">
        <w:rPr>
          <w:rStyle w:val="1"/>
          <w:color w:val="000000"/>
          <w:sz w:val="28"/>
          <w:szCs w:val="28"/>
        </w:rPr>
        <w:t xml:space="preserve">Таким образом, спектр предлагаемых программ отличается развивающим характером, разнообразием, ориентацией на социальный заказ социума. </w:t>
      </w:r>
    </w:p>
    <w:p w:rsidR="00687AB4" w:rsidRDefault="00687AB4" w:rsidP="009E3AE8">
      <w:pPr>
        <w:pStyle w:val="a4"/>
        <w:shd w:val="clear" w:color="auto" w:fill="auto"/>
        <w:spacing w:line="276" w:lineRule="auto"/>
        <w:ind w:right="2" w:firstLine="720"/>
        <w:jc w:val="both"/>
        <w:rPr>
          <w:rStyle w:val="1"/>
          <w:color w:val="000000"/>
          <w:sz w:val="28"/>
          <w:szCs w:val="28"/>
        </w:rPr>
      </w:pPr>
    </w:p>
    <w:p w:rsidR="004F2677" w:rsidRDefault="004F2677" w:rsidP="004F2677">
      <w:pPr>
        <w:pStyle w:val="a4"/>
        <w:shd w:val="clear" w:color="auto" w:fill="auto"/>
        <w:spacing w:line="276" w:lineRule="auto"/>
        <w:ind w:left="120" w:right="400" w:firstLine="0"/>
        <w:jc w:val="center"/>
        <w:rPr>
          <w:rStyle w:val="13pt"/>
          <w:b w:val="0"/>
          <w:color w:val="000000"/>
          <w:sz w:val="28"/>
          <w:szCs w:val="28"/>
        </w:rPr>
      </w:pPr>
      <w:r w:rsidRPr="0099587F">
        <w:rPr>
          <w:rStyle w:val="13pt"/>
          <w:b w:val="0"/>
          <w:color w:val="000000"/>
          <w:sz w:val="28"/>
          <w:szCs w:val="28"/>
        </w:rPr>
        <w:t>Анализ (сравнительный) количественного состава обучающихся по направленностям образовательной деятельности</w:t>
      </w:r>
      <w:r w:rsidR="00ED1E42">
        <w:rPr>
          <w:rStyle w:val="13pt"/>
          <w:b w:val="0"/>
          <w:color w:val="000000"/>
          <w:sz w:val="28"/>
          <w:szCs w:val="28"/>
        </w:rPr>
        <w:t xml:space="preserve"> </w:t>
      </w:r>
    </w:p>
    <w:p w:rsidR="00687AB4" w:rsidRPr="0099587F" w:rsidRDefault="00687AB4" w:rsidP="004F2677">
      <w:pPr>
        <w:pStyle w:val="a4"/>
        <w:shd w:val="clear" w:color="auto" w:fill="auto"/>
        <w:spacing w:line="276" w:lineRule="auto"/>
        <w:ind w:left="120" w:right="400" w:firstLine="0"/>
        <w:jc w:val="center"/>
        <w:rPr>
          <w:b/>
          <w:sz w:val="28"/>
          <w:szCs w:val="28"/>
        </w:rPr>
      </w:pPr>
    </w:p>
    <w:tbl>
      <w:tblPr>
        <w:tblW w:w="9572" w:type="dxa"/>
        <w:tblInd w:w="5" w:type="dxa"/>
        <w:tblLayout w:type="fixed"/>
        <w:tblCellMar>
          <w:left w:w="0" w:type="dxa"/>
          <w:right w:w="0" w:type="dxa"/>
        </w:tblCellMar>
        <w:tblLook w:val="0000" w:firstRow="0" w:lastRow="0" w:firstColumn="0" w:lastColumn="0" w:noHBand="0" w:noVBand="0"/>
      </w:tblPr>
      <w:tblGrid>
        <w:gridCol w:w="2656"/>
        <w:gridCol w:w="1729"/>
        <w:gridCol w:w="1729"/>
        <w:gridCol w:w="1729"/>
        <w:gridCol w:w="1729"/>
      </w:tblGrid>
      <w:tr w:rsidR="00286D0B" w:rsidRPr="00C362FD" w:rsidTr="00BA4971">
        <w:trPr>
          <w:trHeight w:hRule="exact" w:val="1454"/>
        </w:trPr>
        <w:tc>
          <w:tcPr>
            <w:tcW w:w="2656" w:type="dxa"/>
            <w:tcBorders>
              <w:top w:val="single" w:sz="4" w:space="0" w:color="auto"/>
              <w:left w:val="single" w:sz="4" w:space="0" w:color="auto"/>
              <w:bottom w:val="nil"/>
              <w:right w:val="nil"/>
            </w:tcBorders>
            <w:shd w:val="clear" w:color="auto" w:fill="FFFFFF"/>
            <w:vAlign w:val="center"/>
          </w:tcPr>
          <w:p w:rsidR="00286D0B" w:rsidRPr="00C362FD" w:rsidRDefault="00286D0B" w:rsidP="00286D0B">
            <w:pPr>
              <w:pStyle w:val="a4"/>
              <w:shd w:val="clear" w:color="auto" w:fill="auto"/>
              <w:spacing w:line="276" w:lineRule="auto"/>
              <w:ind w:left="140" w:firstLine="0"/>
              <w:jc w:val="both"/>
              <w:rPr>
                <w:i/>
                <w:sz w:val="24"/>
                <w:szCs w:val="28"/>
              </w:rPr>
            </w:pPr>
            <w:r w:rsidRPr="00C362FD">
              <w:rPr>
                <w:rStyle w:val="2b"/>
                <w:b w:val="0"/>
                <w:i/>
                <w:color w:val="000000"/>
                <w:sz w:val="24"/>
                <w:szCs w:val="28"/>
              </w:rPr>
              <w:t>Направленность</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C362FD" w:rsidRDefault="00286D0B" w:rsidP="00286D0B">
            <w:pPr>
              <w:pStyle w:val="a4"/>
              <w:shd w:val="clear" w:color="auto" w:fill="auto"/>
              <w:spacing w:line="276" w:lineRule="auto"/>
              <w:ind w:left="120" w:firstLine="0"/>
              <w:jc w:val="both"/>
              <w:rPr>
                <w:rStyle w:val="2b"/>
                <w:b w:val="0"/>
                <w:i/>
                <w:color w:val="000000"/>
                <w:sz w:val="24"/>
                <w:szCs w:val="28"/>
              </w:rPr>
            </w:pPr>
            <w:r w:rsidRPr="00C362FD">
              <w:rPr>
                <w:rStyle w:val="2b"/>
                <w:b w:val="0"/>
                <w:i/>
                <w:color w:val="000000"/>
                <w:sz w:val="24"/>
                <w:szCs w:val="28"/>
              </w:rPr>
              <w:t>Количество детей 2021-2022 уч. год</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C362FD" w:rsidRDefault="00286D0B" w:rsidP="00286D0B">
            <w:pPr>
              <w:pStyle w:val="a4"/>
              <w:shd w:val="clear" w:color="auto" w:fill="auto"/>
              <w:spacing w:line="276" w:lineRule="auto"/>
              <w:ind w:left="120" w:firstLine="0"/>
              <w:jc w:val="both"/>
              <w:rPr>
                <w:rStyle w:val="2b"/>
                <w:b w:val="0"/>
                <w:i/>
                <w:color w:val="000000"/>
                <w:sz w:val="24"/>
                <w:szCs w:val="28"/>
              </w:rPr>
            </w:pPr>
            <w:r w:rsidRPr="00C362FD">
              <w:rPr>
                <w:rStyle w:val="2b"/>
                <w:b w:val="0"/>
                <w:i/>
                <w:color w:val="000000"/>
                <w:sz w:val="24"/>
                <w:szCs w:val="28"/>
              </w:rPr>
              <w:t>Количество детей 2022-2023 уч. год</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C362FD" w:rsidRDefault="00286D0B" w:rsidP="00286D0B">
            <w:pPr>
              <w:pStyle w:val="a4"/>
              <w:shd w:val="clear" w:color="auto" w:fill="auto"/>
              <w:spacing w:line="276" w:lineRule="auto"/>
              <w:ind w:left="120" w:firstLine="0"/>
              <w:jc w:val="both"/>
              <w:rPr>
                <w:i/>
                <w:sz w:val="24"/>
                <w:szCs w:val="28"/>
              </w:rPr>
            </w:pPr>
            <w:r w:rsidRPr="004E7C65">
              <w:rPr>
                <w:i/>
                <w:sz w:val="24"/>
                <w:szCs w:val="28"/>
              </w:rPr>
              <w:t>Количество детей 202</w:t>
            </w:r>
            <w:r>
              <w:rPr>
                <w:i/>
                <w:sz w:val="24"/>
                <w:szCs w:val="28"/>
              </w:rPr>
              <w:t>3</w:t>
            </w:r>
            <w:r w:rsidRPr="004E7C65">
              <w:rPr>
                <w:i/>
                <w:sz w:val="24"/>
                <w:szCs w:val="28"/>
              </w:rPr>
              <w:t>-202</w:t>
            </w:r>
            <w:r>
              <w:rPr>
                <w:i/>
                <w:sz w:val="24"/>
                <w:szCs w:val="28"/>
              </w:rPr>
              <w:t>4</w:t>
            </w:r>
            <w:r w:rsidRPr="004E7C65">
              <w:rPr>
                <w:i/>
                <w:sz w:val="24"/>
                <w:szCs w:val="28"/>
              </w:rPr>
              <w:t xml:space="preserve"> уч. год</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C362FD" w:rsidRDefault="00286D0B" w:rsidP="00286D0B">
            <w:pPr>
              <w:pStyle w:val="a4"/>
              <w:shd w:val="clear" w:color="auto" w:fill="auto"/>
              <w:spacing w:line="276" w:lineRule="auto"/>
              <w:ind w:left="120" w:firstLine="0"/>
              <w:jc w:val="both"/>
              <w:rPr>
                <w:i/>
                <w:sz w:val="24"/>
                <w:szCs w:val="28"/>
              </w:rPr>
            </w:pPr>
            <w:r w:rsidRPr="004E7C65">
              <w:rPr>
                <w:i/>
                <w:sz w:val="24"/>
                <w:szCs w:val="28"/>
              </w:rPr>
              <w:t>Количество детей 202</w:t>
            </w:r>
            <w:r>
              <w:rPr>
                <w:i/>
                <w:sz w:val="24"/>
                <w:szCs w:val="28"/>
              </w:rPr>
              <w:t>4</w:t>
            </w:r>
            <w:r w:rsidRPr="004E7C65">
              <w:rPr>
                <w:i/>
                <w:sz w:val="24"/>
                <w:szCs w:val="28"/>
              </w:rPr>
              <w:t>-202</w:t>
            </w:r>
            <w:r>
              <w:rPr>
                <w:i/>
                <w:sz w:val="24"/>
                <w:szCs w:val="28"/>
              </w:rPr>
              <w:t>5</w:t>
            </w:r>
            <w:r w:rsidRPr="004E7C65">
              <w:rPr>
                <w:i/>
                <w:sz w:val="24"/>
                <w:szCs w:val="28"/>
              </w:rPr>
              <w:t xml:space="preserve"> уч. год</w:t>
            </w:r>
          </w:p>
        </w:tc>
      </w:tr>
      <w:tr w:rsidR="00286D0B" w:rsidRPr="00340CC5" w:rsidTr="00BA4971">
        <w:trPr>
          <w:trHeight w:hRule="exact" w:val="431"/>
        </w:trPr>
        <w:tc>
          <w:tcPr>
            <w:tcW w:w="2656" w:type="dxa"/>
            <w:tcBorders>
              <w:top w:val="single" w:sz="4" w:space="0" w:color="auto"/>
              <w:left w:val="single" w:sz="4" w:space="0" w:color="auto"/>
              <w:bottom w:val="nil"/>
              <w:right w:val="nil"/>
            </w:tcBorders>
            <w:shd w:val="clear" w:color="auto" w:fill="FFFFFF"/>
            <w:vAlign w:val="center"/>
          </w:tcPr>
          <w:p w:rsidR="00286D0B" w:rsidRPr="00340CC5" w:rsidRDefault="00286D0B" w:rsidP="00286D0B">
            <w:pPr>
              <w:pStyle w:val="a4"/>
              <w:shd w:val="clear" w:color="auto" w:fill="auto"/>
              <w:spacing w:line="276" w:lineRule="auto"/>
              <w:ind w:left="140" w:firstLine="0"/>
              <w:jc w:val="both"/>
              <w:rPr>
                <w:sz w:val="28"/>
                <w:szCs w:val="28"/>
              </w:rPr>
            </w:pPr>
            <w:r w:rsidRPr="00340CC5">
              <w:rPr>
                <w:color w:val="000000"/>
                <w:sz w:val="28"/>
                <w:szCs w:val="28"/>
              </w:rPr>
              <w:lastRenderedPageBreak/>
              <w:t>Художественная</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color w:val="000000"/>
                <w:sz w:val="28"/>
                <w:szCs w:val="28"/>
              </w:rPr>
            </w:pPr>
            <w:r>
              <w:rPr>
                <w:color w:val="000000"/>
                <w:sz w:val="28"/>
                <w:szCs w:val="28"/>
              </w:rPr>
              <w:t>190</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ED1E42" w:rsidRDefault="00286D0B" w:rsidP="00286D0B">
            <w:pPr>
              <w:pStyle w:val="a4"/>
              <w:shd w:val="clear" w:color="auto" w:fill="auto"/>
              <w:spacing w:line="276" w:lineRule="auto"/>
              <w:ind w:left="120" w:firstLine="0"/>
              <w:jc w:val="both"/>
              <w:rPr>
                <w:color w:val="000000"/>
                <w:sz w:val="28"/>
                <w:szCs w:val="28"/>
              </w:rPr>
            </w:pPr>
            <w:r>
              <w:rPr>
                <w:color w:val="000000"/>
                <w:sz w:val="28"/>
                <w:szCs w:val="28"/>
                <w:lang w:val="en-US"/>
              </w:rPr>
              <w:t>1</w:t>
            </w:r>
            <w:r>
              <w:rPr>
                <w:color w:val="000000"/>
                <w:sz w:val="28"/>
                <w:szCs w:val="28"/>
              </w:rPr>
              <w:t>86</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sz w:val="28"/>
                <w:szCs w:val="28"/>
              </w:rPr>
            </w:pPr>
            <w:r>
              <w:rPr>
                <w:sz w:val="28"/>
                <w:szCs w:val="28"/>
              </w:rPr>
              <w:t>173</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441C23" w:rsidP="00286D0B">
            <w:pPr>
              <w:pStyle w:val="a4"/>
              <w:shd w:val="clear" w:color="auto" w:fill="auto"/>
              <w:spacing w:line="276" w:lineRule="auto"/>
              <w:ind w:left="120" w:firstLine="0"/>
              <w:jc w:val="both"/>
              <w:rPr>
                <w:sz w:val="28"/>
                <w:szCs w:val="28"/>
              </w:rPr>
            </w:pPr>
            <w:r w:rsidRPr="00441C23">
              <w:rPr>
                <w:sz w:val="28"/>
                <w:szCs w:val="28"/>
              </w:rPr>
              <w:t>174</w:t>
            </w:r>
          </w:p>
        </w:tc>
      </w:tr>
      <w:tr w:rsidR="00286D0B" w:rsidRPr="00340CC5" w:rsidTr="00BA4971">
        <w:trPr>
          <w:trHeight w:hRule="exact" w:val="835"/>
        </w:trPr>
        <w:tc>
          <w:tcPr>
            <w:tcW w:w="2656" w:type="dxa"/>
            <w:tcBorders>
              <w:top w:val="single" w:sz="4" w:space="0" w:color="auto"/>
              <w:left w:val="single" w:sz="4" w:space="0" w:color="auto"/>
              <w:bottom w:val="nil"/>
              <w:right w:val="nil"/>
            </w:tcBorders>
            <w:shd w:val="clear" w:color="auto" w:fill="FFFFFF"/>
            <w:vAlign w:val="center"/>
          </w:tcPr>
          <w:p w:rsidR="00286D0B" w:rsidRPr="00340CC5" w:rsidRDefault="00286D0B" w:rsidP="00286D0B">
            <w:pPr>
              <w:pStyle w:val="a4"/>
              <w:shd w:val="clear" w:color="auto" w:fill="auto"/>
              <w:spacing w:line="276" w:lineRule="auto"/>
              <w:ind w:left="140" w:firstLine="0"/>
              <w:jc w:val="both"/>
              <w:rPr>
                <w:sz w:val="28"/>
                <w:szCs w:val="28"/>
              </w:rPr>
            </w:pPr>
            <w:proofErr w:type="spellStart"/>
            <w:r w:rsidRPr="00340CC5">
              <w:rPr>
                <w:color w:val="000000"/>
                <w:sz w:val="28"/>
                <w:szCs w:val="28"/>
              </w:rPr>
              <w:t>Туристско</w:t>
            </w:r>
            <w:proofErr w:type="spellEnd"/>
            <w:r w:rsidRPr="00340CC5">
              <w:rPr>
                <w:color w:val="000000"/>
                <w:sz w:val="28"/>
                <w:szCs w:val="28"/>
              </w:rPr>
              <w:t xml:space="preserve"> - краеведческая</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color w:val="000000"/>
                <w:sz w:val="28"/>
                <w:szCs w:val="28"/>
              </w:rPr>
            </w:pPr>
            <w:r>
              <w:rPr>
                <w:color w:val="000000"/>
                <w:sz w:val="28"/>
                <w:szCs w:val="28"/>
              </w:rPr>
              <w:t>32</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562866" w:rsidRDefault="00286D0B" w:rsidP="00286D0B">
            <w:pPr>
              <w:pStyle w:val="a4"/>
              <w:shd w:val="clear" w:color="auto" w:fill="auto"/>
              <w:spacing w:line="276" w:lineRule="auto"/>
              <w:ind w:left="120" w:firstLine="0"/>
              <w:jc w:val="both"/>
              <w:rPr>
                <w:color w:val="000000"/>
                <w:sz w:val="28"/>
                <w:szCs w:val="28"/>
              </w:rPr>
            </w:pPr>
            <w:r>
              <w:rPr>
                <w:color w:val="000000"/>
                <w:sz w:val="28"/>
                <w:szCs w:val="28"/>
              </w:rPr>
              <w:t>56</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sz w:val="28"/>
                <w:szCs w:val="28"/>
              </w:rPr>
            </w:pPr>
            <w:r>
              <w:rPr>
                <w:sz w:val="28"/>
                <w:szCs w:val="28"/>
              </w:rPr>
              <w:t>48</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441C23" w:rsidP="00286D0B">
            <w:pPr>
              <w:pStyle w:val="a4"/>
              <w:shd w:val="clear" w:color="auto" w:fill="auto"/>
              <w:spacing w:line="276" w:lineRule="auto"/>
              <w:ind w:left="120" w:firstLine="0"/>
              <w:jc w:val="both"/>
              <w:rPr>
                <w:sz w:val="28"/>
                <w:szCs w:val="28"/>
              </w:rPr>
            </w:pPr>
            <w:r w:rsidRPr="00441C23">
              <w:rPr>
                <w:sz w:val="28"/>
                <w:szCs w:val="28"/>
              </w:rPr>
              <w:t>65</w:t>
            </w:r>
          </w:p>
        </w:tc>
      </w:tr>
      <w:tr w:rsidR="00286D0B" w:rsidRPr="00340CC5" w:rsidTr="00BA4971">
        <w:trPr>
          <w:trHeight w:hRule="exact" w:val="847"/>
        </w:trPr>
        <w:tc>
          <w:tcPr>
            <w:tcW w:w="2656" w:type="dxa"/>
            <w:tcBorders>
              <w:top w:val="single" w:sz="4" w:space="0" w:color="auto"/>
              <w:left w:val="single" w:sz="4" w:space="0" w:color="auto"/>
              <w:bottom w:val="nil"/>
              <w:right w:val="nil"/>
            </w:tcBorders>
            <w:shd w:val="clear" w:color="auto" w:fill="FFFFFF"/>
            <w:vAlign w:val="center"/>
          </w:tcPr>
          <w:p w:rsidR="00286D0B" w:rsidRPr="00340CC5" w:rsidRDefault="00286D0B" w:rsidP="00286D0B">
            <w:pPr>
              <w:pStyle w:val="a4"/>
              <w:shd w:val="clear" w:color="auto" w:fill="auto"/>
              <w:spacing w:line="276" w:lineRule="auto"/>
              <w:ind w:left="140" w:firstLine="0"/>
              <w:jc w:val="both"/>
              <w:rPr>
                <w:sz w:val="28"/>
                <w:szCs w:val="28"/>
              </w:rPr>
            </w:pPr>
            <w:r w:rsidRPr="00340CC5">
              <w:rPr>
                <w:color w:val="000000"/>
                <w:sz w:val="28"/>
                <w:szCs w:val="28"/>
              </w:rPr>
              <w:t>Физкультурно-спортивная</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color w:val="000000"/>
                <w:sz w:val="28"/>
                <w:szCs w:val="28"/>
              </w:rPr>
            </w:pPr>
            <w:r>
              <w:rPr>
                <w:color w:val="000000"/>
                <w:sz w:val="28"/>
                <w:szCs w:val="28"/>
              </w:rPr>
              <w:t>48</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562866" w:rsidRDefault="00286D0B" w:rsidP="00286D0B">
            <w:pPr>
              <w:pStyle w:val="a4"/>
              <w:shd w:val="clear" w:color="auto" w:fill="auto"/>
              <w:spacing w:line="276" w:lineRule="auto"/>
              <w:ind w:left="120" w:firstLine="0"/>
              <w:jc w:val="both"/>
              <w:rPr>
                <w:color w:val="000000"/>
                <w:sz w:val="28"/>
                <w:szCs w:val="28"/>
              </w:rPr>
            </w:pPr>
            <w:r w:rsidRPr="00562866">
              <w:rPr>
                <w:color w:val="000000"/>
                <w:sz w:val="28"/>
                <w:szCs w:val="28"/>
              </w:rPr>
              <w:t>48</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sz w:val="28"/>
                <w:szCs w:val="28"/>
              </w:rPr>
            </w:pPr>
            <w:r>
              <w:rPr>
                <w:sz w:val="28"/>
                <w:szCs w:val="28"/>
              </w:rPr>
              <w:t>48</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441C23" w:rsidP="00286D0B">
            <w:pPr>
              <w:pStyle w:val="a4"/>
              <w:shd w:val="clear" w:color="auto" w:fill="auto"/>
              <w:spacing w:line="276" w:lineRule="auto"/>
              <w:ind w:left="120" w:firstLine="0"/>
              <w:jc w:val="both"/>
              <w:rPr>
                <w:sz w:val="28"/>
                <w:szCs w:val="28"/>
              </w:rPr>
            </w:pPr>
            <w:r w:rsidRPr="00441C23">
              <w:rPr>
                <w:sz w:val="28"/>
                <w:szCs w:val="28"/>
              </w:rPr>
              <w:t>84</w:t>
            </w:r>
          </w:p>
        </w:tc>
      </w:tr>
      <w:tr w:rsidR="00286D0B" w:rsidRPr="00340CC5" w:rsidTr="00BA4971">
        <w:trPr>
          <w:trHeight w:hRule="exact" w:val="438"/>
        </w:trPr>
        <w:tc>
          <w:tcPr>
            <w:tcW w:w="2656" w:type="dxa"/>
            <w:tcBorders>
              <w:top w:val="single" w:sz="4" w:space="0" w:color="auto"/>
              <w:left w:val="single" w:sz="4" w:space="0" w:color="auto"/>
              <w:bottom w:val="nil"/>
              <w:right w:val="nil"/>
            </w:tcBorders>
            <w:shd w:val="clear" w:color="auto" w:fill="FFFFFF"/>
            <w:vAlign w:val="center"/>
          </w:tcPr>
          <w:p w:rsidR="00286D0B" w:rsidRPr="00340CC5" w:rsidRDefault="00286D0B" w:rsidP="00286D0B">
            <w:pPr>
              <w:pStyle w:val="a4"/>
              <w:shd w:val="clear" w:color="auto" w:fill="auto"/>
              <w:spacing w:line="276" w:lineRule="auto"/>
              <w:ind w:left="140" w:firstLine="0"/>
              <w:jc w:val="both"/>
              <w:rPr>
                <w:sz w:val="28"/>
                <w:szCs w:val="28"/>
              </w:rPr>
            </w:pPr>
            <w:r w:rsidRPr="00340CC5">
              <w:rPr>
                <w:color w:val="000000"/>
                <w:sz w:val="28"/>
                <w:szCs w:val="28"/>
              </w:rPr>
              <w:t>Техническая</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color w:val="000000"/>
                <w:sz w:val="28"/>
                <w:szCs w:val="28"/>
              </w:rPr>
            </w:pPr>
            <w:r>
              <w:rPr>
                <w:color w:val="000000"/>
                <w:sz w:val="28"/>
                <w:szCs w:val="28"/>
              </w:rPr>
              <w:t>145</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ED1E42" w:rsidRDefault="00286D0B" w:rsidP="00286D0B">
            <w:pPr>
              <w:pStyle w:val="a4"/>
              <w:shd w:val="clear" w:color="auto" w:fill="auto"/>
              <w:spacing w:line="276" w:lineRule="auto"/>
              <w:ind w:left="120" w:firstLine="0"/>
              <w:jc w:val="both"/>
              <w:rPr>
                <w:color w:val="000000"/>
                <w:sz w:val="28"/>
                <w:szCs w:val="28"/>
              </w:rPr>
            </w:pPr>
            <w:r>
              <w:rPr>
                <w:color w:val="000000"/>
                <w:sz w:val="28"/>
                <w:szCs w:val="28"/>
                <w:lang w:val="en-US"/>
              </w:rPr>
              <w:t>1</w:t>
            </w:r>
            <w:r>
              <w:rPr>
                <w:color w:val="000000"/>
                <w:sz w:val="28"/>
                <w:szCs w:val="28"/>
              </w:rPr>
              <w:t>30</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sz w:val="28"/>
                <w:szCs w:val="28"/>
              </w:rPr>
            </w:pPr>
            <w:r>
              <w:rPr>
                <w:sz w:val="28"/>
                <w:szCs w:val="28"/>
              </w:rPr>
              <w:t>105</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441C23" w:rsidP="00286D0B">
            <w:pPr>
              <w:pStyle w:val="a4"/>
              <w:shd w:val="clear" w:color="auto" w:fill="auto"/>
              <w:spacing w:line="276" w:lineRule="auto"/>
              <w:ind w:left="120" w:firstLine="0"/>
              <w:jc w:val="both"/>
              <w:rPr>
                <w:sz w:val="28"/>
                <w:szCs w:val="28"/>
              </w:rPr>
            </w:pPr>
            <w:r w:rsidRPr="00441C23">
              <w:rPr>
                <w:sz w:val="28"/>
                <w:szCs w:val="28"/>
              </w:rPr>
              <w:t>53</w:t>
            </w:r>
          </w:p>
        </w:tc>
      </w:tr>
      <w:tr w:rsidR="00286D0B" w:rsidRPr="00340CC5" w:rsidTr="00BA4971">
        <w:trPr>
          <w:trHeight w:hRule="exact" w:val="715"/>
        </w:trPr>
        <w:tc>
          <w:tcPr>
            <w:tcW w:w="2656" w:type="dxa"/>
            <w:tcBorders>
              <w:top w:val="single" w:sz="4" w:space="0" w:color="auto"/>
              <w:left w:val="single" w:sz="4" w:space="0" w:color="auto"/>
              <w:bottom w:val="nil"/>
              <w:right w:val="nil"/>
            </w:tcBorders>
            <w:shd w:val="clear" w:color="auto" w:fill="FFFFFF"/>
            <w:vAlign w:val="center"/>
          </w:tcPr>
          <w:p w:rsidR="00286D0B" w:rsidRPr="00340CC5" w:rsidRDefault="00286D0B" w:rsidP="00286D0B">
            <w:pPr>
              <w:pStyle w:val="a4"/>
              <w:shd w:val="clear" w:color="auto" w:fill="auto"/>
              <w:spacing w:line="276" w:lineRule="auto"/>
              <w:ind w:left="140" w:firstLine="0"/>
              <w:jc w:val="both"/>
              <w:rPr>
                <w:sz w:val="28"/>
                <w:szCs w:val="28"/>
              </w:rPr>
            </w:pPr>
            <w:r>
              <w:rPr>
                <w:color w:val="000000"/>
                <w:sz w:val="28"/>
                <w:szCs w:val="28"/>
              </w:rPr>
              <w:t>Социально-гуманитарная</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color w:val="000000"/>
                <w:sz w:val="28"/>
                <w:szCs w:val="28"/>
              </w:rPr>
            </w:pPr>
            <w:r>
              <w:rPr>
                <w:color w:val="000000"/>
                <w:sz w:val="28"/>
                <w:szCs w:val="28"/>
              </w:rPr>
              <w:t>27</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ED1E42" w:rsidRDefault="00286D0B" w:rsidP="00286D0B">
            <w:pPr>
              <w:pStyle w:val="a4"/>
              <w:shd w:val="clear" w:color="auto" w:fill="auto"/>
              <w:spacing w:line="276" w:lineRule="auto"/>
              <w:ind w:left="120" w:firstLine="0"/>
              <w:jc w:val="both"/>
              <w:rPr>
                <w:color w:val="000000"/>
                <w:sz w:val="28"/>
                <w:szCs w:val="28"/>
              </w:rPr>
            </w:pPr>
            <w:r>
              <w:rPr>
                <w:color w:val="000000"/>
                <w:sz w:val="28"/>
                <w:szCs w:val="28"/>
              </w:rPr>
              <w:t>38</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sz w:val="28"/>
                <w:szCs w:val="28"/>
              </w:rPr>
            </w:pPr>
            <w:r>
              <w:rPr>
                <w:sz w:val="28"/>
                <w:szCs w:val="28"/>
              </w:rPr>
              <w:t>35</w:t>
            </w:r>
          </w:p>
        </w:tc>
        <w:tc>
          <w:tcPr>
            <w:tcW w:w="1729" w:type="dxa"/>
            <w:tcBorders>
              <w:top w:val="single" w:sz="4" w:space="0" w:color="auto"/>
              <w:left w:val="single" w:sz="4" w:space="0" w:color="auto"/>
              <w:bottom w:val="nil"/>
              <w:right w:val="single" w:sz="4" w:space="0" w:color="auto"/>
            </w:tcBorders>
            <w:shd w:val="clear" w:color="auto" w:fill="FFFFFF"/>
            <w:vAlign w:val="center"/>
          </w:tcPr>
          <w:p w:rsidR="00286D0B" w:rsidRPr="00340CC5" w:rsidRDefault="00441C23" w:rsidP="00286D0B">
            <w:pPr>
              <w:pStyle w:val="a4"/>
              <w:shd w:val="clear" w:color="auto" w:fill="auto"/>
              <w:spacing w:line="276" w:lineRule="auto"/>
              <w:ind w:left="120" w:firstLine="0"/>
              <w:jc w:val="both"/>
              <w:rPr>
                <w:sz w:val="28"/>
                <w:szCs w:val="28"/>
              </w:rPr>
            </w:pPr>
            <w:r w:rsidRPr="00441C23">
              <w:rPr>
                <w:sz w:val="28"/>
                <w:szCs w:val="28"/>
              </w:rPr>
              <w:t>51</w:t>
            </w:r>
          </w:p>
        </w:tc>
      </w:tr>
      <w:tr w:rsidR="00286D0B" w:rsidRPr="00340CC5" w:rsidTr="00BA4971">
        <w:trPr>
          <w:trHeight w:hRule="exact" w:val="431"/>
        </w:trPr>
        <w:tc>
          <w:tcPr>
            <w:tcW w:w="2656" w:type="dxa"/>
            <w:tcBorders>
              <w:top w:val="single" w:sz="4" w:space="0" w:color="auto"/>
              <w:left w:val="single" w:sz="4" w:space="0" w:color="auto"/>
              <w:bottom w:val="single" w:sz="4" w:space="0" w:color="auto"/>
              <w:right w:val="nil"/>
            </w:tcBorders>
            <w:shd w:val="clear" w:color="auto" w:fill="FFFFFF"/>
            <w:vAlign w:val="center"/>
          </w:tcPr>
          <w:p w:rsidR="00286D0B" w:rsidRPr="00340CC5" w:rsidRDefault="00286D0B" w:rsidP="00286D0B">
            <w:pPr>
              <w:pStyle w:val="a4"/>
              <w:shd w:val="clear" w:color="auto" w:fill="auto"/>
              <w:spacing w:line="276" w:lineRule="auto"/>
              <w:ind w:left="140" w:firstLine="0"/>
              <w:jc w:val="both"/>
              <w:rPr>
                <w:sz w:val="28"/>
                <w:szCs w:val="28"/>
              </w:rPr>
            </w:pPr>
            <w:r w:rsidRPr="00340CC5">
              <w:rPr>
                <w:color w:val="000000"/>
                <w:sz w:val="28"/>
                <w:szCs w:val="28"/>
              </w:rPr>
              <w:t>Естественнонаучная</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color w:val="000000"/>
                <w:sz w:val="28"/>
                <w:szCs w:val="28"/>
              </w:rPr>
            </w:pPr>
            <w:r>
              <w:rPr>
                <w:color w:val="000000"/>
                <w:sz w:val="28"/>
                <w:szCs w:val="28"/>
              </w:rPr>
              <w:t>42</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286D0B" w:rsidRPr="00562866" w:rsidRDefault="00286D0B" w:rsidP="00286D0B">
            <w:pPr>
              <w:pStyle w:val="a4"/>
              <w:shd w:val="clear" w:color="auto" w:fill="auto"/>
              <w:spacing w:line="276" w:lineRule="auto"/>
              <w:ind w:left="120" w:firstLine="0"/>
              <w:jc w:val="both"/>
              <w:rPr>
                <w:color w:val="000000"/>
                <w:sz w:val="28"/>
                <w:szCs w:val="28"/>
              </w:rPr>
            </w:pPr>
            <w:r>
              <w:rPr>
                <w:color w:val="000000"/>
                <w:sz w:val="28"/>
                <w:szCs w:val="28"/>
              </w:rPr>
              <w:t>20</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286D0B" w:rsidRPr="00340CC5" w:rsidRDefault="00286D0B" w:rsidP="00286D0B">
            <w:pPr>
              <w:pStyle w:val="a4"/>
              <w:shd w:val="clear" w:color="auto" w:fill="auto"/>
              <w:spacing w:line="276" w:lineRule="auto"/>
              <w:ind w:left="120" w:firstLine="0"/>
              <w:jc w:val="both"/>
              <w:rPr>
                <w:sz w:val="28"/>
                <w:szCs w:val="28"/>
              </w:rPr>
            </w:pPr>
            <w:r>
              <w:rPr>
                <w:sz w:val="28"/>
                <w:szCs w:val="28"/>
              </w:rPr>
              <w:t>16</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286D0B" w:rsidRPr="00340CC5" w:rsidRDefault="00441C23" w:rsidP="00286D0B">
            <w:pPr>
              <w:pStyle w:val="a4"/>
              <w:shd w:val="clear" w:color="auto" w:fill="auto"/>
              <w:spacing w:line="276" w:lineRule="auto"/>
              <w:ind w:left="120" w:firstLine="0"/>
              <w:jc w:val="both"/>
              <w:rPr>
                <w:sz w:val="28"/>
                <w:szCs w:val="28"/>
              </w:rPr>
            </w:pPr>
            <w:r w:rsidRPr="00441C23">
              <w:rPr>
                <w:sz w:val="28"/>
                <w:szCs w:val="28"/>
              </w:rPr>
              <w:t>38</w:t>
            </w:r>
          </w:p>
        </w:tc>
      </w:tr>
    </w:tbl>
    <w:p w:rsidR="004F2677" w:rsidRDefault="004F2677" w:rsidP="004F2677">
      <w:pPr>
        <w:spacing w:line="276" w:lineRule="auto"/>
        <w:jc w:val="both"/>
        <w:rPr>
          <w:rFonts w:ascii="Times New Roman" w:hAnsi="Times New Roman" w:cs="Times New Roman"/>
          <w:noProof/>
          <w:color w:val="auto"/>
          <w:sz w:val="28"/>
          <w:szCs w:val="28"/>
        </w:rPr>
      </w:pPr>
    </w:p>
    <w:p w:rsidR="00B572FF" w:rsidRPr="0099587F" w:rsidRDefault="00B572FF" w:rsidP="004F2677">
      <w:pPr>
        <w:spacing w:line="276" w:lineRule="auto"/>
        <w:jc w:val="both"/>
        <w:rPr>
          <w:rStyle w:val="1"/>
          <w:color w:val="auto"/>
          <w:spacing w:val="0"/>
          <w:sz w:val="28"/>
          <w:szCs w:val="28"/>
          <w:shd w:val="clear" w:color="auto" w:fill="auto"/>
        </w:rPr>
      </w:pPr>
      <w:r>
        <w:rPr>
          <w:rFonts w:ascii="Times New Roman" w:hAnsi="Times New Roman" w:cs="Times New Roman"/>
          <w:noProof/>
          <w:color w:val="auto"/>
          <w:sz w:val="28"/>
          <w:szCs w:val="28"/>
        </w:rPr>
        <w:drawing>
          <wp:inline distT="0" distB="0" distL="0" distR="0">
            <wp:extent cx="6019800" cy="3200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2677" w:rsidRDefault="004F2677" w:rsidP="004F2677">
      <w:r w:rsidRPr="00340CC5">
        <w:rPr>
          <w:rStyle w:val="1"/>
          <w:sz w:val="28"/>
          <w:szCs w:val="28"/>
        </w:rPr>
        <w:tab/>
      </w:r>
    </w:p>
    <w:p w:rsidR="009E3AE8" w:rsidRPr="00340CC5" w:rsidRDefault="009E3AE8" w:rsidP="009E3AE8">
      <w:pPr>
        <w:pStyle w:val="a4"/>
        <w:shd w:val="clear" w:color="auto" w:fill="auto"/>
        <w:tabs>
          <w:tab w:val="left" w:pos="709"/>
          <w:tab w:val="left" w:pos="9356"/>
        </w:tabs>
        <w:spacing w:line="276" w:lineRule="auto"/>
        <w:ind w:left="120" w:right="2" w:firstLine="0"/>
        <w:jc w:val="both"/>
        <w:rPr>
          <w:sz w:val="28"/>
          <w:szCs w:val="28"/>
        </w:rPr>
      </w:pPr>
      <w:r w:rsidRPr="00340CC5">
        <w:rPr>
          <w:rStyle w:val="1"/>
          <w:sz w:val="28"/>
          <w:szCs w:val="28"/>
        </w:rPr>
        <w:tab/>
        <w:t>Данна</w:t>
      </w:r>
      <w:r w:rsidR="003634AB">
        <w:rPr>
          <w:rStyle w:val="1"/>
          <w:sz w:val="28"/>
          <w:szCs w:val="28"/>
        </w:rPr>
        <w:t>я таблица показывает, что в 202</w:t>
      </w:r>
      <w:r w:rsidR="00897E7A">
        <w:rPr>
          <w:rStyle w:val="1"/>
          <w:sz w:val="28"/>
          <w:szCs w:val="28"/>
        </w:rPr>
        <w:t>4</w:t>
      </w:r>
      <w:r w:rsidR="003634AB">
        <w:rPr>
          <w:rStyle w:val="1"/>
          <w:sz w:val="28"/>
          <w:szCs w:val="28"/>
        </w:rPr>
        <w:t>-202</w:t>
      </w:r>
      <w:r w:rsidR="00897E7A">
        <w:rPr>
          <w:rStyle w:val="1"/>
          <w:sz w:val="28"/>
          <w:szCs w:val="28"/>
        </w:rPr>
        <w:t>5</w:t>
      </w:r>
      <w:r w:rsidRPr="00340CC5">
        <w:rPr>
          <w:rStyle w:val="1"/>
          <w:sz w:val="28"/>
          <w:szCs w:val="28"/>
        </w:rPr>
        <w:t xml:space="preserve"> учебном году в таких направлени</w:t>
      </w:r>
      <w:r w:rsidR="00AF2B5E">
        <w:rPr>
          <w:rStyle w:val="1"/>
          <w:sz w:val="28"/>
          <w:szCs w:val="28"/>
        </w:rPr>
        <w:t>ях как</w:t>
      </w:r>
      <w:r w:rsidRPr="00340CC5">
        <w:rPr>
          <w:rStyle w:val="1"/>
          <w:sz w:val="28"/>
          <w:szCs w:val="28"/>
        </w:rPr>
        <w:t xml:space="preserve"> художественное</w:t>
      </w:r>
      <w:r w:rsidR="00DC19CE">
        <w:rPr>
          <w:rStyle w:val="1"/>
          <w:sz w:val="28"/>
          <w:szCs w:val="28"/>
        </w:rPr>
        <w:t xml:space="preserve"> к</w:t>
      </w:r>
      <w:r w:rsidRPr="00340CC5">
        <w:rPr>
          <w:rStyle w:val="1"/>
          <w:sz w:val="28"/>
          <w:szCs w:val="28"/>
        </w:rPr>
        <w:t xml:space="preserve">оличество детей остается приблизительно на одном уровне. В </w:t>
      </w:r>
      <w:r w:rsidR="00897E7A">
        <w:rPr>
          <w:rStyle w:val="1"/>
          <w:sz w:val="28"/>
          <w:szCs w:val="28"/>
        </w:rPr>
        <w:t xml:space="preserve">технической </w:t>
      </w:r>
      <w:r w:rsidR="00897E7A" w:rsidRPr="00340CC5">
        <w:rPr>
          <w:rStyle w:val="1"/>
          <w:sz w:val="28"/>
          <w:szCs w:val="28"/>
        </w:rPr>
        <w:t>направлен</w:t>
      </w:r>
      <w:r w:rsidR="00897E7A">
        <w:rPr>
          <w:rStyle w:val="1"/>
          <w:sz w:val="28"/>
          <w:szCs w:val="28"/>
        </w:rPr>
        <w:t>ност</w:t>
      </w:r>
      <w:r w:rsidR="00DC19CE">
        <w:rPr>
          <w:rStyle w:val="1"/>
          <w:sz w:val="28"/>
          <w:szCs w:val="28"/>
        </w:rPr>
        <w:t>и</w:t>
      </w:r>
      <w:r w:rsidRPr="00340CC5">
        <w:rPr>
          <w:rStyle w:val="1"/>
          <w:sz w:val="28"/>
          <w:szCs w:val="28"/>
        </w:rPr>
        <w:t xml:space="preserve"> ко</w:t>
      </w:r>
      <w:r w:rsidR="003634AB">
        <w:rPr>
          <w:rStyle w:val="1"/>
          <w:sz w:val="28"/>
          <w:szCs w:val="28"/>
        </w:rPr>
        <w:t>личество обучающихся уменьшилось</w:t>
      </w:r>
      <w:r w:rsidR="00AF2B5E">
        <w:rPr>
          <w:rStyle w:val="1"/>
          <w:sz w:val="28"/>
          <w:szCs w:val="28"/>
        </w:rPr>
        <w:t xml:space="preserve"> в связи с </w:t>
      </w:r>
      <w:r w:rsidR="00DC19CE">
        <w:rPr>
          <w:rStyle w:val="1"/>
          <w:sz w:val="28"/>
          <w:szCs w:val="28"/>
        </w:rPr>
        <w:t>тем, что в новом году закрылись технические объединения</w:t>
      </w:r>
      <w:r w:rsidRPr="00340CC5">
        <w:rPr>
          <w:rStyle w:val="1"/>
          <w:sz w:val="28"/>
          <w:szCs w:val="28"/>
        </w:rPr>
        <w:t>.</w:t>
      </w:r>
      <w:r w:rsidR="00AF2B5E">
        <w:rPr>
          <w:rStyle w:val="1"/>
          <w:sz w:val="28"/>
          <w:szCs w:val="28"/>
        </w:rPr>
        <w:t xml:space="preserve"> </w:t>
      </w:r>
      <w:r w:rsidR="00DC19CE">
        <w:rPr>
          <w:rStyle w:val="1"/>
          <w:sz w:val="28"/>
          <w:szCs w:val="28"/>
        </w:rPr>
        <w:t xml:space="preserve">В физкультурно-спортивных, туристско-краеведческой, социально-гуманитарной и естественнонаучных направленностей количество детей выросло, это произошло по следующим факторам - на базе МБОУ ДО «Токарёвский ДДТ» открыли </w:t>
      </w:r>
      <w:proofErr w:type="spellStart"/>
      <w:r w:rsidR="00DC19CE">
        <w:rPr>
          <w:rStyle w:val="1"/>
          <w:sz w:val="28"/>
          <w:szCs w:val="28"/>
        </w:rPr>
        <w:t>Экостанцию</w:t>
      </w:r>
      <w:proofErr w:type="spellEnd"/>
      <w:r w:rsidR="00DC19CE">
        <w:rPr>
          <w:rStyle w:val="1"/>
          <w:sz w:val="28"/>
          <w:szCs w:val="28"/>
        </w:rPr>
        <w:t xml:space="preserve"> и соответственно новые объединения на базе станции открылись и появление нового педагога дополнительного образования по данным направленностям.</w:t>
      </w:r>
    </w:p>
    <w:p w:rsidR="009E3AE8" w:rsidRPr="00340CC5" w:rsidRDefault="009E3AE8" w:rsidP="009E3AE8">
      <w:pPr>
        <w:pStyle w:val="a4"/>
        <w:shd w:val="clear" w:color="auto" w:fill="auto"/>
        <w:tabs>
          <w:tab w:val="left" w:pos="709"/>
        </w:tabs>
        <w:spacing w:line="276" w:lineRule="auto"/>
        <w:ind w:left="120" w:right="2" w:firstLine="0"/>
        <w:jc w:val="both"/>
        <w:rPr>
          <w:sz w:val="28"/>
          <w:szCs w:val="28"/>
        </w:rPr>
      </w:pPr>
      <w:r w:rsidRPr="00340CC5">
        <w:rPr>
          <w:rStyle w:val="1"/>
          <w:color w:val="000000"/>
          <w:sz w:val="28"/>
          <w:szCs w:val="28"/>
        </w:rPr>
        <w:tab/>
        <w:t>Приём обучающихся в объединения осуществляется на основе свободного выбора дополнительной общеразвивающей программы и при наличии сертификата дополнительного образования.</w:t>
      </w:r>
    </w:p>
    <w:p w:rsidR="009E3AE8" w:rsidRPr="00340CC5" w:rsidRDefault="009E3AE8" w:rsidP="009E3AE8">
      <w:pPr>
        <w:pStyle w:val="a4"/>
        <w:shd w:val="clear" w:color="auto" w:fill="auto"/>
        <w:tabs>
          <w:tab w:val="left" w:pos="709"/>
          <w:tab w:val="left" w:pos="9356"/>
        </w:tabs>
        <w:spacing w:line="276" w:lineRule="auto"/>
        <w:ind w:left="40" w:right="2" w:firstLine="100"/>
        <w:jc w:val="both"/>
        <w:rPr>
          <w:sz w:val="28"/>
          <w:szCs w:val="28"/>
        </w:rPr>
      </w:pPr>
      <w:r w:rsidRPr="00340CC5">
        <w:rPr>
          <w:rStyle w:val="a9"/>
          <w:i w:val="0"/>
          <w:color w:val="000000"/>
          <w:sz w:val="28"/>
          <w:szCs w:val="28"/>
        </w:rPr>
        <w:lastRenderedPageBreak/>
        <w:tab/>
        <w:t>Число занятий в неделю и их продолжительность зависит от возраста</w:t>
      </w:r>
      <w:r w:rsidRPr="00340CC5">
        <w:rPr>
          <w:rStyle w:val="a9"/>
          <w:color w:val="000000"/>
          <w:sz w:val="28"/>
          <w:szCs w:val="28"/>
        </w:rPr>
        <w:t xml:space="preserve"> </w:t>
      </w:r>
      <w:r w:rsidRPr="00340CC5">
        <w:rPr>
          <w:rStyle w:val="1"/>
          <w:color w:val="000000"/>
          <w:sz w:val="28"/>
          <w:szCs w:val="28"/>
        </w:rPr>
        <w:t>обучающихся, направленности объединения и отражается в локальных актах учреждения, а также в соответствии с СанПиН 2.4.4.3172-14.</w:t>
      </w:r>
    </w:p>
    <w:p w:rsidR="009E3AE8" w:rsidRPr="00340CC5" w:rsidRDefault="009E3AE8" w:rsidP="009E3AE8">
      <w:pPr>
        <w:pStyle w:val="a4"/>
        <w:shd w:val="clear" w:color="auto" w:fill="auto"/>
        <w:tabs>
          <w:tab w:val="left" w:pos="709"/>
          <w:tab w:val="left" w:pos="9356"/>
        </w:tabs>
        <w:spacing w:line="276" w:lineRule="auto"/>
        <w:ind w:left="40" w:right="2" w:firstLine="0"/>
        <w:jc w:val="both"/>
        <w:rPr>
          <w:sz w:val="28"/>
          <w:szCs w:val="28"/>
        </w:rPr>
      </w:pPr>
      <w:r w:rsidRPr="00340CC5">
        <w:rPr>
          <w:rStyle w:val="1"/>
          <w:color w:val="000000"/>
          <w:sz w:val="28"/>
          <w:szCs w:val="28"/>
        </w:rPr>
        <w:tab/>
        <w:t xml:space="preserve">Продолжительность обучения в творческих объединениях определяется дополнительной общеразвивающей программой и сроком её реализации. Образовательная деятельность в </w:t>
      </w:r>
      <w:r w:rsidR="00191086">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организуется в разновозрастных объединениях детей по интересам (учебных группах, кружках, секциях, мастерских, школе).</w:t>
      </w:r>
    </w:p>
    <w:p w:rsidR="009E3AE8" w:rsidRPr="00340CC5" w:rsidRDefault="009E3AE8" w:rsidP="009E3AE8">
      <w:pPr>
        <w:pStyle w:val="a4"/>
        <w:shd w:val="clear" w:color="auto" w:fill="auto"/>
        <w:spacing w:line="276" w:lineRule="auto"/>
        <w:ind w:left="40" w:right="60" w:firstLine="680"/>
        <w:jc w:val="both"/>
        <w:rPr>
          <w:sz w:val="28"/>
          <w:szCs w:val="28"/>
        </w:rPr>
      </w:pPr>
      <w:r w:rsidRPr="00340CC5">
        <w:rPr>
          <w:rStyle w:val="1"/>
          <w:color w:val="000000"/>
          <w:sz w:val="28"/>
          <w:szCs w:val="28"/>
        </w:rPr>
        <w:t xml:space="preserve">Образовательная деятельность </w:t>
      </w:r>
      <w:r w:rsidR="00191086">
        <w:rPr>
          <w:rStyle w:val="4"/>
          <w:b w:val="0"/>
          <w:bCs w:val="0"/>
          <w:color w:val="000000"/>
          <w:sz w:val="28"/>
          <w:szCs w:val="28"/>
        </w:rPr>
        <w:t xml:space="preserve">МБОУ ДО «Токарёвский </w:t>
      </w:r>
      <w:r w:rsidRPr="00340CC5">
        <w:rPr>
          <w:rStyle w:val="4"/>
          <w:b w:val="0"/>
          <w:bCs w:val="0"/>
          <w:color w:val="000000"/>
          <w:sz w:val="28"/>
          <w:szCs w:val="28"/>
        </w:rPr>
        <w:t xml:space="preserve">ДДТ» </w:t>
      </w:r>
      <w:r w:rsidRPr="00340CC5">
        <w:rPr>
          <w:rStyle w:val="1"/>
          <w:color w:val="000000"/>
          <w:sz w:val="28"/>
          <w:szCs w:val="28"/>
        </w:rPr>
        <w:t>по сути своей многообразна и включает в себя услуги, учитывающие интересы детей, родительской, педагогической общественности и особенности региона. Образовательный процесс в учреждении направлен на создание условий для развития личности.</w:t>
      </w:r>
    </w:p>
    <w:p w:rsidR="009E3AE8" w:rsidRPr="00340CC5" w:rsidRDefault="009E3AE8" w:rsidP="009E3AE8">
      <w:pPr>
        <w:pStyle w:val="a4"/>
        <w:shd w:val="clear" w:color="auto" w:fill="auto"/>
        <w:spacing w:line="276" w:lineRule="auto"/>
        <w:ind w:left="40" w:right="60" w:firstLine="680"/>
        <w:jc w:val="both"/>
        <w:rPr>
          <w:sz w:val="28"/>
          <w:szCs w:val="28"/>
        </w:rPr>
      </w:pPr>
      <w:r w:rsidRPr="00340CC5">
        <w:rPr>
          <w:rStyle w:val="1"/>
          <w:color w:val="000000"/>
          <w:sz w:val="28"/>
          <w:szCs w:val="28"/>
        </w:rPr>
        <w:t xml:space="preserve">Согласно Устава </w:t>
      </w:r>
      <w:r w:rsidRPr="00340CC5">
        <w:rPr>
          <w:rStyle w:val="4"/>
          <w:b w:val="0"/>
          <w:bCs w:val="0"/>
          <w:color w:val="000000"/>
          <w:sz w:val="28"/>
          <w:szCs w:val="28"/>
        </w:rPr>
        <w:t xml:space="preserve">МБОУ ДО «Токарёвский ДДТ» </w:t>
      </w:r>
      <w:r w:rsidRPr="00340CC5">
        <w:rPr>
          <w:rStyle w:val="1"/>
          <w:color w:val="000000"/>
          <w:sz w:val="28"/>
          <w:szCs w:val="28"/>
        </w:rPr>
        <w:t>предоставляет на договорной основе дополнительные платные образовательные услуги.</w:t>
      </w:r>
    </w:p>
    <w:p w:rsidR="009E3AE8" w:rsidRPr="00340CC5" w:rsidRDefault="009E3AE8" w:rsidP="009E3AE8">
      <w:pPr>
        <w:pStyle w:val="a4"/>
        <w:shd w:val="clear" w:color="auto" w:fill="auto"/>
        <w:spacing w:line="276" w:lineRule="auto"/>
        <w:ind w:left="40" w:right="60" w:firstLine="680"/>
        <w:jc w:val="both"/>
        <w:rPr>
          <w:sz w:val="28"/>
          <w:szCs w:val="28"/>
        </w:rPr>
      </w:pPr>
      <w:r w:rsidRPr="00340CC5">
        <w:rPr>
          <w:rStyle w:val="1"/>
          <w:color w:val="000000"/>
          <w:sz w:val="28"/>
          <w:szCs w:val="28"/>
        </w:rPr>
        <w:t xml:space="preserve">Таким образом, </w:t>
      </w:r>
      <w:r w:rsidRPr="00340CC5">
        <w:rPr>
          <w:rStyle w:val="4"/>
          <w:b w:val="0"/>
          <w:bCs w:val="0"/>
          <w:color w:val="000000"/>
          <w:sz w:val="28"/>
          <w:szCs w:val="28"/>
        </w:rPr>
        <w:t xml:space="preserve">МБОУ ДО «Токарёвский ДДТ» </w:t>
      </w:r>
      <w:r w:rsidRPr="00340CC5">
        <w:rPr>
          <w:rStyle w:val="1"/>
          <w:color w:val="000000"/>
          <w:sz w:val="28"/>
          <w:szCs w:val="28"/>
        </w:rPr>
        <w:t>предоставляет детям образовательные услуги в их свободное время на основе добровольного выбора на базе учреждения, общеобразовательных школ и дошкольных образовательных учреждений.</w:t>
      </w:r>
    </w:p>
    <w:p w:rsidR="009E3AE8" w:rsidRDefault="009E3AE8" w:rsidP="00687AB4">
      <w:pPr>
        <w:pStyle w:val="a4"/>
        <w:shd w:val="clear" w:color="auto" w:fill="auto"/>
        <w:spacing w:line="276" w:lineRule="auto"/>
        <w:ind w:right="60" w:firstLine="0"/>
        <w:jc w:val="both"/>
        <w:rPr>
          <w:sz w:val="28"/>
          <w:szCs w:val="28"/>
        </w:rPr>
      </w:pPr>
    </w:p>
    <w:p w:rsidR="009E3AE8" w:rsidRPr="00BC4A0F" w:rsidRDefault="009E3AE8" w:rsidP="00BC4A0F">
      <w:pPr>
        <w:pStyle w:val="20"/>
        <w:shd w:val="clear" w:color="auto" w:fill="auto"/>
        <w:spacing w:after="0" w:line="276" w:lineRule="auto"/>
        <w:ind w:left="140" w:right="60"/>
        <w:rPr>
          <w:b w:val="0"/>
          <w:sz w:val="28"/>
          <w:szCs w:val="28"/>
        </w:rPr>
      </w:pPr>
      <w:r w:rsidRPr="00BC4A0F">
        <w:rPr>
          <w:rStyle w:val="2"/>
          <w:b/>
          <w:color w:val="000000"/>
          <w:sz w:val="28"/>
          <w:szCs w:val="28"/>
        </w:rPr>
        <w:t>Раздел 5. Результативность образовательной деятельности и качество предоставляемых образовательных услуг</w:t>
      </w:r>
    </w:p>
    <w:p w:rsidR="009E3AE8" w:rsidRPr="00BC4A0F" w:rsidRDefault="009E3AE8" w:rsidP="00BC4A0F">
      <w:pPr>
        <w:pStyle w:val="20"/>
        <w:numPr>
          <w:ilvl w:val="1"/>
          <w:numId w:val="37"/>
        </w:numPr>
        <w:shd w:val="clear" w:color="auto" w:fill="auto"/>
        <w:tabs>
          <w:tab w:val="left" w:pos="610"/>
        </w:tabs>
        <w:spacing w:after="0" w:line="276" w:lineRule="auto"/>
        <w:ind w:right="60"/>
        <w:rPr>
          <w:b w:val="0"/>
          <w:sz w:val="28"/>
          <w:szCs w:val="28"/>
        </w:rPr>
      </w:pPr>
      <w:r w:rsidRPr="00BC4A0F">
        <w:rPr>
          <w:rStyle w:val="2"/>
          <w:b/>
          <w:color w:val="000000"/>
          <w:sz w:val="28"/>
          <w:szCs w:val="28"/>
        </w:rPr>
        <w:t>Характеристика контингента учащихся в М</w:t>
      </w:r>
      <w:r w:rsidR="003634AB" w:rsidRPr="00BC4A0F">
        <w:rPr>
          <w:rStyle w:val="2"/>
          <w:b/>
          <w:color w:val="000000"/>
          <w:sz w:val="28"/>
          <w:szCs w:val="28"/>
        </w:rPr>
        <w:t>БОУ ДО «Токарёвский ДДТ» в 202</w:t>
      </w:r>
      <w:r w:rsidR="00884EC7">
        <w:rPr>
          <w:rStyle w:val="2"/>
          <w:b/>
          <w:color w:val="000000"/>
          <w:sz w:val="28"/>
          <w:szCs w:val="28"/>
        </w:rPr>
        <w:t>4</w:t>
      </w:r>
      <w:r w:rsidR="003634AB" w:rsidRPr="00BC4A0F">
        <w:rPr>
          <w:rStyle w:val="2"/>
          <w:b/>
          <w:color w:val="000000"/>
          <w:sz w:val="28"/>
          <w:szCs w:val="28"/>
        </w:rPr>
        <w:t>-</w:t>
      </w:r>
      <w:r w:rsidR="003634AB" w:rsidRPr="00BC4A0F">
        <w:rPr>
          <w:rStyle w:val="2"/>
          <w:b/>
          <w:color w:val="000000"/>
          <w:sz w:val="28"/>
          <w:szCs w:val="28"/>
        </w:rPr>
        <w:softHyphen/>
        <w:t>202</w:t>
      </w:r>
      <w:r w:rsidR="00884EC7">
        <w:rPr>
          <w:rStyle w:val="2"/>
          <w:b/>
          <w:color w:val="000000"/>
          <w:sz w:val="28"/>
          <w:szCs w:val="28"/>
        </w:rPr>
        <w:t>5</w:t>
      </w:r>
      <w:r w:rsidRPr="00BC4A0F">
        <w:rPr>
          <w:rStyle w:val="2"/>
          <w:b/>
          <w:color w:val="000000"/>
          <w:sz w:val="28"/>
          <w:szCs w:val="28"/>
        </w:rPr>
        <w:t xml:space="preserve"> учебном году.</w:t>
      </w:r>
    </w:p>
    <w:p w:rsidR="009E3AE8" w:rsidRPr="00340CC5" w:rsidRDefault="009E3AE8" w:rsidP="009E3AE8">
      <w:pPr>
        <w:pStyle w:val="a4"/>
        <w:shd w:val="clear" w:color="auto" w:fill="auto"/>
        <w:spacing w:line="276" w:lineRule="auto"/>
        <w:ind w:right="2" w:firstLine="720"/>
        <w:jc w:val="both"/>
        <w:rPr>
          <w:sz w:val="28"/>
          <w:szCs w:val="28"/>
        </w:rPr>
      </w:pPr>
      <w:r w:rsidRPr="00340CC5">
        <w:rPr>
          <w:rStyle w:val="1"/>
          <w:color w:val="000000"/>
          <w:sz w:val="28"/>
          <w:szCs w:val="28"/>
        </w:rPr>
        <w:t xml:space="preserve">Количество </w:t>
      </w:r>
      <w:r>
        <w:rPr>
          <w:rStyle w:val="1"/>
          <w:color w:val="000000"/>
          <w:sz w:val="28"/>
          <w:szCs w:val="28"/>
        </w:rPr>
        <w:t>обучающихся</w:t>
      </w:r>
      <w:r w:rsidRPr="00340CC5">
        <w:rPr>
          <w:rStyle w:val="1"/>
          <w:color w:val="000000"/>
          <w:sz w:val="28"/>
          <w:szCs w:val="28"/>
        </w:rPr>
        <w:t xml:space="preserve"> </w:t>
      </w:r>
      <w:r w:rsidRPr="00340CC5">
        <w:rPr>
          <w:rStyle w:val="4"/>
          <w:b w:val="0"/>
          <w:bCs w:val="0"/>
          <w:color w:val="000000"/>
          <w:sz w:val="28"/>
          <w:szCs w:val="28"/>
        </w:rPr>
        <w:t xml:space="preserve">МБОУ ДО «Токарёвский ДДТ» </w:t>
      </w:r>
      <w:r w:rsidR="003634AB">
        <w:rPr>
          <w:rStyle w:val="1"/>
          <w:color w:val="000000"/>
          <w:sz w:val="28"/>
          <w:szCs w:val="28"/>
        </w:rPr>
        <w:t>в 202</w:t>
      </w:r>
      <w:r w:rsidR="00884EC7">
        <w:rPr>
          <w:rStyle w:val="1"/>
          <w:color w:val="000000"/>
          <w:sz w:val="28"/>
          <w:szCs w:val="28"/>
        </w:rPr>
        <w:t>4</w:t>
      </w:r>
      <w:r w:rsidR="003634AB">
        <w:rPr>
          <w:rStyle w:val="1"/>
          <w:color w:val="000000"/>
          <w:sz w:val="28"/>
          <w:szCs w:val="28"/>
        </w:rPr>
        <w:t>-202</w:t>
      </w:r>
      <w:r w:rsidR="00884EC7">
        <w:rPr>
          <w:rStyle w:val="1"/>
          <w:color w:val="000000"/>
          <w:sz w:val="28"/>
          <w:szCs w:val="28"/>
        </w:rPr>
        <w:t>5</w:t>
      </w:r>
      <w:r w:rsidR="003634AB">
        <w:rPr>
          <w:rStyle w:val="1"/>
          <w:color w:val="000000"/>
          <w:sz w:val="28"/>
          <w:szCs w:val="28"/>
        </w:rPr>
        <w:t xml:space="preserve"> учебном году на 1 апреля 202</w:t>
      </w:r>
      <w:r w:rsidR="00191086">
        <w:rPr>
          <w:rStyle w:val="1"/>
          <w:color w:val="000000"/>
          <w:sz w:val="28"/>
          <w:szCs w:val="28"/>
        </w:rPr>
        <w:t>4</w:t>
      </w:r>
      <w:r w:rsidR="003634AB">
        <w:rPr>
          <w:rStyle w:val="1"/>
          <w:color w:val="000000"/>
          <w:sz w:val="28"/>
          <w:szCs w:val="28"/>
        </w:rPr>
        <w:t xml:space="preserve"> года составило </w:t>
      </w:r>
      <w:r w:rsidR="00884EC7">
        <w:rPr>
          <w:rStyle w:val="1"/>
          <w:color w:val="000000"/>
          <w:sz w:val="28"/>
          <w:szCs w:val="28"/>
        </w:rPr>
        <w:t>465</w:t>
      </w:r>
      <w:r w:rsidRPr="00340CC5">
        <w:rPr>
          <w:rStyle w:val="1"/>
          <w:color w:val="000000"/>
          <w:sz w:val="28"/>
          <w:szCs w:val="28"/>
        </w:rPr>
        <w:t xml:space="preserve"> обучающихся от 5 до 18 лет.</w:t>
      </w:r>
    </w:p>
    <w:tbl>
      <w:tblPr>
        <w:tblStyle w:val="af1"/>
        <w:tblpPr w:leftFromText="180" w:rightFromText="180" w:vertAnchor="text" w:horzAnchor="page" w:tblpX="2311" w:tblpY="-6"/>
        <w:tblW w:w="0" w:type="auto"/>
        <w:tblLook w:val="04A0" w:firstRow="1" w:lastRow="0" w:firstColumn="1" w:lastColumn="0" w:noHBand="0" w:noVBand="1"/>
      </w:tblPr>
      <w:tblGrid>
        <w:gridCol w:w="4678"/>
        <w:gridCol w:w="4106"/>
      </w:tblGrid>
      <w:tr w:rsidR="00605D3C" w:rsidRPr="00340CC5" w:rsidTr="00DC19CE">
        <w:tc>
          <w:tcPr>
            <w:tcW w:w="4678" w:type="dxa"/>
            <w:vAlign w:val="center"/>
          </w:tcPr>
          <w:p w:rsidR="00605D3C" w:rsidRPr="00DC19CE" w:rsidRDefault="00605D3C" w:rsidP="00DC19CE">
            <w:pPr>
              <w:pStyle w:val="a4"/>
              <w:shd w:val="clear" w:color="auto" w:fill="auto"/>
              <w:spacing w:line="276" w:lineRule="auto"/>
              <w:ind w:right="2" w:firstLine="0"/>
              <w:jc w:val="center"/>
              <w:rPr>
                <w:sz w:val="28"/>
                <w:szCs w:val="28"/>
              </w:rPr>
            </w:pPr>
            <w:r w:rsidRPr="00DC19CE">
              <w:rPr>
                <w:sz w:val="28"/>
                <w:szCs w:val="28"/>
              </w:rPr>
              <w:t>На бюджетной основе</w:t>
            </w:r>
          </w:p>
        </w:tc>
        <w:tc>
          <w:tcPr>
            <w:tcW w:w="4106" w:type="dxa"/>
            <w:vAlign w:val="center"/>
          </w:tcPr>
          <w:p w:rsidR="00605D3C" w:rsidRPr="00DC19CE" w:rsidRDefault="00884EC7" w:rsidP="00DC19CE">
            <w:pPr>
              <w:pStyle w:val="a4"/>
              <w:shd w:val="clear" w:color="auto" w:fill="auto"/>
              <w:spacing w:line="276" w:lineRule="auto"/>
              <w:ind w:right="2" w:firstLine="0"/>
              <w:jc w:val="center"/>
              <w:rPr>
                <w:color w:val="FF0000"/>
                <w:sz w:val="28"/>
                <w:szCs w:val="28"/>
              </w:rPr>
            </w:pPr>
            <w:r w:rsidRPr="00DC19CE">
              <w:rPr>
                <w:color w:val="000000" w:themeColor="text1"/>
                <w:sz w:val="28"/>
                <w:szCs w:val="28"/>
              </w:rPr>
              <w:t>190</w:t>
            </w:r>
          </w:p>
        </w:tc>
      </w:tr>
      <w:tr w:rsidR="00605D3C" w:rsidRPr="00340CC5" w:rsidTr="00DC19CE">
        <w:tc>
          <w:tcPr>
            <w:tcW w:w="4678" w:type="dxa"/>
            <w:vAlign w:val="center"/>
          </w:tcPr>
          <w:p w:rsidR="00605D3C" w:rsidRPr="00DC19CE" w:rsidRDefault="00605D3C" w:rsidP="00DC19CE">
            <w:pPr>
              <w:pStyle w:val="a4"/>
              <w:shd w:val="clear" w:color="auto" w:fill="auto"/>
              <w:spacing w:line="276" w:lineRule="auto"/>
              <w:ind w:right="2" w:firstLine="0"/>
              <w:jc w:val="center"/>
              <w:rPr>
                <w:sz w:val="28"/>
                <w:szCs w:val="28"/>
              </w:rPr>
            </w:pPr>
            <w:r w:rsidRPr="00DC19CE">
              <w:rPr>
                <w:sz w:val="28"/>
                <w:szCs w:val="28"/>
              </w:rPr>
              <w:t>Вне бюджета(ПФ)</w:t>
            </w:r>
          </w:p>
        </w:tc>
        <w:tc>
          <w:tcPr>
            <w:tcW w:w="4106" w:type="dxa"/>
            <w:vAlign w:val="center"/>
          </w:tcPr>
          <w:p w:rsidR="00605D3C" w:rsidRPr="00DC19CE" w:rsidRDefault="002C0FB4" w:rsidP="00DC19CE">
            <w:pPr>
              <w:pStyle w:val="a4"/>
              <w:shd w:val="clear" w:color="auto" w:fill="auto"/>
              <w:spacing w:line="276" w:lineRule="auto"/>
              <w:ind w:right="2" w:firstLine="0"/>
              <w:jc w:val="center"/>
              <w:rPr>
                <w:color w:val="FF0000"/>
                <w:sz w:val="28"/>
                <w:szCs w:val="28"/>
              </w:rPr>
            </w:pPr>
            <w:r w:rsidRPr="00DC19CE">
              <w:rPr>
                <w:color w:val="000000" w:themeColor="text1"/>
                <w:sz w:val="28"/>
                <w:szCs w:val="28"/>
              </w:rPr>
              <w:t>226</w:t>
            </w:r>
          </w:p>
        </w:tc>
      </w:tr>
      <w:tr w:rsidR="00605D3C" w:rsidRPr="00340CC5" w:rsidTr="00DC19CE">
        <w:tc>
          <w:tcPr>
            <w:tcW w:w="4678" w:type="dxa"/>
            <w:vAlign w:val="center"/>
          </w:tcPr>
          <w:p w:rsidR="00605D3C" w:rsidRPr="00DC19CE" w:rsidRDefault="00605D3C" w:rsidP="00DC19CE">
            <w:pPr>
              <w:pStyle w:val="a4"/>
              <w:shd w:val="clear" w:color="auto" w:fill="auto"/>
              <w:spacing w:line="276" w:lineRule="auto"/>
              <w:ind w:right="2" w:firstLine="0"/>
              <w:jc w:val="center"/>
              <w:rPr>
                <w:sz w:val="28"/>
                <w:szCs w:val="28"/>
              </w:rPr>
            </w:pPr>
            <w:r w:rsidRPr="00DC19CE">
              <w:rPr>
                <w:sz w:val="28"/>
                <w:szCs w:val="28"/>
              </w:rPr>
              <w:t>На платной основе</w:t>
            </w:r>
          </w:p>
        </w:tc>
        <w:tc>
          <w:tcPr>
            <w:tcW w:w="4106" w:type="dxa"/>
            <w:vAlign w:val="center"/>
          </w:tcPr>
          <w:p w:rsidR="00605D3C" w:rsidRPr="00DC19CE" w:rsidRDefault="00884EC7" w:rsidP="00DC19CE">
            <w:pPr>
              <w:pStyle w:val="a4"/>
              <w:shd w:val="clear" w:color="auto" w:fill="auto"/>
              <w:spacing w:line="276" w:lineRule="auto"/>
              <w:ind w:right="2" w:firstLine="0"/>
              <w:jc w:val="center"/>
              <w:rPr>
                <w:sz w:val="28"/>
                <w:szCs w:val="28"/>
              </w:rPr>
            </w:pPr>
            <w:r w:rsidRPr="00DC19CE">
              <w:rPr>
                <w:sz w:val="28"/>
                <w:szCs w:val="28"/>
              </w:rPr>
              <w:t>49</w:t>
            </w:r>
          </w:p>
        </w:tc>
      </w:tr>
    </w:tbl>
    <w:p w:rsidR="00884EC7" w:rsidRDefault="00884EC7" w:rsidP="009E3AE8">
      <w:pPr>
        <w:pStyle w:val="a4"/>
        <w:shd w:val="clear" w:color="auto" w:fill="auto"/>
        <w:spacing w:line="276" w:lineRule="auto"/>
        <w:ind w:left="40" w:right="2" w:firstLine="680"/>
        <w:jc w:val="both"/>
        <w:rPr>
          <w:rStyle w:val="1"/>
          <w:color w:val="000000"/>
          <w:sz w:val="28"/>
          <w:szCs w:val="28"/>
        </w:rPr>
      </w:pPr>
    </w:p>
    <w:p w:rsidR="009E3AE8" w:rsidRPr="00340CC5" w:rsidRDefault="009E3AE8" w:rsidP="009E3AE8">
      <w:pPr>
        <w:pStyle w:val="a4"/>
        <w:shd w:val="clear" w:color="auto" w:fill="auto"/>
        <w:spacing w:line="276" w:lineRule="auto"/>
        <w:ind w:left="40" w:right="2" w:firstLine="680"/>
        <w:jc w:val="both"/>
        <w:rPr>
          <w:rStyle w:val="1"/>
          <w:color w:val="000000"/>
          <w:sz w:val="28"/>
          <w:szCs w:val="28"/>
        </w:rPr>
      </w:pPr>
      <w:r w:rsidRPr="00340CC5">
        <w:rPr>
          <w:rStyle w:val="1"/>
          <w:color w:val="000000"/>
          <w:sz w:val="28"/>
          <w:szCs w:val="28"/>
        </w:rPr>
        <w:t>Из них детей, занимающихся на базе общеобразовательны</w:t>
      </w:r>
      <w:r w:rsidR="00020B48">
        <w:rPr>
          <w:rStyle w:val="1"/>
          <w:color w:val="000000"/>
          <w:sz w:val="28"/>
          <w:szCs w:val="28"/>
        </w:rPr>
        <w:t xml:space="preserve">х учреждений в рамках ФГОС – </w:t>
      </w:r>
      <w:r w:rsidR="00884EC7">
        <w:rPr>
          <w:rStyle w:val="1"/>
          <w:color w:val="000000"/>
          <w:sz w:val="28"/>
          <w:szCs w:val="28"/>
        </w:rPr>
        <w:t>168</w:t>
      </w:r>
      <w:r w:rsidRPr="00340CC5">
        <w:rPr>
          <w:rStyle w:val="1"/>
          <w:color w:val="000000"/>
          <w:sz w:val="28"/>
          <w:szCs w:val="28"/>
        </w:rPr>
        <w:t xml:space="preserve"> обучающихся. На базе МБОУ ДО</w:t>
      </w:r>
      <w:r w:rsidR="002C0FB4">
        <w:rPr>
          <w:rStyle w:val="1"/>
          <w:color w:val="000000"/>
          <w:sz w:val="28"/>
          <w:szCs w:val="28"/>
        </w:rPr>
        <w:t xml:space="preserve"> «Токарёвский </w:t>
      </w:r>
      <w:r w:rsidRPr="00340CC5">
        <w:rPr>
          <w:rStyle w:val="1"/>
          <w:color w:val="000000"/>
          <w:sz w:val="28"/>
          <w:szCs w:val="28"/>
        </w:rPr>
        <w:t xml:space="preserve">ДДТ» </w:t>
      </w:r>
      <w:r w:rsidR="00884EC7">
        <w:rPr>
          <w:rStyle w:val="1"/>
          <w:color w:val="000000"/>
          <w:sz w:val="28"/>
          <w:szCs w:val="28"/>
        </w:rPr>
        <w:t>297</w:t>
      </w:r>
      <w:r w:rsidRPr="00340CC5">
        <w:rPr>
          <w:rStyle w:val="1"/>
          <w:color w:val="000000"/>
          <w:sz w:val="28"/>
          <w:szCs w:val="28"/>
        </w:rPr>
        <w:t xml:space="preserve"> чел.</w:t>
      </w:r>
    </w:p>
    <w:p w:rsidR="009E3AE8" w:rsidRDefault="009E3AE8" w:rsidP="009E3AE8">
      <w:pPr>
        <w:pStyle w:val="a4"/>
        <w:shd w:val="clear" w:color="auto" w:fill="auto"/>
        <w:spacing w:line="276" w:lineRule="auto"/>
        <w:ind w:left="40" w:right="2" w:firstLine="680"/>
        <w:jc w:val="both"/>
        <w:rPr>
          <w:rStyle w:val="1"/>
          <w:color w:val="000000"/>
          <w:sz w:val="28"/>
          <w:szCs w:val="28"/>
        </w:rPr>
      </w:pPr>
    </w:p>
    <w:p w:rsidR="00DC19CE" w:rsidRDefault="00DC19CE" w:rsidP="009E3AE8">
      <w:pPr>
        <w:pStyle w:val="a4"/>
        <w:shd w:val="clear" w:color="auto" w:fill="auto"/>
        <w:spacing w:line="276" w:lineRule="auto"/>
        <w:ind w:left="40" w:right="2" w:firstLine="680"/>
        <w:jc w:val="both"/>
        <w:rPr>
          <w:rStyle w:val="1"/>
          <w:color w:val="000000"/>
          <w:sz w:val="28"/>
          <w:szCs w:val="28"/>
        </w:rPr>
      </w:pPr>
    </w:p>
    <w:p w:rsidR="00DC19CE" w:rsidRDefault="00DC19CE" w:rsidP="009E3AE8">
      <w:pPr>
        <w:pStyle w:val="a4"/>
        <w:shd w:val="clear" w:color="auto" w:fill="auto"/>
        <w:spacing w:line="276" w:lineRule="auto"/>
        <w:ind w:left="40" w:right="2" w:firstLine="680"/>
        <w:jc w:val="both"/>
        <w:rPr>
          <w:rStyle w:val="1"/>
          <w:color w:val="000000"/>
          <w:sz w:val="28"/>
          <w:szCs w:val="28"/>
        </w:rPr>
      </w:pPr>
    </w:p>
    <w:p w:rsidR="00DC19CE" w:rsidRDefault="00DC19CE" w:rsidP="009E3AE8">
      <w:pPr>
        <w:pStyle w:val="a4"/>
        <w:shd w:val="clear" w:color="auto" w:fill="auto"/>
        <w:spacing w:line="276" w:lineRule="auto"/>
        <w:ind w:left="40" w:right="2" w:firstLine="680"/>
        <w:jc w:val="both"/>
        <w:rPr>
          <w:rStyle w:val="1"/>
          <w:color w:val="000000"/>
          <w:sz w:val="28"/>
          <w:szCs w:val="28"/>
        </w:rPr>
      </w:pPr>
    </w:p>
    <w:p w:rsidR="00DC19CE" w:rsidRPr="00340CC5" w:rsidRDefault="00DC19CE" w:rsidP="009E3AE8">
      <w:pPr>
        <w:pStyle w:val="a4"/>
        <w:shd w:val="clear" w:color="auto" w:fill="auto"/>
        <w:spacing w:line="276" w:lineRule="auto"/>
        <w:ind w:left="40" w:right="2" w:firstLine="680"/>
        <w:jc w:val="both"/>
        <w:rPr>
          <w:rStyle w:val="1"/>
          <w:color w:val="000000"/>
          <w:sz w:val="28"/>
          <w:szCs w:val="28"/>
        </w:rPr>
      </w:pPr>
    </w:p>
    <w:p w:rsidR="00FF245B" w:rsidRDefault="00FF245B" w:rsidP="009E3AE8">
      <w:pPr>
        <w:pStyle w:val="140"/>
        <w:shd w:val="clear" w:color="auto" w:fill="auto"/>
        <w:spacing w:before="0" w:after="0" w:line="276" w:lineRule="auto"/>
        <w:jc w:val="center"/>
        <w:rPr>
          <w:b w:val="0"/>
          <w:sz w:val="28"/>
          <w:szCs w:val="28"/>
        </w:rPr>
      </w:pPr>
      <w:r w:rsidRPr="00605D3C">
        <w:rPr>
          <w:b w:val="0"/>
          <w:sz w:val="28"/>
          <w:szCs w:val="28"/>
        </w:rPr>
        <w:lastRenderedPageBreak/>
        <w:t>Охват обучающихся по обучению</w:t>
      </w:r>
    </w:p>
    <w:p w:rsidR="00687AB4" w:rsidRPr="00605D3C" w:rsidRDefault="00687AB4" w:rsidP="009E3AE8">
      <w:pPr>
        <w:pStyle w:val="140"/>
        <w:shd w:val="clear" w:color="auto" w:fill="auto"/>
        <w:spacing w:before="0" w:after="0" w:line="276" w:lineRule="auto"/>
        <w:jc w:val="center"/>
        <w:rPr>
          <w:b w:val="0"/>
          <w:sz w:val="28"/>
          <w:szCs w:val="28"/>
        </w:rPr>
      </w:pPr>
    </w:p>
    <w:tbl>
      <w:tblPr>
        <w:tblW w:w="9519" w:type="dxa"/>
        <w:tblInd w:w="5" w:type="dxa"/>
        <w:tblLayout w:type="fixed"/>
        <w:tblCellMar>
          <w:left w:w="0" w:type="dxa"/>
          <w:right w:w="0" w:type="dxa"/>
        </w:tblCellMar>
        <w:tblLook w:val="0000" w:firstRow="0" w:lastRow="0" w:firstColumn="0" w:lastColumn="0" w:noHBand="0" w:noVBand="0"/>
      </w:tblPr>
      <w:tblGrid>
        <w:gridCol w:w="2707"/>
        <w:gridCol w:w="1607"/>
        <w:gridCol w:w="1633"/>
        <w:gridCol w:w="1493"/>
        <w:gridCol w:w="2079"/>
      </w:tblGrid>
      <w:tr w:rsidR="009E3AE8" w:rsidRPr="00605D3C" w:rsidTr="00AC0F84">
        <w:trPr>
          <w:trHeight w:hRule="exact" w:val="1131"/>
        </w:trPr>
        <w:tc>
          <w:tcPr>
            <w:tcW w:w="2707" w:type="dxa"/>
            <w:tcBorders>
              <w:top w:val="single" w:sz="4" w:space="0" w:color="auto"/>
              <w:left w:val="single" w:sz="4" w:space="0" w:color="auto"/>
              <w:bottom w:val="nil"/>
              <w:right w:val="nil"/>
            </w:tcBorders>
            <w:shd w:val="clear" w:color="auto" w:fill="FFFFFF"/>
          </w:tcPr>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Анализируемый</w:t>
            </w:r>
          </w:p>
          <w:p w:rsidR="009E3AE8" w:rsidRPr="00605D3C" w:rsidRDefault="009E3AE8" w:rsidP="00AC0F84">
            <w:pPr>
              <w:pStyle w:val="a4"/>
              <w:shd w:val="clear" w:color="auto" w:fill="auto"/>
              <w:spacing w:before="120" w:line="276" w:lineRule="auto"/>
              <w:ind w:left="120" w:firstLine="0"/>
              <w:jc w:val="both"/>
              <w:rPr>
                <w:i/>
                <w:sz w:val="28"/>
                <w:szCs w:val="28"/>
              </w:rPr>
            </w:pPr>
            <w:r w:rsidRPr="00605D3C">
              <w:rPr>
                <w:rStyle w:val="2b"/>
                <w:b w:val="0"/>
                <w:i/>
                <w:color w:val="000000"/>
                <w:sz w:val="28"/>
                <w:szCs w:val="28"/>
              </w:rPr>
              <w:t>период</w:t>
            </w:r>
          </w:p>
        </w:tc>
        <w:tc>
          <w:tcPr>
            <w:tcW w:w="1607" w:type="dxa"/>
            <w:tcBorders>
              <w:top w:val="single" w:sz="4" w:space="0" w:color="auto"/>
              <w:left w:val="single" w:sz="4" w:space="0" w:color="auto"/>
              <w:bottom w:val="nil"/>
              <w:right w:val="nil"/>
            </w:tcBorders>
            <w:shd w:val="clear" w:color="auto" w:fill="FFFFFF"/>
            <w:vAlign w:val="center"/>
          </w:tcPr>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1</w:t>
            </w:r>
          </w:p>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год</w:t>
            </w:r>
          </w:p>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обучения</w:t>
            </w:r>
          </w:p>
        </w:tc>
        <w:tc>
          <w:tcPr>
            <w:tcW w:w="1633" w:type="dxa"/>
            <w:tcBorders>
              <w:top w:val="single" w:sz="4" w:space="0" w:color="auto"/>
              <w:left w:val="single" w:sz="4" w:space="0" w:color="auto"/>
              <w:bottom w:val="nil"/>
              <w:right w:val="nil"/>
            </w:tcBorders>
            <w:shd w:val="clear" w:color="auto" w:fill="FFFFFF"/>
            <w:vAlign w:val="center"/>
          </w:tcPr>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2</w:t>
            </w:r>
          </w:p>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год</w:t>
            </w:r>
          </w:p>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обучения</w:t>
            </w:r>
          </w:p>
        </w:tc>
        <w:tc>
          <w:tcPr>
            <w:tcW w:w="1493" w:type="dxa"/>
            <w:tcBorders>
              <w:top w:val="single" w:sz="4" w:space="0" w:color="auto"/>
              <w:left w:val="single" w:sz="4" w:space="0" w:color="auto"/>
              <w:bottom w:val="nil"/>
              <w:right w:val="nil"/>
            </w:tcBorders>
            <w:shd w:val="clear" w:color="auto" w:fill="FFFFFF"/>
          </w:tcPr>
          <w:p w:rsidR="009E3AE8" w:rsidRPr="00605D3C" w:rsidRDefault="009E3AE8" w:rsidP="00AC0F84">
            <w:pPr>
              <w:pStyle w:val="a4"/>
              <w:shd w:val="clear" w:color="auto" w:fill="auto"/>
              <w:spacing w:line="276" w:lineRule="auto"/>
              <w:ind w:firstLine="0"/>
              <w:jc w:val="both"/>
              <w:rPr>
                <w:i/>
                <w:sz w:val="28"/>
                <w:szCs w:val="28"/>
              </w:rPr>
            </w:pPr>
            <w:r w:rsidRPr="00605D3C">
              <w:rPr>
                <w:rStyle w:val="2b"/>
                <w:b w:val="0"/>
                <w:i/>
                <w:color w:val="000000"/>
                <w:sz w:val="28"/>
                <w:szCs w:val="28"/>
              </w:rPr>
              <w:t>3 и выше год</w:t>
            </w:r>
          </w:p>
          <w:p w:rsidR="009E3AE8" w:rsidRPr="00605D3C" w:rsidRDefault="009E3AE8" w:rsidP="00AC0F84">
            <w:pPr>
              <w:pStyle w:val="a4"/>
              <w:shd w:val="clear" w:color="auto" w:fill="auto"/>
              <w:spacing w:line="276" w:lineRule="auto"/>
              <w:ind w:firstLine="0"/>
              <w:jc w:val="both"/>
              <w:rPr>
                <w:i/>
                <w:sz w:val="28"/>
                <w:szCs w:val="28"/>
              </w:rPr>
            </w:pPr>
            <w:r w:rsidRPr="00605D3C">
              <w:rPr>
                <w:rStyle w:val="2b"/>
                <w:b w:val="0"/>
                <w:i/>
                <w:color w:val="000000"/>
                <w:sz w:val="28"/>
                <w:szCs w:val="28"/>
              </w:rPr>
              <w:t>обучения</w:t>
            </w:r>
          </w:p>
        </w:tc>
        <w:tc>
          <w:tcPr>
            <w:tcW w:w="2079" w:type="dxa"/>
            <w:tcBorders>
              <w:top w:val="single" w:sz="4" w:space="0" w:color="auto"/>
              <w:left w:val="single" w:sz="4" w:space="0" w:color="auto"/>
              <w:bottom w:val="nil"/>
              <w:right w:val="single" w:sz="4" w:space="0" w:color="auto"/>
            </w:tcBorders>
            <w:shd w:val="clear" w:color="auto" w:fill="FFFFFF"/>
          </w:tcPr>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Общее</w:t>
            </w:r>
          </w:p>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количество</w:t>
            </w:r>
          </w:p>
          <w:p w:rsidR="009E3AE8" w:rsidRPr="00605D3C" w:rsidRDefault="009E3AE8" w:rsidP="00AC0F84">
            <w:pPr>
              <w:pStyle w:val="a4"/>
              <w:shd w:val="clear" w:color="auto" w:fill="auto"/>
              <w:spacing w:line="276" w:lineRule="auto"/>
              <w:ind w:left="120" w:firstLine="0"/>
              <w:jc w:val="both"/>
              <w:rPr>
                <w:i/>
                <w:sz w:val="28"/>
                <w:szCs w:val="28"/>
              </w:rPr>
            </w:pPr>
            <w:r w:rsidRPr="00605D3C">
              <w:rPr>
                <w:rStyle w:val="2b"/>
                <w:b w:val="0"/>
                <w:i/>
                <w:color w:val="000000"/>
                <w:sz w:val="28"/>
                <w:szCs w:val="28"/>
              </w:rPr>
              <w:t>обучающихся</w:t>
            </w:r>
          </w:p>
        </w:tc>
      </w:tr>
      <w:tr w:rsidR="00884EC7" w:rsidRPr="00605D3C" w:rsidTr="00AE0133">
        <w:trPr>
          <w:trHeight w:hRule="exact" w:val="497"/>
        </w:trPr>
        <w:tc>
          <w:tcPr>
            <w:tcW w:w="2707" w:type="dxa"/>
            <w:tcBorders>
              <w:top w:val="single" w:sz="4" w:space="0" w:color="auto"/>
              <w:left w:val="single" w:sz="4" w:space="0" w:color="auto"/>
              <w:bottom w:val="single" w:sz="4" w:space="0" w:color="auto"/>
              <w:right w:val="nil"/>
            </w:tcBorders>
            <w:shd w:val="clear" w:color="auto" w:fill="FFFFFF"/>
            <w:vAlign w:val="bottom"/>
          </w:tcPr>
          <w:p w:rsidR="00884EC7" w:rsidRPr="00605D3C" w:rsidRDefault="00884EC7" w:rsidP="00884EC7">
            <w:pPr>
              <w:pStyle w:val="a4"/>
              <w:shd w:val="clear" w:color="auto" w:fill="auto"/>
              <w:spacing w:line="276" w:lineRule="auto"/>
              <w:ind w:left="120" w:firstLine="0"/>
              <w:jc w:val="both"/>
              <w:rPr>
                <w:rStyle w:val="2b"/>
                <w:b w:val="0"/>
                <w:i/>
                <w:color w:val="000000"/>
                <w:sz w:val="28"/>
                <w:szCs w:val="28"/>
              </w:rPr>
            </w:pPr>
            <w:r w:rsidRPr="00605D3C">
              <w:rPr>
                <w:rStyle w:val="2b"/>
                <w:b w:val="0"/>
                <w:i/>
                <w:color w:val="000000"/>
                <w:sz w:val="28"/>
                <w:szCs w:val="28"/>
              </w:rPr>
              <w:t xml:space="preserve">2021-2022 </w:t>
            </w:r>
            <w:proofErr w:type="spellStart"/>
            <w:r w:rsidRPr="00605D3C">
              <w:rPr>
                <w:rStyle w:val="2b"/>
                <w:b w:val="0"/>
                <w:i/>
                <w:color w:val="000000"/>
                <w:sz w:val="28"/>
                <w:szCs w:val="28"/>
              </w:rPr>
              <w:t>у.г</w:t>
            </w:r>
            <w:proofErr w:type="spellEnd"/>
            <w:r w:rsidRPr="00605D3C">
              <w:rPr>
                <w:rStyle w:val="2b"/>
                <w:b w:val="0"/>
                <w:i/>
                <w:color w:val="000000"/>
                <w:sz w:val="28"/>
                <w:szCs w:val="28"/>
              </w:rPr>
              <w:t>.</w:t>
            </w:r>
          </w:p>
        </w:tc>
        <w:tc>
          <w:tcPr>
            <w:tcW w:w="1607"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sidRPr="00605D3C">
              <w:rPr>
                <w:color w:val="000000"/>
                <w:sz w:val="28"/>
                <w:szCs w:val="28"/>
              </w:rPr>
              <w:t>438</w:t>
            </w:r>
          </w:p>
        </w:tc>
        <w:tc>
          <w:tcPr>
            <w:tcW w:w="163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sidRPr="00605D3C">
              <w:rPr>
                <w:color w:val="000000"/>
                <w:sz w:val="28"/>
                <w:szCs w:val="28"/>
              </w:rPr>
              <w:t>14</w:t>
            </w:r>
          </w:p>
        </w:tc>
        <w:tc>
          <w:tcPr>
            <w:tcW w:w="149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firstLine="0"/>
              <w:jc w:val="both"/>
              <w:rPr>
                <w:color w:val="000000"/>
                <w:sz w:val="28"/>
                <w:szCs w:val="28"/>
              </w:rPr>
            </w:pPr>
            <w:r w:rsidRPr="00605D3C">
              <w:rPr>
                <w:color w:val="000000"/>
                <w:sz w:val="28"/>
                <w:szCs w:val="28"/>
              </w:rPr>
              <w:t>32</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sidRPr="00605D3C">
              <w:rPr>
                <w:color w:val="000000"/>
                <w:sz w:val="28"/>
                <w:szCs w:val="28"/>
              </w:rPr>
              <w:t>484</w:t>
            </w:r>
          </w:p>
        </w:tc>
      </w:tr>
      <w:tr w:rsidR="00884EC7" w:rsidRPr="00605D3C" w:rsidTr="00AE0133">
        <w:trPr>
          <w:trHeight w:hRule="exact" w:val="419"/>
        </w:trPr>
        <w:tc>
          <w:tcPr>
            <w:tcW w:w="2707" w:type="dxa"/>
            <w:tcBorders>
              <w:top w:val="single" w:sz="4" w:space="0" w:color="auto"/>
              <w:left w:val="single" w:sz="4" w:space="0" w:color="auto"/>
              <w:bottom w:val="single" w:sz="4" w:space="0" w:color="auto"/>
              <w:right w:val="nil"/>
            </w:tcBorders>
            <w:shd w:val="clear" w:color="auto" w:fill="FFFFFF"/>
            <w:vAlign w:val="bottom"/>
          </w:tcPr>
          <w:p w:rsidR="00884EC7" w:rsidRPr="00605D3C" w:rsidRDefault="00884EC7" w:rsidP="00884EC7">
            <w:pPr>
              <w:pStyle w:val="a4"/>
              <w:shd w:val="clear" w:color="auto" w:fill="auto"/>
              <w:spacing w:line="276" w:lineRule="auto"/>
              <w:ind w:left="120" w:firstLine="0"/>
              <w:jc w:val="both"/>
              <w:rPr>
                <w:rStyle w:val="2b"/>
                <w:b w:val="0"/>
                <w:i/>
                <w:color w:val="000000"/>
                <w:sz w:val="28"/>
                <w:szCs w:val="28"/>
              </w:rPr>
            </w:pPr>
            <w:r w:rsidRPr="00605D3C">
              <w:rPr>
                <w:rStyle w:val="2b"/>
                <w:b w:val="0"/>
                <w:i/>
                <w:color w:val="000000"/>
                <w:sz w:val="28"/>
                <w:szCs w:val="28"/>
              </w:rPr>
              <w:t xml:space="preserve">2022-2023 </w:t>
            </w:r>
            <w:proofErr w:type="spellStart"/>
            <w:r w:rsidRPr="00605D3C">
              <w:rPr>
                <w:rStyle w:val="2b"/>
                <w:b w:val="0"/>
                <w:i/>
                <w:color w:val="000000"/>
                <w:sz w:val="28"/>
                <w:szCs w:val="28"/>
              </w:rPr>
              <w:t>у.г</w:t>
            </w:r>
            <w:proofErr w:type="spellEnd"/>
            <w:r w:rsidRPr="00605D3C">
              <w:rPr>
                <w:rStyle w:val="2b"/>
                <w:b w:val="0"/>
                <w:i/>
                <w:color w:val="000000"/>
                <w:sz w:val="28"/>
                <w:szCs w:val="28"/>
              </w:rPr>
              <w:t>.</w:t>
            </w:r>
          </w:p>
        </w:tc>
        <w:tc>
          <w:tcPr>
            <w:tcW w:w="1607"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sidRPr="00605D3C">
              <w:rPr>
                <w:color w:val="000000"/>
                <w:sz w:val="28"/>
                <w:szCs w:val="28"/>
              </w:rPr>
              <w:t>443</w:t>
            </w:r>
          </w:p>
        </w:tc>
        <w:tc>
          <w:tcPr>
            <w:tcW w:w="163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sidRPr="00605D3C">
              <w:rPr>
                <w:color w:val="000000"/>
                <w:sz w:val="28"/>
                <w:szCs w:val="28"/>
              </w:rPr>
              <w:t>14</w:t>
            </w:r>
          </w:p>
        </w:tc>
        <w:tc>
          <w:tcPr>
            <w:tcW w:w="149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firstLine="0"/>
              <w:jc w:val="both"/>
              <w:rPr>
                <w:color w:val="000000"/>
                <w:sz w:val="28"/>
                <w:szCs w:val="28"/>
              </w:rPr>
            </w:pPr>
            <w:r w:rsidRPr="00605D3C">
              <w:rPr>
                <w:color w:val="000000"/>
                <w:sz w:val="28"/>
                <w:szCs w:val="28"/>
              </w:rPr>
              <w:t>0</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sidRPr="00605D3C">
              <w:rPr>
                <w:color w:val="000000"/>
                <w:sz w:val="28"/>
                <w:szCs w:val="28"/>
              </w:rPr>
              <w:t>478</w:t>
            </w:r>
          </w:p>
        </w:tc>
      </w:tr>
      <w:tr w:rsidR="00884EC7" w:rsidRPr="00605D3C" w:rsidTr="00AE0133">
        <w:trPr>
          <w:trHeight w:hRule="exact" w:val="440"/>
        </w:trPr>
        <w:tc>
          <w:tcPr>
            <w:tcW w:w="2707" w:type="dxa"/>
            <w:tcBorders>
              <w:top w:val="single" w:sz="4" w:space="0" w:color="auto"/>
              <w:left w:val="single" w:sz="4" w:space="0" w:color="auto"/>
              <w:bottom w:val="single" w:sz="4" w:space="0" w:color="auto"/>
              <w:right w:val="nil"/>
            </w:tcBorders>
            <w:shd w:val="clear" w:color="auto" w:fill="FFFFFF"/>
            <w:vAlign w:val="bottom"/>
          </w:tcPr>
          <w:p w:rsidR="00884EC7" w:rsidRPr="00605D3C" w:rsidRDefault="00884EC7" w:rsidP="00884EC7">
            <w:pPr>
              <w:pStyle w:val="a4"/>
              <w:shd w:val="clear" w:color="auto" w:fill="auto"/>
              <w:spacing w:line="276" w:lineRule="auto"/>
              <w:ind w:left="120" w:firstLine="0"/>
              <w:jc w:val="both"/>
              <w:rPr>
                <w:rStyle w:val="2b"/>
                <w:b w:val="0"/>
                <w:i/>
                <w:color w:val="000000"/>
                <w:sz w:val="28"/>
                <w:szCs w:val="28"/>
              </w:rPr>
            </w:pPr>
            <w:r>
              <w:rPr>
                <w:rStyle w:val="2b"/>
                <w:b w:val="0"/>
                <w:i/>
                <w:color w:val="000000"/>
                <w:sz w:val="28"/>
                <w:szCs w:val="28"/>
              </w:rPr>
              <w:t xml:space="preserve">2023-2024 </w:t>
            </w:r>
            <w:proofErr w:type="spellStart"/>
            <w:r>
              <w:rPr>
                <w:rStyle w:val="2b"/>
                <w:b w:val="0"/>
                <w:i/>
                <w:color w:val="000000"/>
                <w:sz w:val="28"/>
                <w:szCs w:val="28"/>
              </w:rPr>
              <w:t>уч.г</w:t>
            </w:r>
            <w:proofErr w:type="spellEnd"/>
            <w:r>
              <w:rPr>
                <w:rStyle w:val="2b"/>
                <w:b w:val="0"/>
                <w:i/>
                <w:color w:val="000000"/>
                <w:sz w:val="28"/>
                <w:szCs w:val="28"/>
              </w:rPr>
              <w:t>.</w:t>
            </w:r>
          </w:p>
        </w:tc>
        <w:tc>
          <w:tcPr>
            <w:tcW w:w="1607"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Pr>
                <w:color w:val="000000"/>
                <w:sz w:val="28"/>
                <w:szCs w:val="28"/>
              </w:rPr>
              <w:t>425</w:t>
            </w:r>
          </w:p>
        </w:tc>
        <w:tc>
          <w:tcPr>
            <w:tcW w:w="163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Pr>
                <w:color w:val="000000"/>
                <w:sz w:val="28"/>
                <w:szCs w:val="28"/>
              </w:rPr>
              <w:t>0</w:t>
            </w:r>
          </w:p>
        </w:tc>
        <w:tc>
          <w:tcPr>
            <w:tcW w:w="149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firstLine="0"/>
              <w:jc w:val="both"/>
              <w:rPr>
                <w:color w:val="000000"/>
                <w:sz w:val="28"/>
                <w:szCs w:val="28"/>
              </w:rPr>
            </w:pPr>
            <w:r>
              <w:rPr>
                <w:color w:val="000000"/>
                <w:sz w:val="28"/>
                <w:szCs w:val="28"/>
              </w:rPr>
              <w:t>0</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Pr>
                <w:color w:val="000000"/>
                <w:sz w:val="28"/>
                <w:szCs w:val="28"/>
              </w:rPr>
              <w:t>425</w:t>
            </w:r>
          </w:p>
        </w:tc>
      </w:tr>
      <w:tr w:rsidR="00884EC7" w:rsidRPr="00605D3C" w:rsidTr="00AE0133">
        <w:trPr>
          <w:trHeight w:hRule="exact" w:val="418"/>
        </w:trPr>
        <w:tc>
          <w:tcPr>
            <w:tcW w:w="2707" w:type="dxa"/>
            <w:tcBorders>
              <w:top w:val="single" w:sz="4" w:space="0" w:color="auto"/>
              <w:left w:val="single" w:sz="4" w:space="0" w:color="auto"/>
              <w:bottom w:val="single" w:sz="4" w:space="0" w:color="auto"/>
              <w:right w:val="nil"/>
            </w:tcBorders>
            <w:shd w:val="clear" w:color="auto" w:fill="FFFFFF"/>
            <w:vAlign w:val="bottom"/>
          </w:tcPr>
          <w:p w:rsidR="00884EC7" w:rsidRPr="00605D3C" w:rsidRDefault="00884EC7" w:rsidP="00884EC7">
            <w:pPr>
              <w:pStyle w:val="a4"/>
              <w:shd w:val="clear" w:color="auto" w:fill="auto"/>
              <w:spacing w:line="276" w:lineRule="auto"/>
              <w:ind w:left="120" w:firstLine="0"/>
              <w:jc w:val="both"/>
              <w:rPr>
                <w:rStyle w:val="2b"/>
                <w:b w:val="0"/>
                <w:i/>
                <w:color w:val="000000"/>
                <w:sz w:val="28"/>
                <w:szCs w:val="28"/>
              </w:rPr>
            </w:pPr>
            <w:r>
              <w:rPr>
                <w:rStyle w:val="2b"/>
                <w:b w:val="0"/>
                <w:i/>
                <w:color w:val="000000"/>
                <w:sz w:val="28"/>
                <w:szCs w:val="28"/>
              </w:rPr>
              <w:t xml:space="preserve">2024-2025 </w:t>
            </w:r>
            <w:proofErr w:type="spellStart"/>
            <w:r>
              <w:rPr>
                <w:rStyle w:val="2b"/>
                <w:b w:val="0"/>
                <w:i/>
                <w:color w:val="000000"/>
                <w:sz w:val="28"/>
                <w:szCs w:val="28"/>
              </w:rPr>
              <w:t>уч.г</w:t>
            </w:r>
            <w:proofErr w:type="spellEnd"/>
            <w:r>
              <w:rPr>
                <w:rStyle w:val="2b"/>
                <w:b w:val="0"/>
                <w:i/>
                <w:color w:val="000000"/>
                <w:sz w:val="28"/>
                <w:szCs w:val="28"/>
              </w:rPr>
              <w:t>.</w:t>
            </w:r>
          </w:p>
        </w:tc>
        <w:tc>
          <w:tcPr>
            <w:tcW w:w="1607"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Pr>
                <w:color w:val="000000"/>
                <w:sz w:val="28"/>
                <w:szCs w:val="28"/>
              </w:rPr>
              <w:t>465</w:t>
            </w:r>
          </w:p>
        </w:tc>
        <w:tc>
          <w:tcPr>
            <w:tcW w:w="163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Pr>
                <w:color w:val="000000"/>
                <w:sz w:val="28"/>
                <w:szCs w:val="28"/>
              </w:rPr>
              <w:t>0</w:t>
            </w:r>
          </w:p>
        </w:tc>
        <w:tc>
          <w:tcPr>
            <w:tcW w:w="1493" w:type="dxa"/>
            <w:tcBorders>
              <w:top w:val="single" w:sz="4" w:space="0" w:color="auto"/>
              <w:left w:val="single" w:sz="4" w:space="0" w:color="auto"/>
              <w:bottom w:val="single" w:sz="4" w:space="0" w:color="auto"/>
              <w:right w:val="nil"/>
            </w:tcBorders>
            <w:shd w:val="clear" w:color="auto" w:fill="FFFFFF"/>
          </w:tcPr>
          <w:p w:rsidR="00884EC7" w:rsidRPr="00605D3C" w:rsidRDefault="00884EC7" w:rsidP="00884EC7">
            <w:pPr>
              <w:pStyle w:val="a4"/>
              <w:shd w:val="clear" w:color="auto" w:fill="auto"/>
              <w:spacing w:line="276" w:lineRule="auto"/>
              <w:ind w:firstLine="0"/>
              <w:jc w:val="both"/>
              <w:rPr>
                <w:color w:val="000000"/>
                <w:sz w:val="28"/>
                <w:szCs w:val="28"/>
              </w:rPr>
            </w:pPr>
            <w:r>
              <w:rPr>
                <w:color w:val="000000"/>
                <w:sz w:val="28"/>
                <w:szCs w:val="28"/>
              </w:rPr>
              <w:t>0</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884EC7" w:rsidRPr="00605D3C" w:rsidRDefault="00884EC7" w:rsidP="00884EC7">
            <w:pPr>
              <w:pStyle w:val="a4"/>
              <w:shd w:val="clear" w:color="auto" w:fill="auto"/>
              <w:spacing w:line="276" w:lineRule="auto"/>
              <w:ind w:left="120" w:firstLine="0"/>
              <w:jc w:val="both"/>
              <w:rPr>
                <w:color w:val="000000"/>
                <w:sz w:val="28"/>
                <w:szCs w:val="28"/>
              </w:rPr>
            </w:pPr>
            <w:r>
              <w:rPr>
                <w:color w:val="000000"/>
                <w:sz w:val="28"/>
                <w:szCs w:val="28"/>
              </w:rPr>
              <w:t>465</w:t>
            </w:r>
          </w:p>
        </w:tc>
      </w:tr>
    </w:tbl>
    <w:p w:rsidR="009E3AE8" w:rsidRDefault="009E3AE8" w:rsidP="009E3AE8">
      <w:pPr>
        <w:spacing w:line="276" w:lineRule="auto"/>
        <w:jc w:val="both"/>
        <w:rPr>
          <w:rFonts w:ascii="Times New Roman" w:hAnsi="Times New Roman" w:cs="Times New Roman"/>
          <w:color w:val="auto"/>
          <w:sz w:val="28"/>
          <w:szCs w:val="28"/>
        </w:rPr>
      </w:pPr>
    </w:p>
    <w:p w:rsidR="00FF245B" w:rsidRPr="00340CC5" w:rsidRDefault="002B0991" w:rsidP="00687AB4">
      <w:pPr>
        <w:spacing w:line="276" w:lineRule="auto"/>
        <w:jc w:val="center"/>
        <w:rPr>
          <w:rFonts w:ascii="Times New Roman" w:hAnsi="Times New Roman" w:cs="Times New Roman"/>
          <w:color w:val="auto"/>
          <w:sz w:val="28"/>
          <w:szCs w:val="28"/>
        </w:rPr>
      </w:pPr>
      <w:r>
        <w:rPr>
          <w:rFonts w:ascii="Times New Roman" w:hAnsi="Times New Roman" w:cs="Times New Roman"/>
          <w:noProof/>
          <w:color w:val="auto"/>
          <w:sz w:val="28"/>
          <w:szCs w:val="28"/>
        </w:rPr>
        <w:drawing>
          <wp:inline distT="0" distB="0" distL="0" distR="0">
            <wp:extent cx="4857750" cy="27336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0991" w:rsidRDefault="002B0991" w:rsidP="00927924">
      <w:pPr>
        <w:pStyle w:val="19"/>
        <w:shd w:val="clear" w:color="auto" w:fill="auto"/>
        <w:spacing w:line="276" w:lineRule="auto"/>
        <w:jc w:val="center"/>
        <w:rPr>
          <w:rStyle w:val="ac"/>
          <w:i/>
          <w:color w:val="000000"/>
          <w:sz w:val="28"/>
          <w:szCs w:val="28"/>
        </w:rPr>
      </w:pPr>
    </w:p>
    <w:p w:rsidR="00927924" w:rsidRPr="00605D3C" w:rsidRDefault="00927924" w:rsidP="00927924">
      <w:pPr>
        <w:pStyle w:val="19"/>
        <w:shd w:val="clear" w:color="auto" w:fill="auto"/>
        <w:spacing w:line="276" w:lineRule="auto"/>
        <w:jc w:val="center"/>
        <w:rPr>
          <w:i w:val="0"/>
          <w:color w:val="000000"/>
          <w:sz w:val="28"/>
          <w:szCs w:val="28"/>
        </w:rPr>
      </w:pPr>
      <w:r w:rsidRPr="00605D3C">
        <w:rPr>
          <w:rStyle w:val="ac"/>
          <w:i/>
          <w:color w:val="000000"/>
          <w:sz w:val="28"/>
          <w:szCs w:val="28"/>
        </w:rPr>
        <w:t>Характеристика состава обучающихся по возрастному составу.</w:t>
      </w:r>
    </w:p>
    <w:tbl>
      <w:tblPr>
        <w:tblW w:w="8647" w:type="dxa"/>
        <w:tblInd w:w="5" w:type="dxa"/>
        <w:tblLayout w:type="fixed"/>
        <w:tblCellMar>
          <w:left w:w="0" w:type="dxa"/>
          <w:right w:w="0" w:type="dxa"/>
        </w:tblCellMar>
        <w:tblLook w:val="0000" w:firstRow="0" w:lastRow="0" w:firstColumn="0" w:lastColumn="0" w:noHBand="0" w:noVBand="0"/>
      </w:tblPr>
      <w:tblGrid>
        <w:gridCol w:w="1276"/>
        <w:gridCol w:w="1134"/>
        <w:gridCol w:w="1134"/>
        <w:gridCol w:w="1134"/>
        <w:gridCol w:w="1134"/>
        <w:gridCol w:w="2835"/>
      </w:tblGrid>
      <w:tr w:rsidR="00AB1213" w:rsidRPr="00340CC5" w:rsidTr="00BA4971">
        <w:trPr>
          <w:trHeight w:hRule="exact" w:val="984"/>
        </w:trPr>
        <w:tc>
          <w:tcPr>
            <w:tcW w:w="1276" w:type="dxa"/>
            <w:tcBorders>
              <w:top w:val="single" w:sz="4" w:space="0" w:color="auto"/>
              <w:left w:val="single" w:sz="4" w:space="0" w:color="auto"/>
              <w:bottom w:val="nil"/>
              <w:right w:val="nil"/>
            </w:tcBorders>
            <w:shd w:val="clear" w:color="auto" w:fill="FFFFFF"/>
            <w:vAlign w:val="center"/>
          </w:tcPr>
          <w:p w:rsidR="00AB1213" w:rsidRPr="00054FBC" w:rsidRDefault="00AB1213" w:rsidP="00AB1213">
            <w:pPr>
              <w:pStyle w:val="a4"/>
              <w:shd w:val="clear" w:color="auto" w:fill="auto"/>
              <w:spacing w:line="276" w:lineRule="auto"/>
              <w:ind w:left="140" w:firstLine="0"/>
              <w:jc w:val="center"/>
              <w:rPr>
                <w:rStyle w:val="2b"/>
                <w:b w:val="0"/>
                <w:color w:val="000000"/>
                <w:sz w:val="24"/>
                <w:szCs w:val="28"/>
              </w:rPr>
            </w:pPr>
          </w:p>
          <w:p w:rsidR="00AB1213" w:rsidRPr="00054FBC" w:rsidRDefault="00AB1213" w:rsidP="00AB1213">
            <w:pPr>
              <w:pStyle w:val="a4"/>
              <w:shd w:val="clear" w:color="auto" w:fill="auto"/>
              <w:spacing w:line="276" w:lineRule="auto"/>
              <w:ind w:left="140" w:firstLine="0"/>
              <w:jc w:val="center"/>
              <w:rPr>
                <w:b/>
                <w:sz w:val="24"/>
                <w:szCs w:val="28"/>
              </w:rPr>
            </w:pPr>
            <w:r w:rsidRPr="00054FBC">
              <w:rPr>
                <w:rStyle w:val="2b"/>
                <w:b w:val="0"/>
                <w:color w:val="000000"/>
                <w:sz w:val="24"/>
                <w:szCs w:val="28"/>
              </w:rPr>
              <w:t>Возраст</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rStyle w:val="2b"/>
                <w:b w:val="0"/>
                <w:color w:val="000000"/>
                <w:szCs w:val="28"/>
              </w:rPr>
            </w:pPr>
            <w:r w:rsidRPr="00054FBC">
              <w:rPr>
                <w:rStyle w:val="2b"/>
                <w:b w:val="0"/>
                <w:color w:val="000000"/>
                <w:szCs w:val="28"/>
              </w:rPr>
              <w:t>2021-2022 учебный год</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rStyle w:val="2b"/>
                <w:b w:val="0"/>
                <w:color w:val="000000"/>
                <w:szCs w:val="28"/>
              </w:rPr>
            </w:pPr>
            <w:r w:rsidRPr="00054FBC">
              <w:rPr>
                <w:rStyle w:val="2b"/>
                <w:b w:val="0"/>
                <w:color w:val="000000"/>
                <w:szCs w:val="28"/>
              </w:rPr>
              <w:t>2022-2023 учебный год</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szCs w:val="28"/>
              </w:rPr>
            </w:pPr>
            <w:r w:rsidRPr="00054FBC">
              <w:rPr>
                <w:szCs w:val="28"/>
              </w:rPr>
              <w:t>2023-2024 учебный год</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before="120" w:line="276" w:lineRule="auto"/>
              <w:ind w:left="120" w:firstLine="0"/>
              <w:jc w:val="center"/>
              <w:rPr>
                <w:b/>
                <w:szCs w:val="28"/>
              </w:rPr>
            </w:pPr>
            <w:r w:rsidRPr="00054FBC">
              <w:rPr>
                <w:szCs w:val="28"/>
              </w:rPr>
              <w:t>2024-2025 учебный год</w:t>
            </w:r>
          </w:p>
        </w:tc>
        <w:tc>
          <w:tcPr>
            <w:tcW w:w="2835"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b/>
                <w:sz w:val="24"/>
                <w:szCs w:val="28"/>
              </w:rPr>
            </w:pPr>
            <w:r w:rsidRPr="00054FBC">
              <w:rPr>
                <w:rStyle w:val="2b"/>
                <w:b w:val="0"/>
                <w:color w:val="000000"/>
                <w:sz w:val="24"/>
                <w:szCs w:val="28"/>
              </w:rPr>
              <w:t>Сравнительная</w:t>
            </w:r>
          </w:p>
          <w:p w:rsidR="00AB1213" w:rsidRPr="00054FBC" w:rsidRDefault="00AB1213" w:rsidP="00AB1213">
            <w:pPr>
              <w:pStyle w:val="a4"/>
              <w:shd w:val="clear" w:color="auto" w:fill="auto"/>
              <w:spacing w:before="120" w:line="276" w:lineRule="auto"/>
              <w:ind w:left="120" w:firstLine="0"/>
              <w:jc w:val="center"/>
              <w:rPr>
                <w:b/>
                <w:sz w:val="24"/>
                <w:szCs w:val="28"/>
              </w:rPr>
            </w:pPr>
            <w:r w:rsidRPr="00054FBC">
              <w:rPr>
                <w:rStyle w:val="2b"/>
                <w:b w:val="0"/>
                <w:color w:val="000000"/>
                <w:sz w:val="24"/>
                <w:szCs w:val="28"/>
              </w:rPr>
              <w:t>характеристика</w:t>
            </w:r>
          </w:p>
        </w:tc>
      </w:tr>
      <w:tr w:rsidR="00AB1213" w:rsidRPr="00340CC5" w:rsidTr="00BA4971">
        <w:trPr>
          <w:trHeight w:hRule="exact" w:val="488"/>
        </w:trPr>
        <w:tc>
          <w:tcPr>
            <w:tcW w:w="1276" w:type="dxa"/>
            <w:tcBorders>
              <w:top w:val="single" w:sz="4" w:space="0" w:color="auto"/>
              <w:left w:val="single" w:sz="4" w:space="0" w:color="auto"/>
              <w:bottom w:val="nil"/>
              <w:right w:val="nil"/>
            </w:tcBorders>
            <w:shd w:val="clear" w:color="auto" w:fill="FFFFFF"/>
            <w:vAlign w:val="center"/>
          </w:tcPr>
          <w:p w:rsidR="00AB1213" w:rsidRPr="00054FBC" w:rsidRDefault="00054FBC" w:rsidP="00AB1213">
            <w:pPr>
              <w:pStyle w:val="a4"/>
              <w:shd w:val="clear" w:color="auto" w:fill="auto"/>
              <w:spacing w:line="276" w:lineRule="auto"/>
              <w:ind w:left="140" w:firstLine="0"/>
              <w:jc w:val="center"/>
              <w:rPr>
                <w:b/>
                <w:sz w:val="28"/>
                <w:szCs w:val="28"/>
              </w:rPr>
            </w:pPr>
            <w:r w:rsidRPr="00054FBC">
              <w:rPr>
                <w:rStyle w:val="2b"/>
                <w:b w:val="0"/>
                <w:color w:val="000000"/>
                <w:sz w:val="28"/>
                <w:szCs w:val="28"/>
              </w:rPr>
              <w:t>3</w:t>
            </w:r>
            <w:r w:rsidR="00AB1213" w:rsidRPr="00054FBC">
              <w:rPr>
                <w:rStyle w:val="2b"/>
                <w:b w:val="0"/>
                <w:color w:val="000000"/>
                <w:sz w:val="28"/>
                <w:szCs w:val="28"/>
              </w:rPr>
              <w:t>-7 лет</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color w:val="000000"/>
                <w:sz w:val="28"/>
                <w:szCs w:val="28"/>
              </w:rPr>
            </w:pPr>
            <w:r w:rsidRPr="00054FBC">
              <w:rPr>
                <w:color w:val="000000"/>
                <w:sz w:val="28"/>
                <w:szCs w:val="28"/>
              </w:rPr>
              <w:t>177</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color w:val="000000"/>
                <w:sz w:val="28"/>
                <w:szCs w:val="28"/>
              </w:rPr>
            </w:pPr>
            <w:r w:rsidRPr="00054FBC">
              <w:rPr>
                <w:color w:val="000000"/>
                <w:sz w:val="28"/>
                <w:szCs w:val="28"/>
              </w:rPr>
              <w:t>135</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sz w:val="28"/>
                <w:szCs w:val="28"/>
              </w:rPr>
            </w:pPr>
            <w:r w:rsidRPr="00054FBC">
              <w:rPr>
                <w:sz w:val="28"/>
                <w:szCs w:val="28"/>
              </w:rPr>
              <w:t>148</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054FBC" w:rsidP="00AB1213">
            <w:pPr>
              <w:pStyle w:val="a4"/>
              <w:shd w:val="clear" w:color="auto" w:fill="auto"/>
              <w:spacing w:line="276" w:lineRule="auto"/>
              <w:ind w:left="120" w:firstLine="0"/>
              <w:jc w:val="center"/>
              <w:rPr>
                <w:sz w:val="28"/>
                <w:szCs w:val="28"/>
              </w:rPr>
            </w:pPr>
            <w:r>
              <w:rPr>
                <w:sz w:val="28"/>
                <w:szCs w:val="28"/>
              </w:rPr>
              <w:t>127</w:t>
            </w:r>
          </w:p>
        </w:tc>
        <w:tc>
          <w:tcPr>
            <w:tcW w:w="2835"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054FBC">
            <w:pPr>
              <w:pStyle w:val="a4"/>
              <w:shd w:val="clear" w:color="auto" w:fill="auto"/>
              <w:spacing w:line="276" w:lineRule="auto"/>
              <w:ind w:left="120" w:firstLine="0"/>
              <w:jc w:val="center"/>
              <w:rPr>
                <w:sz w:val="28"/>
                <w:szCs w:val="28"/>
              </w:rPr>
            </w:pPr>
            <w:r w:rsidRPr="00054FBC">
              <w:rPr>
                <w:color w:val="000000"/>
                <w:sz w:val="28"/>
                <w:szCs w:val="28"/>
              </w:rPr>
              <w:t>У</w:t>
            </w:r>
            <w:r w:rsidR="00054FBC">
              <w:rPr>
                <w:color w:val="000000"/>
                <w:sz w:val="28"/>
                <w:szCs w:val="28"/>
              </w:rPr>
              <w:t>меньшилось</w:t>
            </w:r>
            <w:r w:rsidRPr="00054FBC">
              <w:rPr>
                <w:color w:val="000000"/>
                <w:sz w:val="28"/>
                <w:szCs w:val="28"/>
              </w:rPr>
              <w:t xml:space="preserve"> на </w:t>
            </w:r>
            <w:r w:rsidR="00054FBC">
              <w:rPr>
                <w:color w:val="000000"/>
                <w:sz w:val="28"/>
                <w:szCs w:val="28"/>
              </w:rPr>
              <w:t>21</w:t>
            </w:r>
          </w:p>
        </w:tc>
      </w:tr>
      <w:tr w:rsidR="00AB1213" w:rsidRPr="00340CC5" w:rsidTr="00BA4971">
        <w:trPr>
          <w:trHeight w:hRule="exact" w:val="481"/>
        </w:trPr>
        <w:tc>
          <w:tcPr>
            <w:tcW w:w="1276" w:type="dxa"/>
            <w:tcBorders>
              <w:top w:val="single" w:sz="4" w:space="0" w:color="auto"/>
              <w:left w:val="single" w:sz="4" w:space="0" w:color="auto"/>
              <w:bottom w:val="nil"/>
              <w:right w:val="nil"/>
            </w:tcBorders>
            <w:shd w:val="clear" w:color="auto" w:fill="FFFFFF"/>
            <w:vAlign w:val="center"/>
          </w:tcPr>
          <w:p w:rsidR="00AB1213" w:rsidRPr="00054FBC" w:rsidRDefault="00054FBC" w:rsidP="00AB1213">
            <w:pPr>
              <w:pStyle w:val="a4"/>
              <w:shd w:val="clear" w:color="auto" w:fill="auto"/>
              <w:spacing w:line="276" w:lineRule="auto"/>
              <w:ind w:left="140" w:firstLine="0"/>
              <w:jc w:val="center"/>
              <w:rPr>
                <w:b/>
                <w:sz w:val="28"/>
                <w:szCs w:val="28"/>
              </w:rPr>
            </w:pPr>
            <w:r w:rsidRPr="00054FBC">
              <w:rPr>
                <w:rStyle w:val="2b"/>
                <w:b w:val="0"/>
                <w:color w:val="000000"/>
                <w:sz w:val="28"/>
                <w:szCs w:val="28"/>
              </w:rPr>
              <w:t>7</w:t>
            </w:r>
            <w:r w:rsidR="00AB1213" w:rsidRPr="00054FBC">
              <w:rPr>
                <w:rStyle w:val="2b"/>
                <w:b w:val="0"/>
                <w:color w:val="000000"/>
                <w:sz w:val="28"/>
                <w:szCs w:val="28"/>
              </w:rPr>
              <w:t>-11 лет</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color w:val="000000"/>
                <w:sz w:val="28"/>
                <w:szCs w:val="28"/>
              </w:rPr>
            </w:pPr>
            <w:r w:rsidRPr="00054FBC">
              <w:rPr>
                <w:color w:val="000000"/>
                <w:sz w:val="28"/>
                <w:szCs w:val="28"/>
              </w:rPr>
              <w:t>127</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color w:val="000000"/>
                <w:sz w:val="28"/>
                <w:szCs w:val="28"/>
              </w:rPr>
            </w:pPr>
            <w:r w:rsidRPr="00054FBC">
              <w:rPr>
                <w:color w:val="000000"/>
                <w:sz w:val="28"/>
                <w:szCs w:val="28"/>
              </w:rPr>
              <w:t>196</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sz w:val="28"/>
                <w:szCs w:val="28"/>
              </w:rPr>
            </w:pPr>
            <w:r w:rsidRPr="00054FBC">
              <w:rPr>
                <w:sz w:val="28"/>
                <w:szCs w:val="28"/>
              </w:rPr>
              <w:t>164</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054FBC" w:rsidP="00AB1213">
            <w:pPr>
              <w:pStyle w:val="a4"/>
              <w:shd w:val="clear" w:color="auto" w:fill="auto"/>
              <w:spacing w:line="276" w:lineRule="auto"/>
              <w:ind w:left="120" w:firstLine="0"/>
              <w:jc w:val="center"/>
              <w:rPr>
                <w:sz w:val="28"/>
                <w:szCs w:val="28"/>
              </w:rPr>
            </w:pPr>
            <w:r>
              <w:rPr>
                <w:sz w:val="28"/>
                <w:szCs w:val="28"/>
              </w:rPr>
              <w:t>183</w:t>
            </w:r>
          </w:p>
        </w:tc>
        <w:tc>
          <w:tcPr>
            <w:tcW w:w="2835"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054FBC" w:rsidP="00AB1213">
            <w:pPr>
              <w:pStyle w:val="a4"/>
              <w:shd w:val="clear" w:color="auto" w:fill="auto"/>
              <w:spacing w:line="276" w:lineRule="auto"/>
              <w:ind w:left="120" w:firstLine="0"/>
              <w:jc w:val="center"/>
              <w:rPr>
                <w:sz w:val="28"/>
                <w:szCs w:val="28"/>
              </w:rPr>
            </w:pPr>
            <w:r>
              <w:rPr>
                <w:sz w:val="28"/>
                <w:szCs w:val="28"/>
              </w:rPr>
              <w:t>Увеличилось</w:t>
            </w:r>
            <w:r w:rsidR="00AB1213" w:rsidRPr="00054FBC">
              <w:rPr>
                <w:sz w:val="28"/>
                <w:szCs w:val="28"/>
              </w:rPr>
              <w:t xml:space="preserve"> на 1</w:t>
            </w:r>
            <w:r>
              <w:rPr>
                <w:sz w:val="28"/>
                <w:szCs w:val="28"/>
              </w:rPr>
              <w:t>9</w:t>
            </w:r>
          </w:p>
        </w:tc>
      </w:tr>
      <w:tr w:rsidR="00AB1213" w:rsidRPr="00340CC5" w:rsidTr="00BA4971">
        <w:trPr>
          <w:trHeight w:hRule="exact" w:val="719"/>
        </w:trPr>
        <w:tc>
          <w:tcPr>
            <w:tcW w:w="1276" w:type="dxa"/>
            <w:tcBorders>
              <w:top w:val="single" w:sz="4" w:space="0" w:color="auto"/>
              <w:left w:val="single" w:sz="4" w:space="0" w:color="auto"/>
              <w:bottom w:val="nil"/>
              <w:right w:val="nil"/>
            </w:tcBorders>
            <w:shd w:val="clear" w:color="auto" w:fill="FFFFFF"/>
            <w:vAlign w:val="center"/>
          </w:tcPr>
          <w:p w:rsidR="00AB1213" w:rsidRPr="00054FBC" w:rsidRDefault="00AB1213" w:rsidP="00054FBC">
            <w:pPr>
              <w:pStyle w:val="a4"/>
              <w:shd w:val="clear" w:color="auto" w:fill="auto"/>
              <w:spacing w:line="276" w:lineRule="auto"/>
              <w:ind w:left="140" w:firstLine="0"/>
              <w:jc w:val="center"/>
              <w:rPr>
                <w:b/>
                <w:sz w:val="28"/>
                <w:szCs w:val="28"/>
              </w:rPr>
            </w:pPr>
            <w:r w:rsidRPr="00054FBC">
              <w:rPr>
                <w:rStyle w:val="2b"/>
                <w:b w:val="0"/>
                <w:color w:val="000000"/>
                <w:sz w:val="28"/>
                <w:szCs w:val="28"/>
              </w:rPr>
              <w:t>1</w:t>
            </w:r>
            <w:r w:rsidR="00054FBC" w:rsidRPr="00054FBC">
              <w:rPr>
                <w:rStyle w:val="2b"/>
                <w:b w:val="0"/>
                <w:color w:val="000000"/>
                <w:sz w:val="28"/>
                <w:szCs w:val="28"/>
              </w:rPr>
              <w:t>1</w:t>
            </w:r>
            <w:r w:rsidRPr="00054FBC">
              <w:rPr>
                <w:rStyle w:val="2b"/>
                <w:b w:val="0"/>
                <w:color w:val="000000"/>
                <w:sz w:val="28"/>
                <w:szCs w:val="28"/>
              </w:rPr>
              <w:t>-15 лет</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color w:val="000000"/>
                <w:sz w:val="28"/>
                <w:szCs w:val="28"/>
              </w:rPr>
            </w:pPr>
            <w:r w:rsidRPr="00054FBC">
              <w:rPr>
                <w:color w:val="000000"/>
                <w:sz w:val="28"/>
                <w:szCs w:val="28"/>
              </w:rPr>
              <w:t>98</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color w:val="000000"/>
                <w:sz w:val="28"/>
                <w:szCs w:val="28"/>
              </w:rPr>
            </w:pPr>
            <w:r w:rsidRPr="00054FBC">
              <w:rPr>
                <w:color w:val="000000"/>
                <w:sz w:val="28"/>
                <w:szCs w:val="28"/>
              </w:rPr>
              <w:t>100</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sz w:val="28"/>
                <w:szCs w:val="28"/>
              </w:rPr>
            </w:pPr>
            <w:r w:rsidRPr="00054FBC">
              <w:rPr>
                <w:sz w:val="28"/>
                <w:szCs w:val="28"/>
              </w:rPr>
              <w:t>54</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054FBC" w:rsidP="00AB1213">
            <w:pPr>
              <w:pStyle w:val="a4"/>
              <w:shd w:val="clear" w:color="auto" w:fill="auto"/>
              <w:spacing w:line="276" w:lineRule="auto"/>
              <w:ind w:left="120" w:firstLine="0"/>
              <w:jc w:val="center"/>
              <w:rPr>
                <w:sz w:val="28"/>
                <w:szCs w:val="28"/>
              </w:rPr>
            </w:pPr>
            <w:r>
              <w:rPr>
                <w:sz w:val="28"/>
                <w:szCs w:val="28"/>
              </w:rPr>
              <w:t>55</w:t>
            </w:r>
          </w:p>
        </w:tc>
        <w:tc>
          <w:tcPr>
            <w:tcW w:w="2835"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054FBC">
            <w:pPr>
              <w:pStyle w:val="a4"/>
              <w:shd w:val="clear" w:color="auto" w:fill="auto"/>
              <w:spacing w:line="276" w:lineRule="auto"/>
              <w:ind w:left="120" w:firstLine="0"/>
              <w:jc w:val="center"/>
              <w:rPr>
                <w:sz w:val="28"/>
                <w:szCs w:val="28"/>
              </w:rPr>
            </w:pPr>
            <w:r w:rsidRPr="00054FBC">
              <w:rPr>
                <w:sz w:val="28"/>
                <w:szCs w:val="28"/>
              </w:rPr>
              <w:t xml:space="preserve">Увеличилось на 1 </w:t>
            </w:r>
          </w:p>
        </w:tc>
      </w:tr>
      <w:tr w:rsidR="00AB1213" w:rsidRPr="00340CC5" w:rsidTr="00BA4971">
        <w:trPr>
          <w:trHeight w:hRule="exact" w:val="947"/>
        </w:trPr>
        <w:tc>
          <w:tcPr>
            <w:tcW w:w="1276" w:type="dxa"/>
            <w:tcBorders>
              <w:top w:val="single" w:sz="4" w:space="0" w:color="auto"/>
              <w:left w:val="single" w:sz="4" w:space="0" w:color="auto"/>
              <w:bottom w:val="nil"/>
              <w:right w:val="nil"/>
            </w:tcBorders>
            <w:shd w:val="clear" w:color="auto" w:fill="FFFFFF"/>
            <w:vAlign w:val="center"/>
          </w:tcPr>
          <w:p w:rsidR="00AB1213" w:rsidRPr="00054FBC" w:rsidRDefault="00AB1213" w:rsidP="00054FBC">
            <w:pPr>
              <w:pStyle w:val="a4"/>
              <w:shd w:val="clear" w:color="auto" w:fill="auto"/>
              <w:spacing w:line="276" w:lineRule="auto"/>
              <w:ind w:left="140" w:firstLine="0"/>
              <w:jc w:val="center"/>
              <w:rPr>
                <w:b/>
                <w:sz w:val="28"/>
                <w:szCs w:val="28"/>
              </w:rPr>
            </w:pPr>
            <w:r w:rsidRPr="00054FBC">
              <w:rPr>
                <w:rStyle w:val="2b"/>
                <w:b w:val="0"/>
                <w:color w:val="000000"/>
                <w:sz w:val="28"/>
                <w:szCs w:val="28"/>
              </w:rPr>
              <w:t>1</w:t>
            </w:r>
            <w:r w:rsidR="00054FBC" w:rsidRPr="00054FBC">
              <w:rPr>
                <w:rStyle w:val="2b"/>
                <w:b w:val="0"/>
                <w:color w:val="000000"/>
                <w:sz w:val="28"/>
                <w:szCs w:val="28"/>
              </w:rPr>
              <w:t>5</w:t>
            </w:r>
            <w:r w:rsidRPr="00054FBC">
              <w:rPr>
                <w:rStyle w:val="2b"/>
                <w:b w:val="0"/>
                <w:color w:val="000000"/>
                <w:sz w:val="28"/>
                <w:szCs w:val="28"/>
              </w:rPr>
              <w:t>-1</w:t>
            </w:r>
            <w:r w:rsidR="00054FBC" w:rsidRPr="00054FBC">
              <w:rPr>
                <w:rStyle w:val="2b"/>
                <w:b w:val="0"/>
                <w:color w:val="000000"/>
                <w:sz w:val="28"/>
                <w:szCs w:val="28"/>
              </w:rPr>
              <w:t>7</w:t>
            </w:r>
            <w:r w:rsidRPr="00054FBC">
              <w:rPr>
                <w:rStyle w:val="2b"/>
                <w:b w:val="0"/>
                <w:color w:val="000000"/>
                <w:sz w:val="28"/>
                <w:szCs w:val="28"/>
              </w:rPr>
              <w:t xml:space="preserve"> лет</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140"/>
              <w:jc w:val="center"/>
              <w:rPr>
                <w:color w:val="000000"/>
                <w:sz w:val="28"/>
                <w:szCs w:val="28"/>
              </w:rPr>
            </w:pPr>
            <w:r w:rsidRPr="00054FBC">
              <w:rPr>
                <w:color w:val="000000"/>
                <w:sz w:val="28"/>
                <w:szCs w:val="28"/>
              </w:rPr>
              <w:t>82</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140"/>
              <w:jc w:val="center"/>
              <w:rPr>
                <w:color w:val="000000"/>
                <w:sz w:val="28"/>
                <w:szCs w:val="28"/>
              </w:rPr>
            </w:pPr>
            <w:r w:rsidRPr="00054FBC">
              <w:rPr>
                <w:color w:val="000000"/>
                <w:sz w:val="28"/>
                <w:szCs w:val="28"/>
              </w:rPr>
              <w:t>47</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sz w:val="28"/>
                <w:szCs w:val="28"/>
              </w:rPr>
            </w:pPr>
            <w:r w:rsidRPr="00054FBC">
              <w:rPr>
                <w:sz w:val="28"/>
                <w:szCs w:val="28"/>
              </w:rPr>
              <w:t>59</w:t>
            </w:r>
          </w:p>
        </w:tc>
        <w:tc>
          <w:tcPr>
            <w:tcW w:w="1134"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054FBC" w:rsidP="00AB1213">
            <w:pPr>
              <w:pStyle w:val="a4"/>
              <w:shd w:val="clear" w:color="auto" w:fill="auto"/>
              <w:spacing w:line="276" w:lineRule="auto"/>
              <w:ind w:left="120" w:firstLine="0"/>
              <w:jc w:val="center"/>
              <w:rPr>
                <w:sz w:val="28"/>
                <w:szCs w:val="28"/>
              </w:rPr>
            </w:pPr>
            <w:r>
              <w:rPr>
                <w:sz w:val="28"/>
                <w:szCs w:val="28"/>
              </w:rPr>
              <w:t>100</w:t>
            </w:r>
          </w:p>
        </w:tc>
        <w:tc>
          <w:tcPr>
            <w:tcW w:w="2835" w:type="dxa"/>
            <w:tcBorders>
              <w:top w:val="single" w:sz="4" w:space="0" w:color="auto"/>
              <w:left w:val="single" w:sz="4" w:space="0" w:color="auto"/>
              <w:bottom w:val="nil"/>
              <w:right w:val="single" w:sz="4" w:space="0" w:color="auto"/>
            </w:tcBorders>
            <w:shd w:val="clear" w:color="auto" w:fill="FFFFFF"/>
            <w:vAlign w:val="center"/>
          </w:tcPr>
          <w:p w:rsidR="00AB1213" w:rsidRPr="00054FBC" w:rsidRDefault="00AB1213" w:rsidP="00054FBC">
            <w:pPr>
              <w:pStyle w:val="a4"/>
              <w:shd w:val="clear" w:color="auto" w:fill="auto"/>
              <w:spacing w:line="276" w:lineRule="auto"/>
              <w:ind w:left="120" w:firstLine="140"/>
              <w:jc w:val="center"/>
              <w:rPr>
                <w:sz w:val="28"/>
                <w:szCs w:val="28"/>
              </w:rPr>
            </w:pPr>
            <w:r w:rsidRPr="00054FBC">
              <w:rPr>
                <w:sz w:val="28"/>
                <w:szCs w:val="28"/>
              </w:rPr>
              <w:t xml:space="preserve">Увеличилось на </w:t>
            </w:r>
            <w:r w:rsidR="00054FBC">
              <w:rPr>
                <w:sz w:val="28"/>
                <w:szCs w:val="28"/>
              </w:rPr>
              <w:t>39</w:t>
            </w:r>
          </w:p>
        </w:tc>
      </w:tr>
      <w:tr w:rsidR="00AB1213" w:rsidRPr="00340CC5" w:rsidTr="00BA4971">
        <w:trPr>
          <w:trHeight w:hRule="exact" w:val="523"/>
        </w:trPr>
        <w:tc>
          <w:tcPr>
            <w:tcW w:w="1276" w:type="dxa"/>
            <w:tcBorders>
              <w:top w:val="single" w:sz="4" w:space="0" w:color="auto"/>
              <w:left w:val="single" w:sz="4" w:space="0" w:color="auto"/>
              <w:bottom w:val="single" w:sz="4" w:space="0" w:color="auto"/>
              <w:right w:val="nil"/>
            </w:tcBorders>
            <w:shd w:val="clear" w:color="auto" w:fill="FFFFFF"/>
            <w:vAlign w:val="center"/>
          </w:tcPr>
          <w:p w:rsidR="00AB1213" w:rsidRPr="00054FBC" w:rsidRDefault="00AB1213" w:rsidP="00AB1213">
            <w:pPr>
              <w:pStyle w:val="a4"/>
              <w:shd w:val="clear" w:color="auto" w:fill="auto"/>
              <w:spacing w:line="276" w:lineRule="auto"/>
              <w:ind w:left="140" w:firstLine="0"/>
              <w:jc w:val="center"/>
              <w:rPr>
                <w:b/>
                <w:sz w:val="28"/>
                <w:szCs w:val="28"/>
              </w:rPr>
            </w:pPr>
            <w:r w:rsidRPr="00054FBC">
              <w:rPr>
                <w:rStyle w:val="2b"/>
                <w:b w:val="0"/>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B1213" w:rsidRPr="00054FBC" w:rsidRDefault="00AB1213" w:rsidP="00AB1213">
            <w:pPr>
              <w:spacing w:line="276" w:lineRule="auto"/>
              <w:jc w:val="center"/>
              <w:rPr>
                <w:rFonts w:ascii="Times New Roman" w:hAnsi="Times New Roman" w:cs="Times New Roman"/>
                <w:color w:val="auto"/>
                <w:sz w:val="28"/>
                <w:szCs w:val="28"/>
              </w:rPr>
            </w:pPr>
            <w:r w:rsidRPr="00054FBC">
              <w:rPr>
                <w:rFonts w:ascii="Times New Roman" w:hAnsi="Times New Roman" w:cs="Times New Roman"/>
                <w:color w:val="auto"/>
                <w:sz w:val="28"/>
                <w:szCs w:val="28"/>
              </w:rPr>
              <w:t>484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B1213" w:rsidRPr="00054FBC" w:rsidRDefault="00AB1213" w:rsidP="00AB1213">
            <w:pPr>
              <w:spacing w:line="276" w:lineRule="auto"/>
              <w:jc w:val="center"/>
              <w:rPr>
                <w:rFonts w:ascii="Times New Roman" w:hAnsi="Times New Roman" w:cs="Times New Roman"/>
                <w:color w:val="auto"/>
                <w:sz w:val="28"/>
                <w:szCs w:val="28"/>
              </w:rPr>
            </w:pPr>
            <w:r w:rsidRPr="00054FBC">
              <w:rPr>
                <w:rFonts w:ascii="Times New Roman" w:hAnsi="Times New Roman" w:cs="Times New Roman"/>
                <w:color w:val="auto"/>
                <w:sz w:val="28"/>
                <w:szCs w:val="28"/>
              </w:rPr>
              <w:t>478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sz w:val="28"/>
                <w:szCs w:val="28"/>
              </w:rPr>
            </w:pPr>
            <w:r w:rsidRPr="00054FBC">
              <w:rPr>
                <w:sz w:val="28"/>
                <w:szCs w:val="28"/>
              </w:rPr>
              <w:t>425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B1213" w:rsidRPr="00054FBC" w:rsidRDefault="00AB1213" w:rsidP="00AB1213">
            <w:pPr>
              <w:pStyle w:val="a4"/>
              <w:shd w:val="clear" w:color="auto" w:fill="auto"/>
              <w:spacing w:line="276" w:lineRule="auto"/>
              <w:ind w:left="120" w:firstLine="0"/>
              <w:jc w:val="center"/>
              <w:rPr>
                <w:sz w:val="28"/>
                <w:szCs w:val="28"/>
              </w:rPr>
            </w:pPr>
            <w:r w:rsidRPr="00054FBC">
              <w:rPr>
                <w:sz w:val="28"/>
                <w:szCs w:val="28"/>
              </w:rPr>
              <w:t>465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213" w:rsidRPr="00054FBC" w:rsidRDefault="00AB1213" w:rsidP="00AB1213">
            <w:pPr>
              <w:spacing w:line="276" w:lineRule="auto"/>
              <w:jc w:val="center"/>
              <w:rPr>
                <w:rFonts w:ascii="Times New Roman" w:hAnsi="Times New Roman" w:cs="Times New Roman"/>
                <w:color w:val="auto"/>
                <w:sz w:val="28"/>
                <w:szCs w:val="28"/>
              </w:rPr>
            </w:pPr>
          </w:p>
        </w:tc>
      </w:tr>
    </w:tbl>
    <w:p w:rsidR="00927924" w:rsidRPr="00340CC5" w:rsidRDefault="00927924" w:rsidP="00927924">
      <w:pPr>
        <w:spacing w:line="276" w:lineRule="auto"/>
        <w:jc w:val="both"/>
        <w:rPr>
          <w:rFonts w:ascii="Times New Roman" w:hAnsi="Times New Roman" w:cs="Times New Roman"/>
          <w:color w:val="auto"/>
          <w:sz w:val="28"/>
          <w:szCs w:val="28"/>
        </w:rPr>
      </w:pPr>
    </w:p>
    <w:p w:rsidR="00927924" w:rsidRDefault="00AB1213" w:rsidP="00687AB4">
      <w:pPr>
        <w:pStyle w:val="19"/>
        <w:shd w:val="clear" w:color="auto" w:fill="auto"/>
        <w:spacing w:line="276" w:lineRule="auto"/>
        <w:jc w:val="center"/>
        <w:rPr>
          <w:rStyle w:val="ac"/>
          <w:color w:val="000000"/>
          <w:sz w:val="28"/>
          <w:szCs w:val="28"/>
        </w:rPr>
      </w:pPr>
      <w:r>
        <w:rPr>
          <w:b w:val="0"/>
          <w:bCs w:val="0"/>
          <w:i w:val="0"/>
          <w:iCs w:val="0"/>
          <w:noProof/>
          <w:color w:val="000000"/>
          <w:sz w:val="28"/>
          <w:szCs w:val="28"/>
          <w:shd w:val="clear" w:color="auto" w:fill="FFFFFF"/>
          <w:lang w:eastAsia="ru-RU"/>
        </w:rPr>
        <w:lastRenderedPageBreak/>
        <w:drawing>
          <wp:inline distT="0" distB="0" distL="0" distR="0">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130E" w:rsidRDefault="0051130E" w:rsidP="009E3AE8">
      <w:pPr>
        <w:spacing w:line="276" w:lineRule="auto"/>
        <w:ind w:firstLine="720"/>
        <w:jc w:val="both"/>
        <w:rPr>
          <w:rFonts w:ascii="Times New Roman" w:hAnsi="Times New Roman" w:cs="Times New Roman"/>
          <w:b/>
          <w:color w:val="auto"/>
          <w:sz w:val="28"/>
          <w:szCs w:val="28"/>
        </w:rPr>
      </w:pPr>
    </w:p>
    <w:p w:rsidR="009E3AE8" w:rsidRDefault="009E3AE8" w:rsidP="009E3AE8">
      <w:pPr>
        <w:spacing w:line="276" w:lineRule="auto"/>
        <w:ind w:firstLine="720"/>
        <w:jc w:val="both"/>
        <w:rPr>
          <w:rFonts w:ascii="Times New Roman" w:hAnsi="Times New Roman" w:cs="Times New Roman"/>
          <w:color w:val="auto"/>
          <w:sz w:val="28"/>
          <w:szCs w:val="28"/>
        </w:rPr>
      </w:pPr>
      <w:r w:rsidRPr="0099587F">
        <w:rPr>
          <w:rFonts w:ascii="Times New Roman" w:hAnsi="Times New Roman" w:cs="Times New Roman"/>
          <w:b/>
          <w:color w:val="auto"/>
          <w:sz w:val="28"/>
          <w:szCs w:val="28"/>
        </w:rPr>
        <w:t>Вывод:</w:t>
      </w:r>
      <w:r>
        <w:rPr>
          <w:rFonts w:ascii="Times New Roman" w:hAnsi="Times New Roman" w:cs="Times New Roman"/>
          <w:color w:val="auto"/>
          <w:sz w:val="28"/>
          <w:szCs w:val="28"/>
        </w:rPr>
        <w:t xml:space="preserve"> </w:t>
      </w:r>
      <w:r w:rsidRPr="00340CC5">
        <w:rPr>
          <w:rFonts w:ascii="Times New Roman" w:hAnsi="Times New Roman" w:cs="Times New Roman"/>
          <w:color w:val="auto"/>
          <w:sz w:val="28"/>
          <w:szCs w:val="28"/>
        </w:rPr>
        <w:t>Преобладающее большинство детей в объединения ДДТ – это дети младшего</w:t>
      </w:r>
      <w:r>
        <w:rPr>
          <w:rFonts w:ascii="Times New Roman" w:hAnsi="Times New Roman" w:cs="Times New Roman"/>
          <w:color w:val="auto"/>
          <w:sz w:val="28"/>
          <w:szCs w:val="28"/>
        </w:rPr>
        <w:t xml:space="preserve"> и среднего школьного возраста.</w:t>
      </w:r>
    </w:p>
    <w:p w:rsidR="006054A1" w:rsidRPr="00340CC5" w:rsidRDefault="006054A1" w:rsidP="009E3AE8">
      <w:pPr>
        <w:spacing w:line="276" w:lineRule="auto"/>
        <w:ind w:firstLine="720"/>
        <w:jc w:val="both"/>
        <w:rPr>
          <w:rFonts w:ascii="Times New Roman" w:hAnsi="Times New Roman" w:cs="Times New Roman"/>
          <w:color w:val="auto"/>
          <w:sz w:val="28"/>
          <w:szCs w:val="28"/>
        </w:rPr>
      </w:pPr>
    </w:p>
    <w:p w:rsidR="009E3AE8" w:rsidRDefault="009E3AE8" w:rsidP="009E3AE8">
      <w:pPr>
        <w:pStyle w:val="19"/>
        <w:shd w:val="clear" w:color="auto" w:fill="auto"/>
        <w:spacing w:line="276" w:lineRule="auto"/>
        <w:jc w:val="center"/>
        <w:rPr>
          <w:rStyle w:val="ad"/>
          <w:i/>
          <w:color w:val="000000"/>
          <w:sz w:val="28"/>
          <w:szCs w:val="28"/>
          <w:u w:val="none"/>
        </w:rPr>
      </w:pPr>
      <w:r w:rsidRPr="00605D3C">
        <w:rPr>
          <w:rStyle w:val="ad"/>
          <w:i/>
          <w:color w:val="000000"/>
          <w:sz w:val="28"/>
          <w:szCs w:val="28"/>
          <w:u w:val="none"/>
        </w:rPr>
        <w:t>Характеристика социального состава обучающихся</w:t>
      </w:r>
    </w:p>
    <w:p w:rsidR="00687AB4" w:rsidRPr="00605D3C" w:rsidRDefault="00687AB4" w:rsidP="009E3AE8">
      <w:pPr>
        <w:pStyle w:val="19"/>
        <w:shd w:val="clear" w:color="auto" w:fill="auto"/>
        <w:spacing w:line="276" w:lineRule="auto"/>
        <w:jc w:val="center"/>
        <w:rPr>
          <w:i w:val="0"/>
          <w:sz w:val="28"/>
          <w:szCs w:val="28"/>
        </w:rPr>
      </w:pPr>
    </w:p>
    <w:tbl>
      <w:tblPr>
        <w:tblW w:w="8636" w:type="dxa"/>
        <w:tblInd w:w="5" w:type="dxa"/>
        <w:tblLayout w:type="fixed"/>
        <w:tblCellMar>
          <w:left w:w="0" w:type="dxa"/>
          <w:right w:w="0" w:type="dxa"/>
        </w:tblCellMar>
        <w:tblLook w:val="0000" w:firstRow="0" w:lastRow="0" w:firstColumn="0" w:lastColumn="0" w:noHBand="0" w:noVBand="0"/>
      </w:tblPr>
      <w:tblGrid>
        <w:gridCol w:w="2400"/>
        <w:gridCol w:w="1559"/>
        <w:gridCol w:w="1559"/>
        <w:gridCol w:w="1559"/>
        <w:gridCol w:w="1559"/>
      </w:tblGrid>
      <w:tr w:rsidR="00046F97" w:rsidRPr="00340CC5" w:rsidTr="00BA4971">
        <w:trPr>
          <w:trHeight w:hRule="exact" w:val="366"/>
        </w:trPr>
        <w:tc>
          <w:tcPr>
            <w:tcW w:w="2400"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firstLine="0"/>
              <w:jc w:val="center"/>
              <w:rPr>
                <w:sz w:val="28"/>
                <w:szCs w:val="28"/>
              </w:rPr>
            </w:pPr>
            <w:r w:rsidRPr="00054FBC">
              <w:rPr>
                <w:rStyle w:val="2b"/>
                <w:b w:val="0"/>
                <w:color w:val="000000"/>
                <w:sz w:val="28"/>
                <w:szCs w:val="28"/>
              </w:rPr>
              <w:t>Социальный состав</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rStyle w:val="2b"/>
                <w:b w:val="0"/>
                <w:color w:val="000000"/>
                <w:sz w:val="28"/>
                <w:szCs w:val="28"/>
              </w:rPr>
              <w:t>2021-2022</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rStyle w:val="2b"/>
                <w:b w:val="0"/>
                <w:color w:val="000000"/>
                <w:sz w:val="28"/>
                <w:szCs w:val="28"/>
              </w:rPr>
            </w:pPr>
            <w:r w:rsidRPr="00054FBC">
              <w:rPr>
                <w:rStyle w:val="2b"/>
                <w:b w:val="0"/>
                <w:color w:val="000000"/>
                <w:sz w:val="28"/>
                <w:szCs w:val="28"/>
              </w:rPr>
              <w:t>2022-2023</w:t>
            </w:r>
          </w:p>
        </w:tc>
        <w:tc>
          <w:tcPr>
            <w:tcW w:w="1559" w:type="dxa"/>
            <w:tcBorders>
              <w:top w:val="single" w:sz="4" w:space="0" w:color="auto"/>
              <w:left w:val="single" w:sz="4" w:space="0" w:color="auto"/>
              <w:bottom w:val="nil"/>
              <w:right w:val="nil"/>
            </w:tcBorders>
            <w:shd w:val="clear" w:color="auto" w:fill="FFFFFF"/>
          </w:tcPr>
          <w:p w:rsidR="00046F97" w:rsidRPr="00054FBC" w:rsidRDefault="00046F97" w:rsidP="00046F97">
            <w:pPr>
              <w:pStyle w:val="a4"/>
              <w:shd w:val="clear" w:color="auto" w:fill="auto"/>
              <w:spacing w:line="276" w:lineRule="auto"/>
              <w:ind w:left="120" w:firstLine="0"/>
              <w:jc w:val="center"/>
              <w:rPr>
                <w:rStyle w:val="2b"/>
                <w:b w:val="0"/>
                <w:color w:val="000000"/>
                <w:sz w:val="28"/>
                <w:szCs w:val="28"/>
              </w:rPr>
            </w:pPr>
            <w:r w:rsidRPr="00054FBC">
              <w:rPr>
                <w:rStyle w:val="2b"/>
                <w:b w:val="0"/>
                <w:color w:val="000000"/>
                <w:sz w:val="28"/>
                <w:szCs w:val="28"/>
              </w:rPr>
              <w:t>2023-2024</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sz w:val="28"/>
                <w:szCs w:val="28"/>
              </w:rPr>
              <w:t>2024-2025</w:t>
            </w:r>
          </w:p>
        </w:tc>
      </w:tr>
      <w:tr w:rsidR="00046F97" w:rsidRPr="00340CC5" w:rsidTr="00046F97">
        <w:trPr>
          <w:trHeight w:hRule="exact" w:val="1598"/>
        </w:trPr>
        <w:tc>
          <w:tcPr>
            <w:tcW w:w="2400"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firstLine="0"/>
              <w:jc w:val="center"/>
              <w:rPr>
                <w:sz w:val="28"/>
                <w:szCs w:val="28"/>
              </w:rPr>
            </w:pPr>
            <w:r w:rsidRPr="00054FBC">
              <w:rPr>
                <w:color w:val="000000"/>
                <w:sz w:val="28"/>
                <w:szCs w:val="28"/>
              </w:rPr>
              <w:t>детей с ограниченными возможностями здоровья</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sz w:val="28"/>
                <w:szCs w:val="28"/>
              </w:rPr>
              <w:t>9</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sz w:val="28"/>
                <w:szCs w:val="28"/>
              </w:rPr>
              <w:t>5</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sz w:val="28"/>
                <w:szCs w:val="28"/>
              </w:rPr>
              <w:t>2</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54FBC" w:rsidP="00046F97">
            <w:pPr>
              <w:pStyle w:val="a4"/>
              <w:shd w:val="clear" w:color="auto" w:fill="auto"/>
              <w:spacing w:line="276" w:lineRule="auto"/>
              <w:ind w:left="120" w:firstLine="0"/>
              <w:jc w:val="center"/>
              <w:rPr>
                <w:sz w:val="28"/>
                <w:szCs w:val="28"/>
              </w:rPr>
            </w:pPr>
            <w:r>
              <w:rPr>
                <w:sz w:val="28"/>
                <w:szCs w:val="28"/>
              </w:rPr>
              <w:t>9</w:t>
            </w:r>
          </w:p>
        </w:tc>
      </w:tr>
      <w:tr w:rsidR="00046F97" w:rsidRPr="00340CC5" w:rsidTr="00046F97">
        <w:trPr>
          <w:trHeight w:hRule="exact" w:val="1280"/>
        </w:trPr>
        <w:tc>
          <w:tcPr>
            <w:tcW w:w="2400"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firstLine="0"/>
              <w:jc w:val="center"/>
              <w:rPr>
                <w:sz w:val="28"/>
                <w:szCs w:val="28"/>
              </w:rPr>
            </w:pPr>
            <w:r w:rsidRPr="00054FBC">
              <w:rPr>
                <w:color w:val="000000"/>
                <w:sz w:val="28"/>
                <w:szCs w:val="28"/>
              </w:rPr>
              <w:t>детей из малообеспеченных семей</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color w:val="000000"/>
                <w:sz w:val="28"/>
                <w:szCs w:val="28"/>
              </w:rPr>
              <w:t>290</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282</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263</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sz w:val="28"/>
                <w:szCs w:val="28"/>
              </w:rPr>
              <w:t>273</w:t>
            </w:r>
          </w:p>
        </w:tc>
      </w:tr>
      <w:tr w:rsidR="00046F97" w:rsidRPr="00340CC5" w:rsidTr="00046F97">
        <w:trPr>
          <w:trHeight w:hRule="exact" w:val="1300"/>
        </w:trPr>
        <w:tc>
          <w:tcPr>
            <w:tcW w:w="2400"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firstLine="0"/>
              <w:jc w:val="center"/>
              <w:rPr>
                <w:sz w:val="28"/>
                <w:szCs w:val="28"/>
              </w:rPr>
            </w:pPr>
            <w:proofErr w:type="gramStart"/>
            <w:r w:rsidRPr="00054FBC">
              <w:rPr>
                <w:color w:val="000000"/>
                <w:sz w:val="28"/>
                <w:szCs w:val="28"/>
              </w:rPr>
              <w:t>детей</w:t>
            </w:r>
            <w:proofErr w:type="gramEnd"/>
            <w:r w:rsidRPr="00054FBC">
              <w:rPr>
                <w:color w:val="000000"/>
                <w:sz w:val="28"/>
                <w:szCs w:val="28"/>
              </w:rPr>
              <w:t xml:space="preserve"> находящихся под опекой (попечительством)</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color w:val="000000"/>
                <w:sz w:val="28"/>
                <w:szCs w:val="28"/>
              </w:rPr>
              <w:t>10</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2</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4</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sz w:val="28"/>
                <w:szCs w:val="28"/>
              </w:rPr>
              <w:t>3</w:t>
            </w:r>
          </w:p>
        </w:tc>
      </w:tr>
      <w:tr w:rsidR="00046F97" w:rsidRPr="00340CC5" w:rsidTr="00046F97">
        <w:trPr>
          <w:trHeight w:hRule="exact" w:val="825"/>
        </w:trPr>
        <w:tc>
          <w:tcPr>
            <w:tcW w:w="2400"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firstLine="0"/>
              <w:jc w:val="center"/>
              <w:rPr>
                <w:sz w:val="28"/>
                <w:szCs w:val="28"/>
              </w:rPr>
            </w:pPr>
            <w:proofErr w:type="gramStart"/>
            <w:r w:rsidRPr="00054FBC">
              <w:rPr>
                <w:color w:val="000000"/>
                <w:sz w:val="28"/>
                <w:szCs w:val="28"/>
              </w:rPr>
              <w:t>детей</w:t>
            </w:r>
            <w:proofErr w:type="gramEnd"/>
            <w:r w:rsidRPr="00054FBC">
              <w:rPr>
                <w:color w:val="000000"/>
                <w:sz w:val="28"/>
                <w:szCs w:val="28"/>
              </w:rPr>
              <w:t xml:space="preserve"> состоящих на учете в ОВД</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color w:val="000000"/>
                <w:sz w:val="28"/>
                <w:szCs w:val="28"/>
              </w:rPr>
              <w:t>0</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0</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0</w:t>
            </w:r>
          </w:p>
        </w:tc>
        <w:tc>
          <w:tcPr>
            <w:tcW w:w="1559" w:type="dxa"/>
            <w:tcBorders>
              <w:top w:val="single" w:sz="4" w:space="0" w:color="auto"/>
              <w:left w:val="single" w:sz="4" w:space="0" w:color="auto"/>
              <w:bottom w:val="nil"/>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sz w:val="28"/>
                <w:szCs w:val="28"/>
              </w:rPr>
              <w:t>0</w:t>
            </w:r>
          </w:p>
        </w:tc>
      </w:tr>
      <w:tr w:rsidR="00046F97" w:rsidRPr="00340CC5" w:rsidTr="00046F97">
        <w:trPr>
          <w:trHeight w:hRule="exact" w:val="1042"/>
        </w:trPr>
        <w:tc>
          <w:tcPr>
            <w:tcW w:w="2400" w:type="dxa"/>
            <w:tcBorders>
              <w:top w:val="single" w:sz="4" w:space="0" w:color="auto"/>
              <w:left w:val="single" w:sz="4" w:space="0" w:color="auto"/>
              <w:bottom w:val="single" w:sz="4" w:space="0" w:color="auto"/>
              <w:right w:val="nil"/>
            </w:tcBorders>
            <w:shd w:val="clear" w:color="auto" w:fill="FFFFFF"/>
            <w:vAlign w:val="center"/>
          </w:tcPr>
          <w:p w:rsidR="00046F97" w:rsidRPr="00054FBC" w:rsidRDefault="00046F97" w:rsidP="00046F97">
            <w:pPr>
              <w:pStyle w:val="a4"/>
              <w:shd w:val="clear" w:color="auto" w:fill="auto"/>
              <w:spacing w:line="276" w:lineRule="auto"/>
              <w:ind w:firstLine="0"/>
              <w:jc w:val="center"/>
              <w:rPr>
                <w:sz w:val="28"/>
                <w:szCs w:val="28"/>
              </w:rPr>
            </w:pPr>
            <w:r w:rsidRPr="00054FBC">
              <w:rPr>
                <w:color w:val="000000"/>
                <w:sz w:val="28"/>
                <w:szCs w:val="28"/>
              </w:rPr>
              <w:t>Дети из неблагополучных семей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r w:rsidRPr="00054FBC">
              <w:rPr>
                <w:color w:val="000000"/>
                <w:sz w:val="28"/>
                <w:szCs w:val="28"/>
              </w:rPr>
              <w:t>4</w:t>
            </w:r>
          </w:p>
        </w:tc>
        <w:tc>
          <w:tcPr>
            <w:tcW w:w="1559" w:type="dxa"/>
            <w:tcBorders>
              <w:top w:val="single" w:sz="4" w:space="0" w:color="auto"/>
              <w:left w:val="single" w:sz="4" w:space="0" w:color="auto"/>
              <w:bottom w:val="single" w:sz="4" w:space="0" w:color="auto"/>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4</w:t>
            </w:r>
          </w:p>
        </w:tc>
        <w:tc>
          <w:tcPr>
            <w:tcW w:w="1559" w:type="dxa"/>
            <w:tcBorders>
              <w:top w:val="single" w:sz="4" w:space="0" w:color="auto"/>
              <w:left w:val="single" w:sz="4" w:space="0" w:color="auto"/>
              <w:bottom w:val="single" w:sz="4" w:space="0" w:color="auto"/>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color w:val="000000"/>
                <w:sz w:val="28"/>
                <w:szCs w:val="28"/>
              </w:rPr>
            </w:pPr>
            <w:r w:rsidRPr="00054FBC">
              <w:rPr>
                <w:color w:val="000000"/>
                <w:sz w:val="28"/>
                <w:szCs w:val="28"/>
              </w:rPr>
              <w:t>4</w:t>
            </w:r>
          </w:p>
        </w:tc>
        <w:tc>
          <w:tcPr>
            <w:tcW w:w="1559" w:type="dxa"/>
            <w:tcBorders>
              <w:top w:val="single" w:sz="4" w:space="0" w:color="auto"/>
              <w:left w:val="single" w:sz="4" w:space="0" w:color="auto"/>
              <w:bottom w:val="single" w:sz="4" w:space="0" w:color="auto"/>
              <w:right w:val="nil"/>
            </w:tcBorders>
            <w:shd w:val="clear" w:color="auto" w:fill="FFFFFF"/>
            <w:vAlign w:val="center"/>
          </w:tcPr>
          <w:p w:rsidR="00046F97" w:rsidRPr="00054FBC" w:rsidRDefault="00046F97" w:rsidP="00046F97">
            <w:pPr>
              <w:pStyle w:val="a4"/>
              <w:shd w:val="clear" w:color="auto" w:fill="auto"/>
              <w:spacing w:line="276" w:lineRule="auto"/>
              <w:ind w:left="120" w:firstLine="0"/>
              <w:jc w:val="center"/>
              <w:rPr>
                <w:sz w:val="28"/>
                <w:szCs w:val="28"/>
              </w:rPr>
            </w:pPr>
            <w:bookmarkStart w:id="1" w:name="_GoBack"/>
            <w:bookmarkEnd w:id="1"/>
            <w:r w:rsidRPr="00054FBC">
              <w:rPr>
                <w:sz w:val="28"/>
                <w:szCs w:val="28"/>
              </w:rPr>
              <w:t>4</w:t>
            </w:r>
          </w:p>
        </w:tc>
      </w:tr>
    </w:tbl>
    <w:p w:rsidR="009E3AE8" w:rsidRDefault="009E3AE8" w:rsidP="009E3AE8">
      <w:pPr>
        <w:spacing w:line="276" w:lineRule="auto"/>
        <w:jc w:val="both"/>
        <w:rPr>
          <w:rFonts w:ascii="Times New Roman" w:hAnsi="Times New Roman" w:cs="Times New Roman"/>
          <w:color w:val="auto"/>
          <w:sz w:val="28"/>
          <w:szCs w:val="28"/>
        </w:rPr>
      </w:pPr>
    </w:p>
    <w:p w:rsidR="00054FBC" w:rsidRPr="00340CC5" w:rsidRDefault="00054FBC" w:rsidP="009E3AE8">
      <w:pPr>
        <w:spacing w:line="276" w:lineRule="auto"/>
        <w:jc w:val="both"/>
        <w:rPr>
          <w:rFonts w:ascii="Times New Roman" w:hAnsi="Times New Roman" w:cs="Times New Roman"/>
          <w:color w:val="auto"/>
          <w:sz w:val="28"/>
          <w:szCs w:val="28"/>
        </w:rPr>
      </w:pPr>
    </w:p>
    <w:p w:rsidR="009E3AE8" w:rsidRPr="00AE0133" w:rsidRDefault="009E3AE8" w:rsidP="009E3AE8">
      <w:pPr>
        <w:pStyle w:val="36"/>
        <w:numPr>
          <w:ilvl w:val="1"/>
          <w:numId w:val="37"/>
        </w:numPr>
        <w:shd w:val="clear" w:color="auto" w:fill="auto"/>
        <w:spacing w:line="276" w:lineRule="auto"/>
        <w:jc w:val="center"/>
        <w:rPr>
          <w:b w:val="0"/>
          <w:sz w:val="28"/>
          <w:szCs w:val="28"/>
        </w:rPr>
      </w:pPr>
      <w:r w:rsidRPr="00AE0133">
        <w:rPr>
          <w:rStyle w:val="35"/>
          <w:b/>
          <w:color w:val="000000"/>
          <w:sz w:val="28"/>
          <w:szCs w:val="28"/>
        </w:rPr>
        <w:lastRenderedPageBreak/>
        <w:t>Степень сохранности контингента</w:t>
      </w:r>
    </w:p>
    <w:p w:rsidR="009E3AE8" w:rsidRPr="00340CC5" w:rsidRDefault="009E3AE8" w:rsidP="009E3AE8">
      <w:pPr>
        <w:pStyle w:val="a4"/>
        <w:shd w:val="clear" w:color="auto" w:fill="auto"/>
        <w:spacing w:line="276" w:lineRule="auto"/>
        <w:ind w:left="100" w:right="2" w:firstLine="0"/>
        <w:jc w:val="both"/>
        <w:rPr>
          <w:sz w:val="28"/>
          <w:szCs w:val="28"/>
        </w:rPr>
      </w:pPr>
      <w:r w:rsidRPr="00340CC5">
        <w:rPr>
          <w:rStyle w:val="1"/>
          <w:color w:val="000000"/>
          <w:sz w:val="28"/>
          <w:szCs w:val="28"/>
        </w:rPr>
        <w:tab/>
        <w:t>Вопросу набора и сохранности, обучающихся в Доме детского творчества уделяется большое значение. Для этого применяются различные формы: посещение образовательных учреждений с презентацией деятельности творческих объединений, мастер-классы для педагогов города и родителей с детьми. Дни открытых дверей, школьных родительских собраниях, выставки декоративно</w:t>
      </w:r>
      <w:r w:rsidRPr="00340CC5">
        <w:rPr>
          <w:rStyle w:val="1"/>
          <w:color w:val="000000"/>
          <w:sz w:val="28"/>
          <w:szCs w:val="28"/>
        </w:rPr>
        <w:softHyphen/>
        <w:t xml:space="preserve"> прикладного творчества, экскурсии по Дому творчества и другие формы. Сохранность детского контингента составила 98,</w:t>
      </w:r>
      <w:r w:rsidR="00046F97">
        <w:rPr>
          <w:rStyle w:val="1"/>
          <w:color w:val="000000"/>
          <w:sz w:val="28"/>
          <w:szCs w:val="28"/>
        </w:rPr>
        <w:t>6</w:t>
      </w:r>
      <w:r w:rsidRPr="00340CC5">
        <w:rPr>
          <w:rStyle w:val="1"/>
          <w:color w:val="000000"/>
          <w:sz w:val="28"/>
          <w:szCs w:val="28"/>
        </w:rPr>
        <w:t>%, что является допустимой нормой в системе дополнительного образования и говорит о стабильности функционирования учреждения.</w:t>
      </w:r>
    </w:p>
    <w:p w:rsidR="009E3AE8" w:rsidRPr="00340CC5" w:rsidRDefault="009E3AE8" w:rsidP="009E3AE8">
      <w:pPr>
        <w:pStyle w:val="a4"/>
        <w:shd w:val="clear" w:color="auto" w:fill="auto"/>
        <w:spacing w:line="276" w:lineRule="auto"/>
        <w:ind w:left="100" w:right="2" w:firstLine="0"/>
        <w:jc w:val="both"/>
        <w:rPr>
          <w:sz w:val="28"/>
          <w:szCs w:val="28"/>
        </w:rPr>
      </w:pPr>
      <w:r w:rsidRPr="00340CC5">
        <w:rPr>
          <w:rStyle w:val="1"/>
          <w:color w:val="000000"/>
          <w:sz w:val="28"/>
          <w:szCs w:val="28"/>
        </w:rPr>
        <w:tab/>
        <w:t>Таким образом, за предшествующие годы накоплен значительный ресурс, позволяющий на должном уровне подойти к проблеме обеспечения качества образования.</w:t>
      </w:r>
    </w:p>
    <w:p w:rsidR="009E3AE8" w:rsidRPr="00605D3C" w:rsidRDefault="009E3AE8" w:rsidP="009E3AE8">
      <w:pPr>
        <w:pStyle w:val="36"/>
        <w:numPr>
          <w:ilvl w:val="1"/>
          <w:numId w:val="37"/>
        </w:numPr>
        <w:shd w:val="clear" w:color="auto" w:fill="auto"/>
        <w:spacing w:line="276" w:lineRule="auto"/>
        <w:ind w:right="160"/>
        <w:jc w:val="center"/>
        <w:rPr>
          <w:b w:val="0"/>
          <w:sz w:val="28"/>
          <w:szCs w:val="28"/>
        </w:rPr>
      </w:pPr>
      <w:r w:rsidRPr="00605D3C">
        <w:rPr>
          <w:rStyle w:val="35"/>
          <w:b/>
          <w:color w:val="000000"/>
          <w:sz w:val="28"/>
          <w:szCs w:val="28"/>
        </w:rPr>
        <w:t>Внутренняя система оценки качества освоения дополнительных общеобразовательных программ</w:t>
      </w:r>
    </w:p>
    <w:p w:rsidR="009E3AE8" w:rsidRPr="00340CC5" w:rsidRDefault="009E3AE8" w:rsidP="009E3AE8">
      <w:pPr>
        <w:pStyle w:val="a4"/>
        <w:shd w:val="clear" w:color="auto" w:fill="auto"/>
        <w:tabs>
          <w:tab w:val="left" w:pos="9356"/>
        </w:tabs>
        <w:spacing w:line="276" w:lineRule="auto"/>
        <w:ind w:left="100" w:right="2" w:firstLine="620"/>
        <w:jc w:val="both"/>
        <w:rPr>
          <w:sz w:val="28"/>
          <w:szCs w:val="28"/>
        </w:rPr>
      </w:pPr>
      <w:r w:rsidRPr="00340CC5">
        <w:rPr>
          <w:rStyle w:val="1"/>
          <w:color w:val="000000"/>
          <w:sz w:val="28"/>
          <w:szCs w:val="28"/>
        </w:rPr>
        <w:t>В учреждении осуществляется контроль над реализацией общеразвивающих программ с целью отслеживания результатов образовательной деятельности, прогнозирования результатов обучения, поощрения обучающихся.</w:t>
      </w:r>
    </w:p>
    <w:p w:rsidR="009E3AE8" w:rsidRPr="00340CC5" w:rsidRDefault="009E3AE8" w:rsidP="009E3AE8">
      <w:pPr>
        <w:pStyle w:val="a4"/>
        <w:shd w:val="clear" w:color="auto" w:fill="auto"/>
        <w:spacing w:line="276" w:lineRule="auto"/>
        <w:ind w:left="100" w:right="2" w:firstLine="620"/>
        <w:jc w:val="both"/>
        <w:rPr>
          <w:sz w:val="28"/>
          <w:szCs w:val="28"/>
        </w:rPr>
      </w:pPr>
      <w:r w:rsidRPr="00340CC5">
        <w:rPr>
          <w:rStyle w:val="1"/>
          <w:color w:val="000000"/>
          <w:sz w:val="28"/>
          <w:szCs w:val="28"/>
        </w:rPr>
        <w:t>Контроль проводится в разных формах: итоговое занятие, тестирование, собеседование, зачет, защита творческих работ и проектов, отчетные концерты, отчетные театральные постановки, выставочный просмотр, участие в конкурсах, соревнованиях, конференциях, олимпиадах и фестивалях разного уровня. Каждым педагогом разработана программа аттестации с учётом направленности творческого объединения. Диагностирование обучающихся проводилась: в конце учебного года (промежуточная и итоговая аттестация)</w:t>
      </w:r>
      <w:r w:rsidRPr="00340CC5">
        <w:rPr>
          <w:sz w:val="28"/>
          <w:szCs w:val="28"/>
        </w:rPr>
        <w:t>.</w:t>
      </w:r>
    </w:p>
    <w:p w:rsidR="009E3AE8" w:rsidRPr="00340CC5" w:rsidRDefault="009E3AE8" w:rsidP="009E3AE8">
      <w:pPr>
        <w:pStyle w:val="a4"/>
        <w:shd w:val="clear" w:color="auto" w:fill="auto"/>
        <w:spacing w:line="276" w:lineRule="auto"/>
        <w:ind w:left="60" w:right="60" w:firstLine="660"/>
        <w:jc w:val="both"/>
        <w:rPr>
          <w:sz w:val="28"/>
          <w:szCs w:val="28"/>
        </w:rPr>
      </w:pPr>
      <w:r w:rsidRPr="00340CC5">
        <w:rPr>
          <w:rStyle w:val="1"/>
          <w:color w:val="000000"/>
          <w:sz w:val="28"/>
          <w:szCs w:val="28"/>
        </w:rPr>
        <w:t>Промежуточная аттестация проходит в тех группах, в которых программы предусматривают промежуточную аттестацию в середине учебного года. Итоговая аттестация осуществляется в мае для проверки знаний, умений и навыков по программам.</w:t>
      </w:r>
    </w:p>
    <w:p w:rsidR="009E3AE8" w:rsidRPr="00340CC5" w:rsidRDefault="009E3AE8" w:rsidP="00174A66">
      <w:pPr>
        <w:pStyle w:val="a4"/>
        <w:shd w:val="clear" w:color="auto" w:fill="auto"/>
        <w:spacing w:line="276" w:lineRule="auto"/>
        <w:ind w:left="60" w:right="60" w:firstLine="648"/>
        <w:jc w:val="both"/>
        <w:rPr>
          <w:sz w:val="28"/>
          <w:szCs w:val="28"/>
        </w:rPr>
      </w:pPr>
      <w:r w:rsidRPr="00340CC5">
        <w:rPr>
          <w:rStyle w:val="1"/>
          <w:color w:val="000000"/>
          <w:sz w:val="28"/>
          <w:szCs w:val="28"/>
        </w:rPr>
        <w:t xml:space="preserve">Качеству содержания подготовки обучающихся коллектив Дома детского творчества придаёт важнейшее значение. При </w:t>
      </w:r>
      <w:proofErr w:type="spellStart"/>
      <w:r w:rsidRPr="00340CC5">
        <w:rPr>
          <w:rStyle w:val="1"/>
          <w:color w:val="000000"/>
          <w:sz w:val="28"/>
          <w:szCs w:val="28"/>
        </w:rPr>
        <w:t>самообследовании</w:t>
      </w:r>
      <w:proofErr w:type="spellEnd"/>
      <w:r w:rsidRPr="00340CC5">
        <w:rPr>
          <w:rStyle w:val="1"/>
          <w:color w:val="000000"/>
          <w:sz w:val="28"/>
          <w:szCs w:val="28"/>
        </w:rPr>
        <w:t xml:space="preserve"> учитывалась степень соответствия имеющейся организационно - планирующей документации требованиям нормативных актов в области дополнительного образования, были проанализированы образовательные программы, учебные планы и весь комплекс учебно-методического сопровождения.</w:t>
      </w:r>
    </w:p>
    <w:p w:rsidR="009E3AE8" w:rsidRPr="00340CC5" w:rsidRDefault="009E3AE8" w:rsidP="009E3AE8">
      <w:pPr>
        <w:pStyle w:val="a4"/>
        <w:shd w:val="clear" w:color="auto" w:fill="auto"/>
        <w:spacing w:line="276" w:lineRule="auto"/>
        <w:ind w:left="60" w:right="60" w:firstLine="660"/>
        <w:jc w:val="both"/>
        <w:rPr>
          <w:sz w:val="28"/>
          <w:szCs w:val="28"/>
        </w:rPr>
      </w:pPr>
      <w:r w:rsidRPr="00340CC5">
        <w:rPr>
          <w:rStyle w:val="1"/>
          <w:color w:val="000000"/>
          <w:sz w:val="28"/>
          <w:szCs w:val="28"/>
        </w:rPr>
        <w:lastRenderedPageBreak/>
        <w:t>Педагогический коллектив учреждения считает главной задачей - обеспечение качественного образования в соответствии с индивидуальными запросами и возможностями ребёнка.</w:t>
      </w:r>
    </w:p>
    <w:p w:rsidR="009E3AE8" w:rsidRPr="00340CC5" w:rsidRDefault="009E3AE8" w:rsidP="009E3AE8">
      <w:pPr>
        <w:pStyle w:val="a4"/>
        <w:shd w:val="clear" w:color="auto" w:fill="auto"/>
        <w:spacing w:line="276" w:lineRule="auto"/>
        <w:ind w:left="60" w:right="60" w:firstLine="660"/>
        <w:jc w:val="both"/>
        <w:rPr>
          <w:sz w:val="28"/>
          <w:szCs w:val="28"/>
        </w:rPr>
      </w:pPr>
    </w:p>
    <w:p w:rsidR="009E3AE8" w:rsidRPr="00AE0133" w:rsidRDefault="009E3AE8" w:rsidP="009E3AE8">
      <w:pPr>
        <w:pStyle w:val="36"/>
        <w:numPr>
          <w:ilvl w:val="1"/>
          <w:numId w:val="37"/>
        </w:numPr>
        <w:shd w:val="clear" w:color="auto" w:fill="auto"/>
        <w:tabs>
          <w:tab w:val="left" w:pos="698"/>
        </w:tabs>
        <w:spacing w:line="276" w:lineRule="auto"/>
        <w:ind w:right="440"/>
        <w:jc w:val="center"/>
        <w:rPr>
          <w:b w:val="0"/>
          <w:sz w:val="28"/>
          <w:szCs w:val="28"/>
        </w:rPr>
      </w:pPr>
      <w:r w:rsidRPr="00AE0133">
        <w:rPr>
          <w:rStyle w:val="35"/>
          <w:b/>
          <w:color w:val="000000"/>
          <w:sz w:val="28"/>
          <w:szCs w:val="28"/>
        </w:rPr>
        <w:t>Участие обучающихся в кон</w:t>
      </w:r>
      <w:r w:rsidR="00C57650" w:rsidRPr="00AE0133">
        <w:rPr>
          <w:rStyle w:val="35"/>
          <w:b/>
          <w:color w:val="000000"/>
          <w:sz w:val="28"/>
          <w:szCs w:val="28"/>
        </w:rPr>
        <w:t>курсах, различного уровня в 202</w:t>
      </w:r>
      <w:r w:rsidR="00046F97">
        <w:rPr>
          <w:rStyle w:val="35"/>
          <w:b/>
          <w:color w:val="000000"/>
          <w:sz w:val="28"/>
          <w:szCs w:val="28"/>
        </w:rPr>
        <w:t>4</w:t>
      </w:r>
      <w:r w:rsidR="00C57650" w:rsidRPr="00AE0133">
        <w:rPr>
          <w:rStyle w:val="35"/>
          <w:b/>
          <w:color w:val="000000"/>
          <w:sz w:val="28"/>
          <w:szCs w:val="28"/>
        </w:rPr>
        <w:t>-202</w:t>
      </w:r>
      <w:r w:rsidR="00046F97">
        <w:rPr>
          <w:rStyle w:val="35"/>
          <w:b/>
          <w:color w:val="000000"/>
          <w:sz w:val="28"/>
          <w:szCs w:val="28"/>
        </w:rPr>
        <w:t>5</w:t>
      </w:r>
      <w:r w:rsidRPr="00AE0133">
        <w:rPr>
          <w:rStyle w:val="35"/>
          <w:b/>
          <w:color w:val="000000"/>
          <w:sz w:val="28"/>
          <w:szCs w:val="28"/>
        </w:rPr>
        <w:t xml:space="preserve"> учебном году.</w:t>
      </w:r>
    </w:p>
    <w:p w:rsidR="009E3AE8" w:rsidRDefault="009E3AE8" w:rsidP="00AE0133">
      <w:pPr>
        <w:pStyle w:val="a4"/>
        <w:shd w:val="clear" w:color="auto" w:fill="auto"/>
        <w:spacing w:line="276" w:lineRule="auto"/>
        <w:ind w:right="2" w:firstLine="720"/>
        <w:jc w:val="both"/>
        <w:rPr>
          <w:rStyle w:val="1"/>
          <w:color w:val="000000"/>
          <w:sz w:val="28"/>
          <w:szCs w:val="28"/>
        </w:rPr>
      </w:pPr>
      <w:r w:rsidRPr="00340CC5">
        <w:rPr>
          <w:rStyle w:val="1"/>
          <w:color w:val="000000"/>
          <w:sz w:val="28"/>
          <w:szCs w:val="28"/>
        </w:rPr>
        <w:t>Одним из показателей качества образования является результативность работы объедин</w:t>
      </w:r>
      <w:r>
        <w:rPr>
          <w:rStyle w:val="1"/>
          <w:color w:val="000000"/>
          <w:sz w:val="28"/>
          <w:szCs w:val="28"/>
        </w:rPr>
        <w:t xml:space="preserve">ений, которая просматривается </w:t>
      </w:r>
      <w:r w:rsidR="00046F97">
        <w:rPr>
          <w:rStyle w:val="1"/>
          <w:color w:val="000000"/>
          <w:sz w:val="28"/>
          <w:szCs w:val="28"/>
        </w:rPr>
        <w:t>в достижениях,</w:t>
      </w:r>
      <w:r>
        <w:rPr>
          <w:rStyle w:val="1"/>
          <w:color w:val="000000"/>
          <w:sz w:val="28"/>
          <w:szCs w:val="28"/>
        </w:rPr>
        <w:t xml:space="preserve"> </w:t>
      </w:r>
      <w:r w:rsidRPr="00340CC5">
        <w:rPr>
          <w:rStyle w:val="1"/>
          <w:color w:val="000000"/>
          <w:sz w:val="28"/>
          <w:szCs w:val="28"/>
        </w:rPr>
        <w:t>обучающихся на региональных, областных, Всероссийских и Международных конкурсах, олимпиадах, фестивалях, соревнованиях.</w:t>
      </w:r>
    </w:p>
    <w:p w:rsidR="00687AB4" w:rsidRPr="00AE0133" w:rsidRDefault="00687AB4" w:rsidP="00AE0133">
      <w:pPr>
        <w:pStyle w:val="a4"/>
        <w:shd w:val="clear" w:color="auto" w:fill="auto"/>
        <w:spacing w:line="276" w:lineRule="auto"/>
        <w:ind w:right="2" w:firstLine="720"/>
        <w:jc w:val="both"/>
        <w:rPr>
          <w:rStyle w:val="2d"/>
          <w:b w:val="0"/>
          <w:bCs w:val="0"/>
          <w:spacing w:val="1"/>
          <w:sz w:val="28"/>
          <w:szCs w:val="28"/>
          <w:u w:val="none"/>
          <w:shd w:val="clear" w:color="auto" w:fill="auto"/>
        </w:rPr>
      </w:pPr>
    </w:p>
    <w:p w:rsidR="009E3AE8" w:rsidRDefault="009E3AE8" w:rsidP="009E3AE8">
      <w:pPr>
        <w:pStyle w:val="210"/>
        <w:shd w:val="clear" w:color="auto" w:fill="auto"/>
        <w:spacing w:line="276" w:lineRule="auto"/>
        <w:jc w:val="center"/>
        <w:rPr>
          <w:rStyle w:val="2d"/>
          <w:i/>
          <w:color w:val="000000"/>
          <w:sz w:val="28"/>
          <w:szCs w:val="28"/>
          <w:u w:val="none"/>
        </w:rPr>
      </w:pPr>
      <w:r w:rsidRPr="0099587F">
        <w:rPr>
          <w:rStyle w:val="2d"/>
          <w:i/>
          <w:color w:val="000000"/>
          <w:sz w:val="28"/>
          <w:szCs w:val="28"/>
          <w:u w:val="none"/>
        </w:rPr>
        <w:t>Результативность участия обучающихся в конкурсах различного уровня</w:t>
      </w:r>
    </w:p>
    <w:p w:rsidR="00687AB4" w:rsidRPr="0099587F" w:rsidRDefault="00687AB4" w:rsidP="009E3AE8">
      <w:pPr>
        <w:pStyle w:val="210"/>
        <w:shd w:val="clear" w:color="auto" w:fill="auto"/>
        <w:spacing w:line="276" w:lineRule="auto"/>
        <w:jc w:val="center"/>
        <w:rPr>
          <w:rStyle w:val="2d"/>
          <w:i/>
          <w:color w:val="000000"/>
          <w:sz w:val="28"/>
          <w:szCs w:val="28"/>
          <w:u w:val="none"/>
        </w:rPr>
      </w:pPr>
    </w:p>
    <w:tbl>
      <w:tblPr>
        <w:tblStyle w:val="213"/>
        <w:tblW w:w="9574" w:type="dxa"/>
        <w:tblLayout w:type="fixed"/>
        <w:tblLook w:val="0000" w:firstRow="0" w:lastRow="0" w:firstColumn="0" w:lastColumn="0" w:noHBand="0" w:noVBand="0"/>
      </w:tblPr>
      <w:tblGrid>
        <w:gridCol w:w="1662"/>
        <w:gridCol w:w="989"/>
        <w:gridCol w:w="847"/>
        <w:gridCol w:w="1130"/>
        <w:gridCol w:w="867"/>
        <w:gridCol w:w="992"/>
        <w:gridCol w:w="1134"/>
        <w:gridCol w:w="992"/>
        <w:gridCol w:w="961"/>
      </w:tblGrid>
      <w:tr w:rsidR="009E3AE8" w:rsidRPr="00340CC5" w:rsidTr="00AC0F84">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1662" w:type="dxa"/>
            <w:vMerge w:val="restart"/>
            <w:vAlign w:val="center"/>
          </w:tcPr>
          <w:p w:rsidR="009E3AE8" w:rsidRPr="00054FBC" w:rsidRDefault="009E3AE8" w:rsidP="00AC0F84">
            <w:pPr>
              <w:pStyle w:val="a4"/>
              <w:shd w:val="clear" w:color="auto" w:fill="auto"/>
              <w:spacing w:line="276" w:lineRule="auto"/>
              <w:ind w:firstLine="0"/>
              <w:jc w:val="center"/>
              <w:rPr>
                <w:sz w:val="28"/>
                <w:szCs w:val="28"/>
              </w:rPr>
            </w:pPr>
          </w:p>
        </w:tc>
        <w:tc>
          <w:tcPr>
            <w:cnfStyle w:val="000001000000" w:firstRow="0" w:lastRow="0" w:firstColumn="0" w:lastColumn="0" w:oddVBand="0" w:evenVBand="1" w:oddHBand="0" w:evenHBand="0" w:firstRowFirstColumn="0" w:firstRowLastColumn="0" w:lastRowFirstColumn="0" w:lastRowLastColumn="0"/>
            <w:tcW w:w="3833" w:type="dxa"/>
            <w:gridSpan w:val="4"/>
            <w:vAlign w:val="center"/>
          </w:tcPr>
          <w:p w:rsidR="009E3AE8" w:rsidRPr="00054FBC" w:rsidRDefault="009E3AE8" w:rsidP="00AC0F84">
            <w:pPr>
              <w:pStyle w:val="a4"/>
              <w:shd w:val="clear" w:color="auto" w:fill="auto"/>
              <w:spacing w:line="276" w:lineRule="auto"/>
              <w:ind w:left="120" w:right="214" w:firstLine="0"/>
              <w:jc w:val="center"/>
              <w:rPr>
                <w:rStyle w:val="13pt1"/>
                <w:b w:val="0"/>
                <w:i w:val="0"/>
                <w:color w:val="000000"/>
                <w:sz w:val="24"/>
                <w:szCs w:val="28"/>
              </w:rPr>
            </w:pPr>
            <w:r w:rsidRPr="00054FBC">
              <w:rPr>
                <w:rStyle w:val="13pt1"/>
                <w:b w:val="0"/>
                <w:i w:val="0"/>
                <w:color w:val="000000"/>
                <w:sz w:val="24"/>
                <w:szCs w:val="28"/>
              </w:rPr>
              <w:t>Количество</w:t>
            </w:r>
            <w:r w:rsidR="00054FBC">
              <w:rPr>
                <w:rStyle w:val="13pt1"/>
                <w:b w:val="0"/>
                <w:i w:val="0"/>
                <w:color w:val="000000"/>
                <w:sz w:val="24"/>
                <w:szCs w:val="28"/>
              </w:rPr>
              <w:t xml:space="preserve"> обучающихся, принявших участие</w:t>
            </w:r>
            <w:r w:rsidR="009B2272" w:rsidRPr="00054FBC">
              <w:rPr>
                <w:rStyle w:val="13pt1"/>
                <w:b w:val="0"/>
                <w:i w:val="0"/>
                <w:color w:val="000000"/>
                <w:sz w:val="24"/>
                <w:szCs w:val="28"/>
              </w:rPr>
              <w:t xml:space="preserve"> в </w:t>
            </w:r>
            <w:r w:rsidRPr="00054FBC">
              <w:rPr>
                <w:rStyle w:val="13pt1"/>
                <w:b w:val="0"/>
                <w:i w:val="0"/>
                <w:color w:val="000000"/>
                <w:sz w:val="24"/>
                <w:szCs w:val="28"/>
              </w:rPr>
              <w:t>конкурсах и соревновани</w:t>
            </w:r>
            <w:r w:rsidR="009B2272" w:rsidRPr="00054FBC">
              <w:rPr>
                <w:rStyle w:val="13pt1"/>
                <w:b w:val="0"/>
                <w:i w:val="0"/>
                <w:color w:val="000000"/>
                <w:sz w:val="24"/>
                <w:szCs w:val="28"/>
              </w:rPr>
              <w:t>ях</w:t>
            </w:r>
          </w:p>
        </w:tc>
        <w:tc>
          <w:tcPr>
            <w:cnfStyle w:val="000010000000" w:firstRow="0" w:lastRow="0" w:firstColumn="0" w:lastColumn="0" w:oddVBand="1" w:evenVBand="0" w:oddHBand="0" w:evenHBand="0" w:firstRowFirstColumn="0" w:firstRowLastColumn="0" w:lastRowFirstColumn="0" w:lastRowLastColumn="0"/>
            <w:tcW w:w="4079" w:type="dxa"/>
            <w:gridSpan w:val="4"/>
            <w:vAlign w:val="center"/>
          </w:tcPr>
          <w:p w:rsidR="009E3AE8" w:rsidRPr="00054FBC" w:rsidRDefault="009E3AE8" w:rsidP="00AC0F84">
            <w:pPr>
              <w:pStyle w:val="a4"/>
              <w:shd w:val="clear" w:color="auto" w:fill="auto"/>
              <w:spacing w:line="276" w:lineRule="auto"/>
              <w:ind w:left="120" w:right="214" w:firstLine="0"/>
              <w:jc w:val="center"/>
              <w:rPr>
                <w:rStyle w:val="13pt1"/>
                <w:b w:val="0"/>
                <w:i w:val="0"/>
                <w:color w:val="000000"/>
                <w:sz w:val="24"/>
                <w:szCs w:val="28"/>
              </w:rPr>
            </w:pPr>
            <w:r w:rsidRPr="00054FBC">
              <w:rPr>
                <w:rStyle w:val="13pt1"/>
                <w:b w:val="0"/>
                <w:i w:val="0"/>
                <w:color w:val="000000"/>
                <w:sz w:val="24"/>
                <w:szCs w:val="28"/>
              </w:rPr>
              <w:t>Количество обучающихся- победителей и призеров различных конкурсов и соревновани</w:t>
            </w:r>
            <w:r w:rsidR="009B2272" w:rsidRPr="00054FBC">
              <w:rPr>
                <w:rStyle w:val="13pt1"/>
                <w:b w:val="0"/>
                <w:i w:val="0"/>
                <w:color w:val="000000"/>
                <w:sz w:val="24"/>
                <w:szCs w:val="28"/>
              </w:rPr>
              <w:t>й</w:t>
            </w:r>
          </w:p>
        </w:tc>
      </w:tr>
      <w:tr w:rsidR="00046F97" w:rsidRPr="00340CC5" w:rsidTr="00BA4971">
        <w:trPr>
          <w:trHeight w:hRule="exact" w:val="1639"/>
        </w:trPr>
        <w:tc>
          <w:tcPr>
            <w:cnfStyle w:val="000010000000" w:firstRow="0" w:lastRow="0" w:firstColumn="0" w:lastColumn="0" w:oddVBand="1" w:evenVBand="0" w:oddHBand="0" w:evenHBand="0" w:firstRowFirstColumn="0" w:firstRowLastColumn="0" w:lastRowFirstColumn="0" w:lastRowLastColumn="0"/>
            <w:tcW w:w="1662" w:type="dxa"/>
            <w:vMerge/>
            <w:vAlign w:val="center"/>
          </w:tcPr>
          <w:p w:rsidR="00046F97" w:rsidRPr="00054FBC" w:rsidRDefault="00046F97" w:rsidP="00046F97">
            <w:pPr>
              <w:pStyle w:val="a4"/>
              <w:shd w:val="clear" w:color="auto" w:fill="auto"/>
              <w:spacing w:line="276" w:lineRule="auto"/>
              <w:ind w:left="100" w:firstLine="0"/>
              <w:jc w:val="center"/>
              <w:rPr>
                <w:sz w:val="28"/>
                <w:szCs w:val="28"/>
              </w:rPr>
            </w:pPr>
          </w:p>
        </w:tc>
        <w:tc>
          <w:tcPr>
            <w:cnfStyle w:val="000001000000" w:firstRow="0" w:lastRow="0" w:firstColumn="0" w:lastColumn="0" w:oddVBand="0" w:evenVBand="1" w:oddHBand="0" w:evenHBand="0" w:firstRowFirstColumn="0" w:firstRowLastColumn="0" w:lastRowFirstColumn="0" w:lastRowLastColumn="0"/>
            <w:tcW w:w="989" w:type="dxa"/>
            <w:vAlign w:val="center"/>
          </w:tcPr>
          <w:p w:rsidR="00046F97" w:rsidRPr="00054FBC" w:rsidRDefault="00046F97" w:rsidP="00046F97">
            <w:pPr>
              <w:pStyle w:val="a4"/>
              <w:spacing w:line="276" w:lineRule="auto"/>
              <w:ind w:left="43" w:firstLine="0"/>
              <w:jc w:val="center"/>
              <w:rPr>
                <w:rStyle w:val="13pt1"/>
                <w:b w:val="0"/>
                <w:i w:val="0"/>
                <w:color w:val="000000"/>
                <w:sz w:val="24"/>
                <w:szCs w:val="28"/>
              </w:rPr>
            </w:pPr>
            <w:r w:rsidRPr="00054FBC">
              <w:rPr>
                <w:rStyle w:val="13pt1"/>
                <w:b w:val="0"/>
                <w:i w:val="0"/>
                <w:color w:val="000000"/>
                <w:sz w:val="24"/>
                <w:szCs w:val="28"/>
              </w:rPr>
              <w:t>на 1 апреля 2021 года</w:t>
            </w:r>
          </w:p>
        </w:tc>
        <w:tc>
          <w:tcPr>
            <w:cnfStyle w:val="000010000000" w:firstRow="0" w:lastRow="0" w:firstColumn="0" w:lastColumn="0" w:oddVBand="1" w:evenVBand="0" w:oddHBand="0" w:evenHBand="0" w:firstRowFirstColumn="0" w:firstRowLastColumn="0" w:lastRowFirstColumn="0" w:lastRowLastColumn="0"/>
            <w:tcW w:w="847" w:type="dxa"/>
          </w:tcPr>
          <w:p w:rsidR="00046F97" w:rsidRPr="00054FBC" w:rsidRDefault="00046F97" w:rsidP="00046F97">
            <w:pPr>
              <w:pStyle w:val="a4"/>
              <w:shd w:val="clear" w:color="auto" w:fill="auto"/>
              <w:spacing w:line="276" w:lineRule="auto"/>
              <w:ind w:firstLine="0"/>
              <w:jc w:val="center"/>
              <w:rPr>
                <w:rStyle w:val="13pt1"/>
                <w:b w:val="0"/>
                <w:i w:val="0"/>
                <w:color w:val="000000"/>
                <w:sz w:val="24"/>
                <w:szCs w:val="28"/>
              </w:rPr>
            </w:pPr>
            <w:r w:rsidRPr="00054FBC">
              <w:rPr>
                <w:rStyle w:val="13pt1"/>
                <w:b w:val="0"/>
                <w:i w:val="0"/>
                <w:color w:val="000000"/>
                <w:sz w:val="24"/>
                <w:szCs w:val="28"/>
              </w:rPr>
              <w:t>На 1 апреля 2022 года</w:t>
            </w:r>
          </w:p>
        </w:tc>
        <w:tc>
          <w:tcPr>
            <w:cnfStyle w:val="000001000000" w:firstRow="0" w:lastRow="0" w:firstColumn="0" w:lastColumn="0" w:oddVBand="0" w:evenVBand="1" w:oddHBand="0" w:evenHBand="0" w:firstRowFirstColumn="0" w:firstRowLastColumn="0" w:lastRowFirstColumn="0" w:lastRowLastColumn="0"/>
            <w:tcW w:w="1130" w:type="dxa"/>
          </w:tcPr>
          <w:p w:rsidR="00046F97" w:rsidRPr="00054FBC" w:rsidRDefault="00046F97" w:rsidP="00046F97">
            <w:pPr>
              <w:pStyle w:val="a4"/>
              <w:shd w:val="clear" w:color="auto" w:fill="auto"/>
              <w:spacing w:line="276" w:lineRule="auto"/>
              <w:ind w:firstLine="0"/>
              <w:jc w:val="center"/>
              <w:rPr>
                <w:rStyle w:val="13pt1"/>
                <w:b w:val="0"/>
                <w:i w:val="0"/>
                <w:color w:val="000000"/>
                <w:sz w:val="24"/>
                <w:szCs w:val="28"/>
              </w:rPr>
            </w:pPr>
            <w:r w:rsidRPr="00054FBC">
              <w:rPr>
                <w:rStyle w:val="13pt1"/>
                <w:b w:val="0"/>
                <w:i w:val="0"/>
                <w:color w:val="000000"/>
                <w:sz w:val="24"/>
                <w:szCs w:val="28"/>
              </w:rPr>
              <w:t>На 1 апреля 2024 года</w:t>
            </w:r>
          </w:p>
        </w:tc>
        <w:tc>
          <w:tcPr>
            <w:cnfStyle w:val="000010000000" w:firstRow="0" w:lastRow="0" w:firstColumn="0" w:lastColumn="0" w:oddVBand="1" w:evenVBand="0" w:oddHBand="0" w:evenHBand="0" w:firstRowFirstColumn="0" w:firstRowLastColumn="0" w:lastRowFirstColumn="0" w:lastRowLastColumn="0"/>
            <w:tcW w:w="867" w:type="dxa"/>
          </w:tcPr>
          <w:p w:rsidR="00046F97" w:rsidRPr="00054FBC" w:rsidRDefault="00046F97" w:rsidP="00046F97">
            <w:pPr>
              <w:pStyle w:val="a4"/>
              <w:shd w:val="clear" w:color="auto" w:fill="auto"/>
              <w:spacing w:line="276" w:lineRule="auto"/>
              <w:ind w:firstLine="0"/>
              <w:jc w:val="center"/>
              <w:rPr>
                <w:rStyle w:val="13pt1"/>
                <w:b w:val="0"/>
                <w:i w:val="0"/>
                <w:color w:val="000000"/>
                <w:sz w:val="24"/>
                <w:szCs w:val="28"/>
              </w:rPr>
            </w:pPr>
            <w:r w:rsidRPr="00054FBC">
              <w:rPr>
                <w:rStyle w:val="13pt1"/>
                <w:b w:val="0"/>
                <w:i w:val="0"/>
                <w:color w:val="000000"/>
                <w:sz w:val="24"/>
                <w:szCs w:val="28"/>
              </w:rPr>
              <w:t>На 1 апреля 2025</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rStyle w:val="13pt1"/>
                <w:b w:val="0"/>
                <w:i w:val="0"/>
                <w:color w:val="000000"/>
                <w:sz w:val="24"/>
                <w:szCs w:val="28"/>
              </w:rPr>
            </w:pPr>
            <w:r w:rsidRPr="00054FBC">
              <w:rPr>
                <w:rStyle w:val="13pt1"/>
                <w:b w:val="0"/>
                <w:i w:val="0"/>
                <w:color w:val="000000"/>
                <w:sz w:val="24"/>
                <w:szCs w:val="28"/>
              </w:rPr>
              <w:t>на 1 апреля</w:t>
            </w:r>
          </w:p>
          <w:p w:rsidR="00046F97" w:rsidRPr="00054FBC" w:rsidRDefault="00046F97" w:rsidP="00046F97">
            <w:pPr>
              <w:pStyle w:val="a4"/>
              <w:spacing w:line="276" w:lineRule="auto"/>
              <w:ind w:left="459" w:hanging="425"/>
              <w:jc w:val="center"/>
              <w:rPr>
                <w:rStyle w:val="13pt1"/>
                <w:b w:val="0"/>
                <w:i w:val="0"/>
                <w:color w:val="000000"/>
                <w:sz w:val="24"/>
                <w:szCs w:val="28"/>
              </w:rPr>
            </w:pPr>
            <w:r w:rsidRPr="00054FBC">
              <w:rPr>
                <w:rStyle w:val="13pt1"/>
                <w:b w:val="0"/>
                <w:i w:val="0"/>
                <w:color w:val="000000"/>
                <w:sz w:val="24"/>
                <w:szCs w:val="28"/>
              </w:rPr>
              <w:t>2021 г.</w:t>
            </w:r>
          </w:p>
        </w:tc>
        <w:tc>
          <w:tcPr>
            <w:cnfStyle w:val="000010000000" w:firstRow="0" w:lastRow="0" w:firstColumn="0" w:lastColumn="0" w:oddVBand="1" w:evenVBand="0" w:oddHBand="0" w:evenHBand="0" w:firstRowFirstColumn="0" w:firstRowLastColumn="0" w:lastRowFirstColumn="0" w:lastRowLastColumn="0"/>
            <w:tcW w:w="1134" w:type="dxa"/>
          </w:tcPr>
          <w:p w:rsidR="00046F97" w:rsidRPr="00054FBC" w:rsidRDefault="00046F97" w:rsidP="00046F97">
            <w:pPr>
              <w:pStyle w:val="a4"/>
              <w:spacing w:line="276" w:lineRule="auto"/>
              <w:ind w:firstLine="0"/>
              <w:jc w:val="center"/>
              <w:rPr>
                <w:rStyle w:val="13pt1"/>
                <w:b w:val="0"/>
                <w:i w:val="0"/>
                <w:color w:val="000000"/>
                <w:sz w:val="24"/>
                <w:szCs w:val="28"/>
              </w:rPr>
            </w:pPr>
            <w:r w:rsidRPr="00054FBC">
              <w:rPr>
                <w:rStyle w:val="13pt1"/>
                <w:b w:val="0"/>
                <w:i w:val="0"/>
                <w:color w:val="000000"/>
                <w:sz w:val="24"/>
                <w:szCs w:val="28"/>
              </w:rPr>
              <w:t>На первое апреля 2022 года</w:t>
            </w:r>
          </w:p>
        </w:tc>
        <w:tc>
          <w:tcPr>
            <w:cnfStyle w:val="000001000000" w:firstRow="0" w:lastRow="0" w:firstColumn="0" w:lastColumn="0" w:oddVBand="0" w:evenVBand="1" w:oddHBand="0" w:evenHBand="0" w:firstRowFirstColumn="0" w:firstRowLastColumn="0" w:lastRowFirstColumn="0" w:lastRowLastColumn="0"/>
            <w:tcW w:w="992" w:type="dxa"/>
          </w:tcPr>
          <w:p w:rsidR="00046F97" w:rsidRPr="00054FBC" w:rsidRDefault="00046F97" w:rsidP="00046F97">
            <w:pPr>
              <w:pStyle w:val="a4"/>
              <w:spacing w:line="276" w:lineRule="auto"/>
              <w:ind w:firstLine="0"/>
              <w:jc w:val="center"/>
              <w:rPr>
                <w:rStyle w:val="13pt1"/>
                <w:b w:val="0"/>
                <w:i w:val="0"/>
                <w:color w:val="000000"/>
                <w:sz w:val="24"/>
                <w:szCs w:val="28"/>
              </w:rPr>
            </w:pPr>
            <w:r w:rsidRPr="00054FBC">
              <w:rPr>
                <w:rStyle w:val="13pt1"/>
                <w:b w:val="0"/>
                <w:i w:val="0"/>
                <w:color w:val="000000"/>
                <w:sz w:val="24"/>
                <w:szCs w:val="28"/>
              </w:rPr>
              <w:t>На 1 апреля 2024</w:t>
            </w:r>
          </w:p>
        </w:tc>
        <w:tc>
          <w:tcPr>
            <w:cnfStyle w:val="000010000000" w:firstRow="0" w:lastRow="0" w:firstColumn="0" w:lastColumn="0" w:oddVBand="1" w:evenVBand="0" w:oddHBand="0" w:evenHBand="0" w:firstRowFirstColumn="0" w:firstRowLastColumn="0" w:lastRowFirstColumn="0" w:lastRowLastColumn="0"/>
            <w:tcW w:w="961" w:type="dxa"/>
          </w:tcPr>
          <w:p w:rsidR="00046F97" w:rsidRPr="00054FBC" w:rsidRDefault="00046F97" w:rsidP="00046F97">
            <w:pPr>
              <w:pStyle w:val="a4"/>
              <w:spacing w:line="276" w:lineRule="auto"/>
              <w:ind w:firstLine="0"/>
              <w:jc w:val="center"/>
              <w:rPr>
                <w:rStyle w:val="13pt1"/>
                <w:b w:val="0"/>
                <w:i w:val="0"/>
                <w:color w:val="000000"/>
                <w:sz w:val="24"/>
                <w:szCs w:val="28"/>
              </w:rPr>
            </w:pPr>
            <w:r w:rsidRPr="00054FBC">
              <w:rPr>
                <w:rStyle w:val="13pt1"/>
                <w:b w:val="0"/>
                <w:i w:val="0"/>
                <w:color w:val="000000"/>
                <w:sz w:val="24"/>
                <w:szCs w:val="28"/>
              </w:rPr>
              <w:t>На 1 апреля 2025</w:t>
            </w:r>
          </w:p>
        </w:tc>
      </w:tr>
      <w:tr w:rsidR="00046F97" w:rsidRPr="00340CC5" w:rsidTr="00AC0F84">
        <w:trPr>
          <w:cnfStyle w:val="000000100000" w:firstRow="0" w:lastRow="0" w:firstColumn="0" w:lastColumn="0" w:oddVBand="0" w:evenVBand="0" w:oddHBand="1" w:evenHBand="0" w:firstRowFirstColumn="0" w:firstRowLastColumn="0" w:lastRowFirstColumn="0" w:lastRowLastColumn="0"/>
          <w:trHeight w:hRule="exact" w:val="1077"/>
        </w:trPr>
        <w:tc>
          <w:tcPr>
            <w:cnfStyle w:val="000010000000" w:firstRow="0" w:lastRow="0" w:firstColumn="0" w:lastColumn="0" w:oddVBand="1" w:evenVBand="0" w:oddHBand="0" w:evenHBand="0" w:firstRowFirstColumn="0" w:firstRowLastColumn="0" w:lastRowFirstColumn="0" w:lastRowLastColumn="0"/>
            <w:tcW w:w="1662" w:type="dxa"/>
            <w:vAlign w:val="center"/>
          </w:tcPr>
          <w:p w:rsidR="00046F97" w:rsidRPr="00054FBC" w:rsidRDefault="00046F97" w:rsidP="00046F97">
            <w:pPr>
              <w:pStyle w:val="a4"/>
              <w:shd w:val="clear" w:color="auto" w:fill="auto"/>
              <w:tabs>
                <w:tab w:val="left" w:pos="-851"/>
              </w:tabs>
              <w:spacing w:line="276" w:lineRule="auto"/>
              <w:ind w:left="284" w:hanging="284"/>
              <w:jc w:val="center"/>
              <w:rPr>
                <w:b/>
                <w:sz w:val="24"/>
                <w:szCs w:val="28"/>
              </w:rPr>
            </w:pPr>
            <w:r w:rsidRPr="00054FBC">
              <w:rPr>
                <w:rStyle w:val="13pt1"/>
                <w:b w:val="0"/>
                <w:i w:val="0"/>
                <w:color w:val="000000"/>
                <w:sz w:val="24"/>
                <w:szCs w:val="28"/>
              </w:rPr>
              <w:t>Муниципальный</w:t>
            </w:r>
          </w:p>
          <w:p w:rsidR="00046F97" w:rsidRPr="00054FBC" w:rsidRDefault="00046F97" w:rsidP="00046F97">
            <w:pPr>
              <w:pStyle w:val="a4"/>
              <w:shd w:val="clear" w:color="auto" w:fill="auto"/>
              <w:tabs>
                <w:tab w:val="left" w:pos="-851"/>
              </w:tabs>
              <w:spacing w:line="276" w:lineRule="auto"/>
              <w:ind w:left="284" w:hanging="284"/>
              <w:jc w:val="center"/>
              <w:rPr>
                <w:b/>
                <w:sz w:val="24"/>
                <w:szCs w:val="28"/>
              </w:rPr>
            </w:pPr>
            <w:r w:rsidRPr="00054FBC">
              <w:rPr>
                <w:rStyle w:val="13pt1"/>
                <w:b w:val="0"/>
                <w:i w:val="0"/>
                <w:color w:val="000000"/>
                <w:sz w:val="24"/>
                <w:szCs w:val="28"/>
              </w:rPr>
              <w:t>уровень</w:t>
            </w:r>
          </w:p>
        </w:tc>
        <w:tc>
          <w:tcPr>
            <w:cnfStyle w:val="000001000000" w:firstRow="0" w:lastRow="0" w:firstColumn="0" w:lastColumn="0" w:oddVBand="0" w:evenVBand="1" w:oddHBand="0" w:evenHBand="0" w:firstRowFirstColumn="0" w:firstRowLastColumn="0" w:lastRowFirstColumn="0" w:lastRowLastColumn="0"/>
            <w:tcW w:w="989" w:type="dxa"/>
            <w:vAlign w:val="center"/>
          </w:tcPr>
          <w:p w:rsidR="00046F97" w:rsidRPr="00054FBC" w:rsidRDefault="00046F97" w:rsidP="00046F97">
            <w:pPr>
              <w:pStyle w:val="a4"/>
              <w:spacing w:line="276" w:lineRule="auto"/>
              <w:ind w:left="429" w:hanging="284"/>
              <w:jc w:val="center"/>
              <w:rPr>
                <w:sz w:val="28"/>
                <w:szCs w:val="28"/>
              </w:rPr>
            </w:pPr>
            <w:r w:rsidRPr="00054FBC">
              <w:rPr>
                <w:sz w:val="28"/>
                <w:szCs w:val="28"/>
              </w:rPr>
              <w:t>132</w:t>
            </w:r>
          </w:p>
        </w:tc>
        <w:tc>
          <w:tcPr>
            <w:cnfStyle w:val="000010000000" w:firstRow="0" w:lastRow="0" w:firstColumn="0" w:lastColumn="0" w:oddVBand="1" w:evenVBand="0" w:oddHBand="0" w:evenHBand="0" w:firstRowFirstColumn="0" w:firstRowLastColumn="0" w:lastRowFirstColumn="0" w:lastRowLastColumn="0"/>
            <w:tcW w:w="847" w:type="dxa"/>
            <w:vAlign w:val="center"/>
          </w:tcPr>
          <w:p w:rsidR="00046F97" w:rsidRPr="00054FBC" w:rsidRDefault="00046F97" w:rsidP="00046F97">
            <w:pPr>
              <w:pStyle w:val="a4"/>
              <w:shd w:val="clear" w:color="auto" w:fill="auto"/>
              <w:spacing w:line="276" w:lineRule="auto"/>
              <w:ind w:left="138" w:firstLine="0"/>
              <w:jc w:val="center"/>
              <w:rPr>
                <w:sz w:val="28"/>
                <w:szCs w:val="28"/>
                <w:highlight w:val="yellow"/>
              </w:rPr>
            </w:pPr>
            <w:r w:rsidRPr="00054FBC">
              <w:rPr>
                <w:sz w:val="28"/>
                <w:szCs w:val="28"/>
              </w:rPr>
              <w:t>154</w:t>
            </w:r>
          </w:p>
        </w:tc>
        <w:tc>
          <w:tcPr>
            <w:cnfStyle w:val="000001000000" w:firstRow="0" w:lastRow="0" w:firstColumn="0" w:lastColumn="0" w:oddVBand="0" w:evenVBand="1" w:oddHBand="0" w:evenHBand="0" w:firstRowFirstColumn="0" w:firstRowLastColumn="0" w:lastRowFirstColumn="0" w:lastRowLastColumn="0"/>
            <w:tcW w:w="1130" w:type="dxa"/>
            <w:vAlign w:val="center"/>
          </w:tcPr>
          <w:p w:rsidR="00046F97" w:rsidRPr="00054FBC" w:rsidRDefault="00046F97" w:rsidP="00046F97">
            <w:pPr>
              <w:pStyle w:val="a4"/>
              <w:shd w:val="clear" w:color="auto" w:fill="auto"/>
              <w:spacing w:line="276" w:lineRule="auto"/>
              <w:ind w:left="138" w:firstLine="0"/>
              <w:jc w:val="center"/>
              <w:rPr>
                <w:sz w:val="28"/>
                <w:szCs w:val="28"/>
              </w:rPr>
            </w:pPr>
            <w:r w:rsidRPr="00054FBC">
              <w:rPr>
                <w:sz w:val="28"/>
                <w:szCs w:val="28"/>
              </w:rPr>
              <w:t>155</w:t>
            </w:r>
          </w:p>
        </w:tc>
        <w:tc>
          <w:tcPr>
            <w:cnfStyle w:val="000010000000" w:firstRow="0" w:lastRow="0" w:firstColumn="0" w:lastColumn="0" w:oddVBand="1" w:evenVBand="0" w:oddHBand="0" w:evenHBand="0" w:firstRowFirstColumn="0" w:firstRowLastColumn="0" w:lastRowFirstColumn="0" w:lastRowLastColumn="0"/>
            <w:tcW w:w="867" w:type="dxa"/>
            <w:vAlign w:val="center"/>
          </w:tcPr>
          <w:p w:rsidR="00046F97" w:rsidRPr="00054FBC" w:rsidRDefault="009D12EE" w:rsidP="00046F97">
            <w:pPr>
              <w:pStyle w:val="a4"/>
              <w:shd w:val="clear" w:color="auto" w:fill="auto"/>
              <w:spacing w:line="276" w:lineRule="auto"/>
              <w:ind w:left="138" w:firstLine="0"/>
              <w:jc w:val="center"/>
              <w:rPr>
                <w:sz w:val="28"/>
                <w:szCs w:val="28"/>
              </w:rPr>
            </w:pPr>
            <w:r w:rsidRPr="00054FBC">
              <w:rPr>
                <w:sz w:val="28"/>
                <w:szCs w:val="28"/>
              </w:rPr>
              <w:t>189</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96</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153</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144</w:t>
            </w:r>
          </w:p>
        </w:tc>
        <w:tc>
          <w:tcPr>
            <w:cnfStyle w:val="000010000000" w:firstRow="0" w:lastRow="0" w:firstColumn="0" w:lastColumn="0" w:oddVBand="1" w:evenVBand="0" w:oddHBand="0" w:evenHBand="0" w:firstRowFirstColumn="0" w:firstRowLastColumn="0" w:lastRowFirstColumn="0" w:lastRowLastColumn="0"/>
            <w:tcW w:w="961" w:type="dxa"/>
            <w:vAlign w:val="center"/>
          </w:tcPr>
          <w:p w:rsidR="00046F97" w:rsidRPr="00054FBC" w:rsidRDefault="009D12EE" w:rsidP="00046F97">
            <w:pPr>
              <w:pStyle w:val="a4"/>
              <w:spacing w:line="276" w:lineRule="auto"/>
              <w:ind w:firstLine="0"/>
              <w:jc w:val="center"/>
              <w:rPr>
                <w:sz w:val="28"/>
                <w:szCs w:val="28"/>
              </w:rPr>
            </w:pPr>
            <w:r w:rsidRPr="00054FBC">
              <w:rPr>
                <w:sz w:val="28"/>
                <w:szCs w:val="28"/>
              </w:rPr>
              <w:t>172</w:t>
            </w:r>
          </w:p>
        </w:tc>
      </w:tr>
      <w:tr w:rsidR="00046F97" w:rsidRPr="00340CC5" w:rsidTr="00AC0F84">
        <w:trPr>
          <w:trHeight w:hRule="exact" w:val="851"/>
        </w:trPr>
        <w:tc>
          <w:tcPr>
            <w:cnfStyle w:val="000010000000" w:firstRow="0" w:lastRow="0" w:firstColumn="0" w:lastColumn="0" w:oddVBand="1" w:evenVBand="0" w:oddHBand="0" w:evenHBand="0" w:firstRowFirstColumn="0" w:firstRowLastColumn="0" w:lastRowFirstColumn="0" w:lastRowLastColumn="0"/>
            <w:tcW w:w="1662" w:type="dxa"/>
            <w:vAlign w:val="center"/>
          </w:tcPr>
          <w:p w:rsidR="00046F97" w:rsidRPr="00054FBC" w:rsidRDefault="00046F97" w:rsidP="00046F97">
            <w:pPr>
              <w:pStyle w:val="a4"/>
              <w:shd w:val="clear" w:color="auto" w:fill="auto"/>
              <w:tabs>
                <w:tab w:val="left" w:pos="-851"/>
              </w:tabs>
              <w:spacing w:line="276" w:lineRule="auto"/>
              <w:ind w:left="284" w:hanging="284"/>
              <w:jc w:val="center"/>
              <w:rPr>
                <w:b/>
                <w:sz w:val="24"/>
                <w:szCs w:val="28"/>
              </w:rPr>
            </w:pPr>
            <w:r w:rsidRPr="00054FBC">
              <w:rPr>
                <w:rStyle w:val="13pt1"/>
                <w:b w:val="0"/>
                <w:i w:val="0"/>
                <w:color w:val="000000"/>
                <w:sz w:val="24"/>
                <w:szCs w:val="28"/>
              </w:rPr>
              <w:t>Региональный</w:t>
            </w:r>
          </w:p>
          <w:p w:rsidR="00046F97" w:rsidRPr="00054FBC" w:rsidRDefault="00046F97" w:rsidP="00046F97">
            <w:pPr>
              <w:pStyle w:val="a4"/>
              <w:shd w:val="clear" w:color="auto" w:fill="auto"/>
              <w:tabs>
                <w:tab w:val="left" w:pos="-851"/>
              </w:tabs>
              <w:spacing w:line="276" w:lineRule="auto"/>
              <w:ind w:left="284" w:hanging="284"/>
              <w:jc w:val="center"/>
              <w:rPr>
                <w:b/>
                <w:sz w:val="24"/>
                <w:szCs w:val="28"/>
              </w:rPr>
            </w:pPr>
            <w:r w:rsidRPr="00054FBC">
              <w:rPr>
                <w:rStyle w:val="13pt1"/>
                <w:b w:val="0"/>
                <w:i w:val="0"/>
                <w:color w:val="000000"/>
                <w:sz w:val="24"/>
                <w:szCs w:val="28"/>
              </w:rPr>
              <w:t>уровень</w:t>
            </w:r>
          </w:p>
        </w:tc>
        <w:tc>
          <w:tcPr>
            <w:cnfStyle w:val="000001000000" w:firstRow="0" w:lastRow="0" w:firstColumn="0" w:lastColumn="0" w:oddVBand="0" w:evenVBand="1" w:oddHBand="0" w:evenHBand="0" w:firstRowFirstColumn="0" w:firstRowLastColumn="0" w:lastRowFirstColumn="0" w:lastRowLastColumn="0"/>
            <w:tcW w:w="989" w:type="dxa"/>
            <w:vAlign w:val="center"/>
          </w:tcPr>
          <w:p w:rsidR="00046F97" w:rsidRPr="00054FBC" w:rsidRDefault="00046F97" w:rsidP="00046F97">
            <w:pPr>
              <w:pStyle w:val="a4"/>
              <w:spacing w:line="276" w:lineRule="auto"/>
              <w:ind w:left="429" w:hanging="284"/>
              <w:jc w:val="center"/>
              <w:rPr>
                <w:sz w:val="28"/>
                <w:szCs w:val="28"/>
              </w:rPr>
            </w:pPr>
            <w:r w:rsidRPr="00054FBC">
              <w:rPr>
                <w:sz w:val="28"/>
                <w:szCs w:val="28"/>
              </w:rPr>
              <w:t>128</w:t>
            </w:r>
          </w:p>
        </w:tc>
        <w:tc>
          <w:tcPr>
            <w:cnfStyle w:val="000010000000" w:firstRow="0" w:lastRow="0" w:firstColumn="0" w:lastColumn="0" w:oddVBand="1" w:evenVBand="0" w:oddHBand="0" w:evenHBand="0" w:firstRowFirstColumn="0" w:firstRowLastColumn="0" w:lastRowFirstColumn="0" w:lastRowLastColumn="0"/>
            <w:tcW w:w="847" w:type="dxa"/>
            <w:vAlign w:val="center"/>
          </w:tcPr>
          <w:p w:rsidR="00046F97" w:rsidRPr="00054FBC" w:rsidRDefault="00046F97" w:rsidP="00046F97">
            <w:pPr>
              <w:pStyle w:val="a4"/>
              <w:spacing w:line="276" w:lineRule="auto"/>
              <w:ind w:left="138" w:firstLine="0"/>
              <w:jc w:val="center"/>
              <w:rPr>
                <w:sz w:val="28"/>
                <w:szCs w:val="28"/>
                <w:highlight w:val="yellow"/>
              </w:rPr>
            </w:pPr>
            <w:r w:rsidRPr="00054FBC">
              <w:rPr>
                <w:sz w:val="28"/>
                <w:szCs w:val="28"/>
              </w:rPr>
              <w:t>137</w:t>
            </w:r>
          </w:p>
        </w:tc>
        <w:tc>
          <w:tcPr>
            <w:cnfStyle w:val="000001000000" w:firstRow="0" w:lastRow="0" w:firstColumn="0" w:lastColumn="0" w:oddVBand="0" w:evenVBand="1" w:oddHBand="0" w:evenHBand="0" w:firstRowFirstColumn="0" w:firstRowLastColumn="0" w:lastRowFirstColumn="0" w:lastRowLastColumn="0"/>
            <w:tcW w:w="1130" w:type="dxa"/>
            <w:vAlign w:val="center"/>
          </w:tcPr>
          <w:p w:rsidR="00046F97" w:rsidRPr="00054FBC" w:rsidRDefault="00046F97" w:rsidP="00046F97">
            <w:pPr>
              <w:pStyle w:val="a4"/>
              <w:spacing w:line="276" w:lineRule="auto"/>
              <w:ind w:left="138" w:firstLine="0"/>
              <w:jc w:val="center"/>
              <w:rPr>
                <w:sz w:val="28"/>
                <w:szCs w:val="28"/>
              </w:rPr>
            </w:pPr>
            <w:r w:rsidRPr="00054FBC">
              <w:rPr>
                <w:sz w:val="28"/>
                <w:szCs w:val="28"/>
              </w:rPr>
              <w:t>174</w:t>
            </w:r>
          </w:p>
        </w:tc>
        <w:tc>
          <w:tcPr>
            <w:cnfStyle w:val="000010000000" w:firstRow="0" w:lastRow="0" w:firstColumn="0" w:lastColumn="0" w:oddVBand="1" w:evenVBand="0" w:oddHBand="0" w:evenHBand="0" w:firstRowFirstColumn="0" w:firstRowLastColumn="0" w:lastRowFirstColumn="0" w:lastRowLastColumn="0"/>
            <w:tcW w:w="867" w:type="dxa"/>
            <w:vAlign w:val="center"/>
          </w:tcPr>
          <w:p w:rsidR="00046F97" w:rsidRPr="00054FBC" w:rsidRDefault="009D12EE" w:rsidP="00046F97">
            <w:pPr>
              <w:pStyle w:val="a4"/>
              <w:spacing w:line="276" w:lineRule="auto"/>
              <w:ind w:left="138" w:firstLine="0"/>
              <w:jc w:val="center"/>
              <w:rPr>
                <w:sz w:val="28"/>
                <w:szCs w:val="28"/>
              </w:rPr>
            </w:pPr>
            <w:r w:rsidRPr="00054FBC">
              <w:rPr>
                <w:sz w:val="28"/>
                <w:szCs w:val="28"/>
              </w:rPr>
              <w:t>176</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10</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20</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23</w:t>
            </w:r>
          </w:p>
        </w:tc>
        <w:tc>
          <w:tcPr>
            <w:cnfStyle w:val="000010000000" w:firstRow="0" w:lastRow="0" w:firstColumn="0" w:lastColumn="0" w:oddVBand="1" w:evenVBand="0" w:oddHBand="0" w:evenHBand="0" w:firstRowFirstColumn="0" w:firstRowLastColumn="0" w:lastRowFirstColumn="0" w:lastRowLastColumn="0"/>
            <w:tcW w:w="961" w:type="dxa"/>
            <w:vAlign w:val="center"/>
          </w:tcPr>
          <w:p w:rsidR="00046F97" w:rsidRPr="00054FBC" w:rsidRDefault="009D12EE" w:rsidP="00046F97">
            <w:pPr>
              <w:pStyle w:val="a4"/>
              <w:spacing w:line="276" w:lineRule="auto"/>
              <w:ind w:firstLine="0"/>
              <w:jc w:val="center"/>
              <w:rPr>
                <w:sz w:val="28"/>
                <w:szCs w:val="28"/>
              </w:rPr>
            </w:pPr>
            <w:r w:rsidRPr="00054FBC">
              <w:rPr>
                <w:sz w:val="28"/>
                <w:szCs w:val="28"/>
              </w:rPr>
              <w:t>48</w:t>
            </w:r>
          </w:p>
        </w:tc>
      </w:tr>
      <w:tr w:rsidR="00046F97" w:rsidRPr="00340CC5" w:rsidTr="00AC0F84">
        <w:trPr>
          <w:cnfStyle w:val="000000100000" w:firstRow="0" w:lastRow="0" w:firstColumn="0" w:lastColumn="0" w:oddVBand="0" w:evenVBand="0" w:oddHBand="1" w:evenHBand="0" w:firstRowFirstColumn="0" w:firstRowLastColumn="0" w:lastRowFirstColumn="0" w:lastRowLastColumn="0"/>
          <w:trHeight w:hRule="exact" w:val="1118"/>
        </w:trPr>
        <w:tc>
          <w:tcPr>
            <w:cnfStyle w:val="000010000000" w:firstRow="0" w:lastRow="0" w:firstColumn="0" w:lastColumn="0" w:oddVBand="1" w:evenVBand="0" w:oddHBand="0" w:evenHBand="0" w:firstRowFirstColumn="0" w:firstRowLastColumn="0" w:lastRowFirstColumn="0" w:lastRowLastColumn="0"/>
            <w:tcW w:w="1662" w:type="dxa"/>
            <w:vAlign w:val="center"/>
          </w:tcPr>
          <w:p w:rsidR="00046F97" w:rsidRPr="00054FBC" w:rsidRDefault="00046F97" w:rsidP="00046F97">
            <w:pPr>
              <w:pStyle w:val="a4"/>
              <w:shd w:val="clear" w:color="auto" w:fill="auto"/>
              <w:tabs>
                <w:tab w:val="left" w:pos="-851"/>
              </w:tabs>
              <w:spacing w:line="276" w:lineRule="auto"/>
              <w:ind w:left="284" w:hanging="284"/>
              <w:jc w:val="center"/>
              <w:rPr>
                <w:b/>
                <w:sz w:val="24"/>
                <w:szCs w:val="28"/>
              </w:rPr>
            </w:pPr>
            <w:r w:rsidRPr="00054FBC">
              <w:rPr>
                <w:rStyle w:val="13pt1"/>
                <w:b w:val="0"/>
                <w:i w:val="0"/>
                <w:color w:val="000000"/>
                <w:sz w:val="24"/>
                <w:szCs w:val="28"/>
              </w:rPr>
              <w:t>Всероссийский</w:t>
            </w:r>
          </w:p>
          <w:p w:rsidR="00046F97" w:rsidRPr="00054FBC" w:rsidRDefault="00046F97" w:rsidP="00046F97">
            <w:pPr>
              <w:pStyle w:val="a4"/>
              <w:shd w:val="clear" w:color="auto" w:fill="auto"/>
              <w:tabs>
                <w:tab w:val="left" w:pos="-851"/>
              </w:tabs>
              <w:spacing w:line="276" w:lineRule="auto"/>
              <w:ind w:left="284" w:hanging="284"/>
              <w:jc w:val="center"/>
              <w:rPr>
                <w:b/>
                <w:sz w:val="24"/>
                <w:szCs w:val="28"/>
              </w:rPr>
            </w:pPr>
            <w:r w:rsidRPr="00054FBC">
              <w:rPr>
                <w:rStyle w:val="13pt1"/>
                <w:b w:val="0"/>
                <w:i w:val="0"/>
                <w:color w:val="000000"/>
                <w:sz w:val="24"/>
                <w:szCs w:val="28"/>
              </w:rPr>
              <w:t>уровень</w:t>
            </w:r>
          </w:p>
        </w:tc>
        <w:tc>
          <w:tcPr>
            <w:cnfStyle w:val="000001000000" w:firstRow="0" w:lastRow="0" w:firstColumn="0" w:lastColumn="0" w:oddVBand="0" w:evenVBand="1" w:oddHBand="0" w:evenHBand="0" w:firstRowFirstColumn="0" w:firstRowLastColumn="0" w:lastRowFirstColumn="0" w:lastRowLastColumn="0"/>
            <w:tcW w:w="989" w:type="dxa"/>
            <w:vAlign w:val="center"/>
          </w:tcPr>
          <w:p w:rsidR="00046F97" w:rsidRPr="00054FBC" w:rsidRDefault="00046F97" w:rsidP="00046F97">
            <w:pPr>
              <w:pStyle w:val="a4"/>
              <w:spacing w:line="276" w:lineRule="auto"/>
              <w:ind w:left="429" w:hanging="284"/>
              <w:jc w:val="center"/>
              <w:rPr>
                <w:sz w:val="28"/>
                <w:szCs w:val="28"/>
              </w:rPr>
            </w:pPr>
            <w:r w:rsidRPr="00054FBC">
              <w:rPr>
                <w:sz w:val="28"/>
                <w:szCs w:val="28"/>
              </w:rPr>
              <w:t>74</w:t>
            </w:r>
          </w:p>
        </w:tc>
        <w:tc>
          <w:tcPr>
            <w:cnfStyle w:val="000010000000" w:firstRow="0" w:lastRow="0" w:firstColumn="0" w:lastColumn="0" w:oddVBand="1" w:evenVBand="0" w:oddHBand="0" w:evenHBand="0" w:firstRowFirstColumn="0" w:firstRowLastColumn="0" w:lastRowFirstColumn="0" w:lastRowLastColumn="0"/>
            <w:tcW w:w="847" w:type="dxa"/>
            <w:vAlign w:val="center"/>
          </w:tcPr>
          <w:p w:rsidR="00046F97" w:rsidRPr="00054FBC" w:rsidRDefault="00046F97" w:rsidP="00046F97">
            <w:pPr>
              <w:pStyle w:val="a4"/>
              <w:spacing w:line="276" w:lineRule="auto"/>
              <w:ind w:left="138" w:firstLine="0"/>
              <w:jc w:val="center"/>
              <w:rPr>
                <w:sz w:val="28"/>
                <w:szCs w:val="28"/>
                <w:highlight w:val="yellow"/>
              </w:rPr>
            </w:pPr>
            <w:r w:rsidRPr="00054FBC">
              <w:rPr>
                <w:sz w:val="28"/>
                <w:szCs w:val="28"/>
              </w:rPr>
              <w:t>65</w:t>
            </w:r>
          </w:p>
        </w:tc>
        <w:tc>
          <w:tcPr>
            <w:cnfStyle w:val="000001000000" w:firstRow="0" w:lastRow="0" w:firstColumn="0" w:lastColumn="0" w:oddVBand="0" w:evenVBand="1" w:oddHBand="0" w:evenHBand="0" w:firstRowFirstColumn="0" w:firstRowLastColumn="0" w:lastRowFirstColumn="0" w:lastRowLastColumn="0"/>
            <w:tcW w:w="1130" w:type="dxa"/>
            <w:vAlign w:val="center"/>
          </w:tcPr>
          <w:p w:rsidR="00046F97" w:rsidRPr="00054FBC" w:rsidRDefault="00046F97" w:rsidP="00046F97">
            <w:pPr>
              <w:pStyle w:val="a4"/>
              <w:spacing w:line="276" w:lineRule="auto"/>
              <w:ind w:left="138" w:firstLine="0"/>
              <w:jc w:val="center"/>
              <w:rPr>
                <w:sz w:val="28"/>
                <w:szCs w:val="28"/>
              </w:rPr>
            </w:pPr>
            <w:r w:rsidRPr="00054FBC">
              <w:rPr>
                <w:sz w:val="28"/>
                <w:szCs w:val="28"/>
              </w:rPr>
              <w:t>44</w:t>
            </w:r>
          </w:p>
        </w:tc>
        <w:tc>
          <w:tcPr>
            <w:cnfStyle w:val="000010000000" w:firstRow="0" w:lastRow="0" w:firstColumn="0" w:lastColumn="0" w:oddVBand="1" w:evenVBand="0" w:oddHBand="0" w:evenHBand="0" w:firstRowFirstColumn="0" w:firstRowLastColumn="0" w:lastRowFirstColumn="0" w:lastRowLastColumn="0"/>
            <w:tcW w:w="867" w:type="dxa"/>
            <w:vAlign w:val="center"/>
          </w:tcPr>
          <w:p w:rsidR="00046F97" w:rsidRPr="00054FBC" w:rsidRDefault="009D12EE" w:rsidP="00046F97">
            <w:pPr>
              <w:pStyle w:val="a4"/>
              <w:spacing w:line="276" w:lineRule="auto"/>
              <w:ind w:left="138" w:firstLine="0"/>
              <w:jc w:val="center"/>
              <w:rPr>
                <w:sz w:val="28"/>
                <w:szCs w:val="28"/>
              </w:rPr>
            </w:pPr>
            <w:r w:rsidRPr="00054FBC">
              <w:rPr>
                <w:sz w:val="28"/>
                <w:szCs w:val="28"/>
              </w:rPr>
              <w:t>20</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32</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16</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6</w:t>
            </w:r>
          </w:p>
        </w:tc>
        <w:tc>
          <w:tcPr>
            <w:cnfStyle w:val="000010000000" w:firstRow="0" w:lastRow="0" w:firstColumn="0" w:lastColumn="0" w:oddVBand="1" w:evenVBand="0" w:oddHBand="0" w:evenHBand="0" w:firstRowFirstColumn="0" w:firstRowLastColumn="0" w:lastRowFirstColumn="0" w:lastRowLastColumn="0"/>
            <w:tcW w:w="961" w:type="dxa"/>
            <w:vAlign w:val="center"/>
          </w:tcPr>
          <w:p w:rsidR="00046F97" w:rsidRPr="00054FBC" w:rsidRDefault="009D12EE" w:rsidP="00046F97">
            <w:pPr>
              <w:pStyle w:val="a4"/>
              <w:spacing w:line="276" w:lineRule="auto"/>
              <w:ind w:firstLine="0"/>
              <w:jc w:val="center"/>
              <w:rPr>
                <w:sz w:val="28"/>
                <w:szCs w:val="28"/>
              </w:rPr>
            </w:pPr>
            <w:r w:rsidRPr="00054FBC">
              <w:rPr>
                <w:sz w:val="28"/>
                <w:szCs w:val="28"/>
              </w:rPr>
              <w:t>2</w:t>
            </w:r>
          </w:p>
        </w:tc>
      </w:tr>
      <w:tr w:rsidR="00046F97" w:rsidRPr="00340CC5" w:rsidTr="00AC0F84">
        <w:trPr>
          <w:trHeight w:hRule="exact" w:val="1134"/>
        </w:trPr>
        <w:tc>
          <w:tcPr>
            <w:cnfStyle w:val="000010000000" w:firstRow="0" w:lastRow="0" w:firstColumn="0" w:lastColumn="0" w:oddVBand="1" w:evenVBand="0" w:oddHBand="0" w:evenHBand="0" w:firstRowFirstColumn="0" w:firstRowLastColumn="0" w:lastRowFirstColumn="0" w:lastRowLastColumn="0"/>
            <w:tcW w:w="1662" w:type="dxa"/>
            <w:vAlign w:val="center"/>
          </w:tcPr>
          <w:p w:rsidR="00046F97" w:rsidRPr="00054FBC" w:rsidRDefault="00046F97" w:rsidP="00046F97">
            <w:pPr>
              <w:pStyle w:val="a4"/>
              <w:shd w:val="clear" w:color="auto" w:fill="auto"/>
              <w:tabs>
                <w:tab w:val="left" w:pos="-851"/>
              </w:tabs>
              <w:spacing w:line="276" w:lineRule="auto"/>
              <w:ind w:left="284" w:hanging="284"/>
              <w:jc w:val="center"/>
              <w:rPr>
                <w:b/>
                <w:sz w:val="24"/>
                <w:szCs w:val="28"/>
              </w:rPr>
            </w:pPr>
            <w:r w:rsidRPr="00054FBC">
              <w:rPr>
                <w:rStyle w:val="13pt1"/>
                <w:b w:val="0"/>
                <w:i w:val="0"/>
                <w:color w:val="000000"/>
                <w:sz w:val="24"/>
                <w:szCs w:val="28"/>
              </w:rPr>
              <w:t>Межрегиональный уровень</w:t>
            </w:r>
          </w:p>
        </w:tc>
        <w:tc>
          <w:tcPr>
            <w:cnfStyle w:val="000001000000" w:firstRow="0" w:lastRow="0" w:firstColumn="0" w:lastColumn="0" w:oddVBand="0" w:evenVBand="1" w:oddHBand="0" w:evenHBand="0" w:firstRowFirstColumn="0" w:firstRowLastColumn="0" w:lastRowFirstColumn="0" w:lastRowLastColumn="0"/>
            <w:tcW w:w="989" w:type="dxa"/>
            <w:vAlign w:val="center"/>
          </w:tcPr>
          <w:p w:rsidR="00046F97" w:rsidRPr="00054FBC" w:rsidRDefault="00046F97" w:rsidP="00046F97">
            <w:pPr>
              <w:pStyle w:val="a4"/>
              <w:spacing w:line="276" w:lineRule="auto"/>
              <w:ind w:left="429" w:hanging="284"/>
              <w:jc w:val="center"/>
              <w:rPr>
                <w:sz w:val="28"/>
                <w:szCs w:val="28"/>
              </w:rPr>
            </w:pPr>
            <w:r w:rsidRPr="00054FBC">
              <w:rPr>
                <w:sz w:val="28"/>
                <w:szCs w:val="28"/>
              </w:rPr>
              <w:t>0</w:t>
            </w:r>
          </w:p>
        </w:tc>
        <w:tc>
          <w:tcPr>
            <w:cnfStyle w:val="000010000000" w:firstRow="0" w:lastRow="0" w:firstColumn="0" w:lastColumn="0" w:oddVBand="1" w:evenVBand="0" w:oddHBand="0" w:evenHBand="0" w:firstRowFirstColumn="0" w:firstRowLastColumn="0" w:lastRowFirstColumn="0" w:lastRowLastColumn="0"/>
            <w:tcW w:w="847" w:type="dxa"/>
            <w:vAlign w:val="center"/>
          </w:tcPr>
          <w:p w:rsidR="00046F97" w:rsidRPr="00054FBC" w:rsidRDefault="00046F97" w:rsidP="00046F97">
            <w:pPr>
              <w:pStyle w:val="a4"/>
              <w:spacing w:line="276" w:lineRule="auto"/>
              <w:ind w:left="138" w:firstLine="0"/>
              <w:jc w:val="center"/>
              <w:rPr>
                <w:sz w:val="28"/>
                <w:szCs w:val="28"/>
              </w:rPr>
            </w:pPr>
            <w:r w:rsidRPr="00054FBC">
              <w:rPr>
                <w:sz w:val="28"/>
                <w:szCs w:val="28"/>
              </w:rPr>
              <w:t>0</w:t>
            </w:r>
          </w:p>
        </w:tc>
        <w:tc>
          <w:tcPr>
            <w:cnfStyle w:val="000001000000" w:firstRow="0" w:lastRow="0" w:firstColumn="0" w:lastColumn="0" w:oddVBand="0" w:evenVBand="1" w:oddHBand="0" w:evenHBand="0" w:firstRowFirstColumn="0" w:firstRowLastColumn="0" w:lastRowFirstColumn="0" w:lastRowLastColumn="0"/>
            <w:tcW w:w="1130" w:type="dxa"/>
            <w:vAlign w:val="center"/>
          </w:tcPr>
          <w:p w:rsidR="00046F97" w:rsidRPr="00054FBC" w:rsidRDefault="00046F97" w:rsidP="00046F97">
            <w:pPr>
              <w:pStyle w:val="a4"/>
              <w:spacing w:line="276" w:lineRule="auto"/>
              <w:ind w:left="138" w:firstLine="0"/>
              <w:jc w:val="center"/>
              <w:rPr>
                <w:sz w:val="28"/>
                <w:szCs w:val="28"/>
              </w:rPr>
            </w:pPr>
            <w:r w:rsidRPr="00054FBC">
              <w:rPr>
                <w:sz w:val="28"/>
                <w:szCs w:val="28"/>
              </w:rPr>
              <w:t>0</w:t>
            </w:r>
          </w:p>
        </w:tc>
        <w:tc>
          <w:tcPr>
            <w:cnfStyle w:val="000010000000" w:firstRow="0" w:lastRow="0" w:firstColumn="0" w:lastColumn="0" w:oddVBand="1" w:evenVBand="0" w:oddHBand="0" w:evenHBand="0" w:firstRowFirstColumn="0" w:firstRowLastColumn="0" w:lastRowFirstColumn="0" w:lastRowLastColumn="0"/>
            <w:tcW w:w="867" w:type="dxa"/>
            <w:vAlign w:val="center"/>
          </w:tcPr>
          <w:p w:rsidR="00046F97" w:rsidRPr="00054FBC" w:rsidRDefault="009D12EE" w:rsidP="00046F97">
            <w:pPr>
              <w:pStyle w:val="a4"/>
              <w:spacing w:line="276" w:lineRule="auto"/>
              <w:ind w:left="138" w:firstLine="0"/>
              <w:jc w:val="center"/>
              <w:rPr>
                <w:sz w:val="28"/>
                <w:szCs w:val="28"/>
              </w:rPr>
            </w:pPr>
            <w:r w:rsidRPr="00054FBC">
              <w:rPr>
                <w:sz w:val="28"/>
                <w:szCs w:val="28"/>
              </w:rPr>
              <w:t>0</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0</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0</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0</w:t>
            </w:r>
          </w:p>
        </w:tc>
        <w:tc>
          <w:tcPr>
            <w:cnfStyle w:val="000010000000" w:firstRow="0" w:lastRow="0" w:firstColumn="0" w:lastColumn="0" w:oddVBand="1" w:evenVBand="0" w:oddHBand="0" w:evenHBand="0" w:firstRowFirstColumn="0" w:firstRowLastColumn="0" w:lastRowFirstColumn="0" w:lastRowLastColumn="0"/>
            <w:tcW w:w="961" w:type="dxa"/>
            <w:vAlign w:val="center"/>
          </w:tcPr>
          <w:p w:rsidR="00046F97" w:rsidRPr="00054FBC" w:rsidRDefault="009D12EE" w:rsidP="00046F97">
            <w:pPr>
              <w:pStyle w:val="a4"/>
              <w:spacing w:line="276" w:lineRule="auto"/>
              <w:ind w:firstLine="0"/>
              <w:jc w:val="center"/>
              <w:rPr>
                <w:sz w:val="28"/>
                <w:szCs w:val="28"/>
              </w:rPr>
            </w:pPr>
            <w:r w:rsidRPr="00054FBC">
              <w:rPr>
                <w:sz w:val="28"/>
                <w:szCs w:val="28"/>
              </w:rPr>
              <w:t>0</w:t>
            </w:r>
          </w:p>
        </w:tc>
      </w:tr>
      <w:tr w:rsidR="00046F97" w:rsidRPr="00340CC5" w:rsidTr="00AC0F84">
        <w:trPr>
          <w:cnfStyle w:val="000000100000" w:firstRow="0" w:lastRow="0" w:firstColumn="0" w:lastColumn="0" w:oddVBand="0" w:evenVBand="0" w:oddHBand="1" w:evenHBand="0" w:firstRowFirstColumn="0" w:firstRowLastColumn="0" w:lastRowFirstColumn="0" w:lastRowLastColumn="0"/>
          <w:trHeight w:hRule="exact" w:val="980"/>
        </w:trPr>
        <w:tc>
          <w:tcPr>
            <w:cnfStyle w:val="000010000000" w:firstRow="0" w:lastRow="0" w:firstColumn="0" w:lastColumn="0" w:oddVBand="1" w:evenVBand="0" w:oddHBand="0" w:evenHBand="0" w:firstRowFirstColumn="0" w:firstRowLastColumn="0" w:lastRowFirstColumn="0" w:lastRowLastColumn="0"/>
            <w:tcW w:w="1662" w:type="dxa"/>
            <w:vAlign w:val="center"/>
          </w:tcPr>
          <w:p w:rsidR="00046F97" w:rsidRPr="00054FBC" w:rsidRDefault="00046F97" w:rsidP="00046F97">
            <w:pPr>
              <w:pStyle w:val="a4"/>
              <w:shd w:val="clear" w:color="auto" w:fill="auto"/>
              <w:tabs>
                <w:tab w:val="left" w:pos="-851"/>
              </w:tabs>
              <w:spacing w:line="276" w:lineRule="auto"/>
              <w:ind w:left="284" w:hanging="284"/>
              <w:jc w:val="center"/>
              <w:rPr>
                <w:sz w:val="24"/>
                <w:szCs w:val="28"/>
              </w:rPr>
            </w:pPr>
            <w:r w:rsidRPr="00054FBC">
              <w:rPr>
                <w:sz w:val="24"/>
                <w:szCs w:val="28"/>
              </w:rPr>
              <w:t>Зональный уровень</w:t>
            </w:r>
          </w:p>
        </w:tc>
        <w:tc>
          <w:tcPr>
            <w:cnfStyle w:val="000001000000" w:firstRow="0" w:lastRow="0" w:firstColumn="0" w:lastColumn="0" w:oddVBand="0" w:evenVBand="1" w:oddHBand="0" w:evenHBand="0" w:firstRowFirstColumn="0" w:firstRowLastColumn="0" w:lastRowFirstColumn="0" w:lastRowLastColumn="0"/>
            <w:tcW w:w="989" w:type="dxa"/>
            <w:vAlign w:val="center"/>
          </w:tcPr>
          <w:p w:rsidR="00046F97" w:rsidRPr="00054FBC" w:rsidRDefault="00046F97" w:rsidP="00046F97">
            <w:pPr>
              <w:pStyle w:val="a4"/>
              <w:spacing w:line="276" w:lineRule="auto"/>
              <w:ind w:left="429" w:hanging="284"/>
              <w:jc w:val="center"/>
              <w:rPr>
                <w:sz w:val="28"/>
                <w:szCs w:val="28"/>
              </w:rPr>
            </w:pPr>
            <w:r w:rsidRPr="00054FBC">
              <w:rPr>
                <w:sz w:val="28"/>
                <w:szCs w:val="28"/>
              </w:rPr>
              <w:t>1</w:t>
            </w:r>
          </w:p>
        </w:tc>
        <w:tc>
          <w:tcPr>
            <w:cnfStyle w:val="000010000000" w:firstRow="0" w:lastRow="0" w:firstColumn="0" w:lastColumn="0" w:oddVBand="1" w:evenVBand="0" w:oddHBand="0" w:evenHBand="0" w:firstRowFirstColumn="0" w:firstRowLastColumn="0" w:lastRowFirstColumn="0" w:lastRowLastColumn="0"/>
            <w:tcW w:w="847" w:type="dxa"/>
            <w:vAlign w:val="center"/>
          </w:tcPr>
          <w:p w:rsidR="00046F97" w:rsidRPr="00054FBC" w:rsidRDefault="00046F97" w:rsidP="00046F97">
            <w:pPr>
              <w:pStyle w:val="a4"/>
              <w:spacing w:line="276" w:lineRule="auto"/>
              <w:ind w:left="138" w:firstLine="0"/>
              <w:jc w:val="center"/>
              <w:rPr>
                <w:sz w:val="28"/>
                <w:szCs w:val="28"/>
              </w:rPr>
            </w:pPr>
            <w:r w:rsidRPr="00054FBC">
              <w:rPr>
                <w:sz w:val="28"/>
                <w:szCs w:val="28"/>
              </w:rPr>
              <w:t>-</w:t>
            </w:r>
          </w:p>
        </w:tc>
        <w:tc>
          <w:tcPr>
            <w:cnfStyle w:val="000001000000" w:firstRow="0" w:lastRow="0" w:firstColumn="0" w:lastColumn="0" w:oddVBand="0" w:evenVBand="1" w:oddHBand="0" w:evenHBand="0" w:firstRowFirstColumn="0" w:firstRowLastColumn="0" w:lastRowFirstColumn="0" w:lastRowLastColumn="0"/>
            <w:tcW w:w="1130" w:type="dxa"/>
            <w:vAlign w:val="center"/>
          </w:tcPr>
          <w:p w:rsidR="00046F97" w:rsidRPr="00054FBC" w:rsidRDefault="00046F97" w:rsidP="00046F97">
            <w:pPr>
              <w:pStyle w:val="a4"/>
              <w:spacing w:line="276" w:lineRule="auto"/>
              <w:ind w:left="138" w:firstLine="0"/>
              <w:jc w:val="center"/>
              <w:rPr>
                <w:sz w:val="28"/>
                <w:szCs w:val="28"/>
              </w:rPr>
            </w:pPr>
            <w:r w:rsidRPr="00054FBC">
              <w:rPr>
                <w:sz w:val="28"/>
                <w:szCs w:val="28"/>
              </w:rPr>
              <w:t>0</w:t>
            </w:r>
          </w:p>
        </w:tc>
        <w:tc>
          <w:tcPr>
            <w:cnfStyle w:val="000010000000" w:firstRow="0" w:lastRow="0" w:firstColumn="0" w:lastColumn="0" w:oddVBand="1" w:evenVBand="0" w:oddHBand="0" w:evenHBand="0" w:firstRowFirstColumn="0" w:firstRowLastColumn="0" w:lastRowFirstColumn="0" w:lastRowLastColumn="0"/>
            <w:tcW w:w="867" w:type="dxa"/>
            <w:vAlign w:val="center"/>
          </w:tcPr>
          <w:p w:rsidR="00046F97" w:rsidRPr="00054FBC" w:rsidRDefault="009D12EE" w:rsidP="00046F97">
            <w:pPr>
              <w:pStyle w:val="a4"/>
              <w:spacing w:line="276" w:lineRule="auto"/>
              <w:ind w:left="138" w:firstLine="0"/>
              <w:jc w:val="center"/>
              <w:rPr>
                <w:sz w:val="28"/>
                <w:szCs w:val="28"/>
              </w:rPr>
            </w:pPr>
            <w:r w:rsidRPr="00054FBC">
              <w:rPr>
                <w:sz w:val="28"/>
                <w:szCs w:val="28"/>
              </w:rPr>
              <w:t>0</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0</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0</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pacing w:line="276" w:lineRule="auto"/>
              <w:ind w:firstLine="0"/>
              <w:jc w:val="center"/>
              <w:rPr>
                <w:sz w:val="28"/>
                <w:szCs w:val="28"/>
              </w:rPr>
            </w:pPr>
            <w:r w:rsidRPr="00054FBC">
              <w:rPr>
                <w:sz w:val="28"/>
                <w:szCs w:val="28"/>
              </w:rPr>
              <w:t>0</w:t>
            </w:r>
          </w:p>
        </w:tc>
        <w:tc>
          <w:tcPr>
            <w:cnfStyle w:val="000010000000" w:firstRow="0" w:lastRow="0" w:firstColumn="0" w:lastColumn="0" w:oddVBand="1" w:evenVBand="0" w:oddHBand="0" w:evenHBand="0" w:firstRowFirstColumn="0" w:firstRowLastColumn="0" w:lastRowFirstColumn="0" w:lastRowLastColumn="0"/>
            <w:tcW w:w="961" w:type="dxa"/>
            <w:vAlign w:val="center"/>
          </w:tcPr>
          <w:p w:rsidR="00046F97" w:rsidRPr="00054FBC" w:rsidRDefault="009D12EE" w:rsidP="00046F97">
            <w:pPr>
              <w:pStyle w:val="a4"/>
              <w:spacing w:line="276" w:lineRule="auto"/>
              <w:ind w:firstLine="0"/>
              <w:jc w:val="center"/>
              <w:rPr>
                <w:sz w:val="28"/>
                <w:szCs w:val="28"/>
              </w:rPr>
            </w:pPr>
            <w:r w:rsidRPr="00054FBC">
              <w:rPr>
                <w:sz w:val="28"/>
                <w:szCs w:val="28"/>
              </w:rPr>
              <w:t>0</w:t>
            </w:r>
          </w:p>
        </w:tc>
      </w:tr>
      <w:tr w:rsidR="00046F97" w:rsidRPr="00340CC5" w:rsidTr="00AC0F84">
        <w:trPr>
          <w:trHeight w:hRule="exact" w:val="334"/>
        </w:trPr>
        <w:tc>
          <w:tcPr>
            <w:cnfStyle w:val="000010000000" w:firstRow="0" w:lastRow="0" w:firstColumn="0" w:lastColumn="0" w:oddVBand="1" w:evenVBand="0" w:oddHBand="0" w:evenHBand="0" w:firstRowFirstColumn="0" w:firstRowLastColumn="0" w:lastRowFirstColumn="0" w:lastRowLastColumn="0"/>
            <w:tcW w:w="1662" w:type="dxa"/>
            <w:vAlign w:val="center"/>
          </w:tcPr>
          <w:p w:rsidR="00046F97" w:rsidRPr="00054FBC" w:rsidRDefault="00046F97" w:rsidP="00046F97">
            <w:pPr>
              <w:pStyle w:val="a4"/>
              <w:shd w:val="clear" w:color="auto" w:fill="auto"/>
              <w:spacing w:line="276" w:lineRule="auto"/>
              <w:ind w:left="100" w:firstLine="0"/>
              <w:jc w:val="center"/>
              <w:rPr>
                <w:b/>
                <w:sz w:val="24"/>
                <w:szCs w:val="28"/>
              </w:rPr>
            </w:pPr>
            <w:r w:rsidRPr="00054FBC">
              <w:rPr>
                <w:rStyle w:val="13pt1"/>
                <w:b w:val="0"/>
                <w:i w:val="0"/>
                <w:color w:val="000000"/>
                <w:sz w:val="24"/>
                <w:szCs w:val="28"/>
              </w:rPr>
              <w:t>Всего</w:t>
            </w:r>
          </w:p>
        </w:tc>
        <w:tc>
          <w:tcPr>
            <w:cnfStyle w:val="000001000000" w:firstRow="0" w:lastRow="0" w:firstColumn="0" w:lastColumn="0" w:oddVBand="0" w:evenVBand="1" w:oddHBand="0" w:evenHBand="0" w:firstRowFirstColumn="0" w:firstRowLastColumn="0" w:lastRowFirstColumn="0" w:lastRowLastColumn="0"/>
            <w:tcW w:w="989" w:type="dxa"/>
            <w:vAlign w:val="center"/>
          </w:tcPr>
          <w:p w:rsidR="00046F97" w:rsidRPr="00054FBC" w:rsidRDefault="00046F97" w:rsidP="00046F97">
            <w:pPr>
              <w:pStyle w:val="a4"/>
              <w:shd w:val="clear" w:color="auto" w:fill="auto"/>
              <w:spacing w:line="276" w:lineRule="auto"/>
              <w:ind w:left="429" w:hanging="284"/>
              <w:jc w:val="center"/>
              <w:rPr>
                <w:sz w:val="28"/>
                <w:szCs w:val="28"/>
              </w:rPr>
            </w:pPr>
            <w:r w:rsidRPr="00054FBC">
              <w:rPr>
                <w:sz w:val="28"/>
                <w:szCs w:val="28"/>
              </w:rPr>
              <w:t>361</w:t>
            </w:r>
          </w:p>
        </w:tc>
        <w:tc>
          <w:tcPr>
            <w:cnfStyle w:val="000010000000" w:firstRow="0" w:lastRow="0" w:firstColumn="0" w:lastColumn="0" w:oddVBand="1" w:evenVBand="0" w:oddHBand="0" w:evenHBand="0" w:firstRowFirstColumn="0" w:firstRowLastColumn="0" w:lastRowFirstColumn="0" w:lastRowLastColumn="0"/>
            <w:tcW w:w="847" w:type="dxa"/>
            <w:vAlign w:val="center"/>
          </w:tcPr>
          <w:p w:rsidR="00046F97" w:rsidRPr="00054FBC" w:rsidRDefault="00046F97" w:rsidP="00046F97">
            <w:pPr>
              <w:pStyle w:val="a4"/>
              <w:shd w:val="clear" w:color="auto" w:fill="auto"/>
              <w:spacing w:line="276" w:lineRule="auto"/>
              <w:ind w:left="138" w:firstLine="0"/>
              <w:jc w:val="center"/>
              <w:rPr>
                <w:sz w:val="28"/>
                <w:szCs w:val="28"/>
              </w:rPr>
            </w:pPr>
            <w:r w:rsidRPr="00054FBC">
              <w:rPr>
                <w:sz w:val="28"/>
                <w:szCs w:val="28"/>
              </w:rPr>
              <w:t>356</w:t>
            </w:r>
          </w:p>
        </w:tc>
        <w:tc>
          <w:tcPr>
            <w:cnfStyle w:val="000001000000" w:firstRow="0" w:lastRow="0" w:firstColumn="0" w:lastColumn="0" w:oddVBand="0" w:evenVBand="1" w:oddHBand="0" w:evenHBand="0" w:firstRowFirstColumn="0" w:firstRowLastColumn="0" w:lastRowFirstColumn="0" w:lastRowLastColumn="0"/>
            <w:tcW w:w="1130" w:type="dxa"/>
            <w:vAlign w:val="center"/>
          </w:tcPr>
          <w:p w:rsidR="00046F97" w:rsidRPr="00054FBC" w:rsidRDefault="00046F97" w:rsidP="00046F97">
            <w:pPr>
              <w:pStyle w:val="a4"/>
              <w:shd w:val="clear" w:color="auto" w:fill="auto"/>
              <w:spacing w:line="276" w:lineRule="auto"/>
              <w:ind w:left="138" w:firstLine="0"/>
              <w:jc w:val="center"/>
              <w:rPr>
                <w:sz w:val="28"/>
                <w:szCs w:val="28"/>
              </w:rPr>
            </w:pPr>
            <w:r w:rsidRPr="00054FBC">
              <w:rPr>
                <w:sz w:val="28"/>
                <w:szCs w:val="28"/>
              </w:rPr>
              <w:t>373</w:t>
            </w:r>
          </w:p>
        </w:tc>
        <w:tc>
          <w:tcPr>
            <w:cnfStyle w:val="000010000000" w:firstRow="0" w:lastRow="0" w:firstColumn="0" w:lastColumn="0" w:oddVBand="1" w:evenVBand="0" w:oddHBand="0" w:evenHBand="0" w:firstRowFirstColumn="0" w:firstRowLastColumn="0" w:lastRowFirstColumn="0" w:lastRowLastColumn="0"/>
            <w:tcW w:w="867" w:type="dxa"/>
            <w:vAlign w:val="center"/>
          </w:tcPr>
          <w:p w:rsidR="00046F97" w:rsidRPr="00054FBC" w:rsidRDefault="009D12EE" w:rsidP="00046F97">
            <w:pPr>
              <w:pStyle w:val="a4"/>
              <w:shd w:val="clear" w:color="auto" w:fill="auto"/>
              <w:spacing w:line="276" w:lineRule="auto"/>
              <w:ind w:left="138" w:firstLine="0"/>
              <w:jc w:val="center"/>
              <w:rPr>
                <w:sz w:val="28"/>
                <w:szCs w:val="28"/>
              </w:rPr>
            </w:pPr>
            <w:r w:rsidRPr="00054FBC">
              <w:rPr>
                <w:sz w:val="28"/>
                <w:szCs w:val="28"/>
              </w:rPr>
              <w:t>385</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hd w:val="clear" w:color="auto" w:fill="auto"/>
              <w:spacing w:line="276" w:lineRule="auto"/>
              <w:ind w:firstLine="0"/>
              <w:jc w:val="center"/>
              <w:rPr>
                <w:sz w:val="28"/>
                <w:szCs w:val="28"/>
              </w:rPr>
            </w:pPr>
            <w:r w:rsidRPr="00054FBC">
              <w:rPr>
                <w:sz w:val="28"/>
                <w:szCs w:val="28"/>
              </w:rPr>
              <w:t>138</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046F97" w:rsidRPr="00054FBC" w:rsidRDefault="00046F97" w:rsidP="00046F97">
            <w:pPr>
              <w:pStyle w:val="a4"/>
              <w:shd w:val="clear" w:color="auto" w:fill="auto"/>
              <w:spacing w:line="276" w:lineRule="auto"/>
              <w:ind w:firstLine="0"/>
              <w:jc w:val="center"/>
              <w:rPr>
                <w:sz w:val="28"/>
                <w:szCs w:val="28"/>
              </w:rPr>
            </w:pPr>
            <w:r w:rsidRPr="00054FBC">
              <w:rPr>
                <w:sz w:val="28"/>
                <w:szCs w:val="28"/>
              </w:rPr>
              <w:t>189</w:t>
            </w:r>
          </w:p>
        </w:tc>
        <w:tc>
          <w:tcPr>
            <w:cnfStyle w:val="000001000000" w:firstRow="0" w:lastRow="0" w:firstColumn="0" w:lastColumn="0" w:oddVBand="0" w:evenVBand="1" w:oddHBand="0" w:evenHBand="0" w:firstRowFirstColumn="0" w:firstRowLastColumn="0" w:lastRowFirstColumn="0" w:lastRowLastColumn="0"/>
            <w:tcW w:w="992" w:type="dxa"/>
            <w:vAlign w:val="center"/>
          </w:tcPr>
          <w:p w:rsidR="00046F97" w:rsidRPr="00054FBC" w:rsidRDefault="00046F97" w:rsidP="00046F97">
            <w:pPr>
              <w:pStyle w:val="a4"/>
              <w:shd w:val="clear" w:color="auto" w:fill="auto"/>
              <w:spacing w:line="276" w:lineRule="auto"/>
              <w:ind w:firstLine="0"/>
              <w:jc w:val="center"/>
              <w:rPr>
                <w:sz w:val="28"/>
                <w:szCs w:val="28"/>
              </w:rPr>
            </w:pPr>
            <w:r w:rsidRPr="00054FBC">
              <w:rPr>
                <w:sz w:val="28"/>
                <w:szCs w:val="28"/>
              </w:rPr>
              <w:t>173</w:t>
            </w:r>
          </w:p>
        </w:tc>
        <w:tc>
          <w:tcPr>
            <w:cnfStyle w:val="000010000000" w:firstRow="0" w:lastRow="0" w:firstColumn="0" w:lastColumn="0" w:oddVBand="1" w:evenVBand="0" w:oddHBand="0" w:evenHBand="0" w:firstRowFirstColumn="0" w:firstRowLastColumn="0" w:lastRowFirstColumn="0" w:lastRowLastColumn="0"/>
            <w:tcW w:w="961" w:type="dxa"/>
            <w:vAlign w:val="center"/>
          </w:tcPr>
          <w:p w:rsidR="00046F97" w:rsidRPr="00054FBC" w:rsidRDefault="009D12EE" w:rsidP="00046F97">
            <w:pPr>
              <w:pStyle w:val="a4"/>
              <w:shd w:val="clear" w:color="auto" w:fill="auto"/>
              <w:spacing w:line="276" w:lineRule="auto"/>
              <w:ind w:firstLine="0"/>
              <w:jc w:val="center"/>
              <w:rPr>
                <w:sz w:val="28"/>
                <w:szCs w:val="28"/>
              </w:rPr>
            </w:pPr>
            <w:r w:rsidRPr="00054FBC">
              <w:rPr>
                <w:sz w:val="28"/>
                <w:szCs w:val="28"/>
              </w:rPr>
              <w:t>222</w:t>
            </w:r>
          </w:p>
        </w:tc>
      </w:tr>
    </w:tbl>
    <w:p w:rsidR="009D12EE" w:rsidRDefault="009D12EE" w:rsidP="00866E81">
      <w:pPr>
        <w:pStyle w:val="210"/>
        <w:shd w:val="clear" w:color="auto" w:fill="auto"/>
        <w:spacing w:line="276" w:lineRule="auto"/>
        <w:jc w:val="center"/>
        <w:rPr>
          <w:rStyle w:val="2d"/>
          <w:i/>
          <w:color w:val="000000"/>
          <w:sz w:val="28"/>
          <w:szCs w:val="28"/>
          <w:u w:val="none"/>
        </w:rPr>
      </w:pPr>
    </w:p>
    <w:p w:rsidR="00054FBC" w:rsidRDefault="00054FBC" w:rsidP="00866E81">
      <w:pPr>
        <w:pStyle w:val="210"/>
        <w:shd w:val="clear" w:color="auto" w:fill="auto"/>
        <w:spacing w:line="276" w:lineRule="auto"/>
        <w:jc w:val="center"/>
        <w:rPr>
          <w:rStyle w:val="2d"/>
          <w:i/>
          <w:color w:val="000000"/>
          <w:sz w:val="28"/>
          <w:szCs w:val="28"/>
          <w:u w:val="none"/>
        </w:rPr>
      </w:pPr>
    </w:p>
    <w:p w:rsidR="00054FBC" w:rsidRDefault="00054FBC" w:rsidP="00866E81">
      <w:pPr>
        <w:pStyle w:val="210"/>
        <w:shd w:val="clear" w:color="auto" w:fill="auto"/>
        <w:spacing w:line="276" w:lineRule="auto"/>
        <w:jc w:val="center"/>
        <w:rPr>
          <w:rStyle w:val="2d"/>
          <w:i/>
          <w:color w:val="000000"/>
          <w:sz w:val="28"/>
          <w:szCs w:val="28"/>
          <w:u w:val="none"/>
        </w:rPr>
      </w:pPr>
    </w:p>
    <w:p w:rsidR="00866E81" w:rsidRPr="0099587F" w:rsidRDefault="009D12EE" w:rsidP="00866E81">
      <w:pPr>
        <w:pStyle w:val="210"/>
        <w:shd w:val="clear" w:color="auto" w:fill="auto"/>
        <w:spacing w:line="276" w:lineRule="auto"/>
        <w:jc w:val="center"/>
        <w:rPr>
          <w:rStyle w:val="2d"/>
          <w:i/>
          <w:color w:val="000000"/>
          <w:sz w:val="28"/>
          <w:szCs w:val="28"/>
          <w:u w:val="none"/>
        </w:rPr>
      </w:pPr>
      <w:r>
        <w:rPr>
          <w:rStyle w:val="2d"/>
          <w:i/>
          <w:color w:val="000000"/>
          <w:sz w:val="28"/>
          <w:szCs w:val="28"/>
          <w:u w:val="none"/>
        </w:rPr>
        <w:lastRenderedPageBreak/>
        <w:t>Количество учащихся принявших участие в конкурсах и соревнованиях</w:t>
      </w:r>
    </w:p>
    <w:p w:rsidR="00866E81" w:rsidRDefault="00866E81" w:rsidP="00866E81">
      <w:pPr>
        <w:spacing w:line="276" w:lineRule="auto"/>
        <w:rPr>
          <w:rStyle w:val="35"/>
          <w:b w:val="0"/>
          <w:bCs w:val="0"/>
          <w:spacing w:val="0"/>
          <w:sz w:val="28"/>
          <w:szCs w:val="28"/>
          <w:shd w:val="clear" w:color="auto" w:fill="auto"/>
        </w:rPr>
      </w:pPr>
    </w:p>
    <w:p w:rsidR="00AE0133" w:rsidRDefault="009D12EE" w:rsidP="00876701">
      <w:pPr>
        <w:spacing w:line="276" w:lineRule="auto"/>
        <w:jc w:val="center"/>
        <w:rPr>
          <w:rStyle w:val="35"/>
          <w:b w:val="0"/>
          <w:bCs w:val="0"/>
          <w:spacing w:val="0"/>
          <w:sz w:val="28"/>
          <w:szCs w:val="28"/>
          <w:shd w:val="clear" w:color="auto" w:fill="auto"/>
        </w:rPr>
      </w:pPr>
      <w:r>
        <w:rPr>
          <w:rFonts w:ascii="Times New Roman" w:hAnsi="Times New Roman" w:cs="Times New Roman"/>
          <w:noProof/>
          <w:sz w:val="28"/>
          <w:szCs w:val="28"/>
        </w:rPr>
        <w:drawing>
          <wp:inline distT="0" distB="0" distL="0" distR="0">
            <wp:extent cx="5276850" cy="279082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0133" w:rsidRDefault="00AE0133" w:rsidP="00866E81">
      <w:pPr>
        <w:spacing w:line="276" w:lineRule="auto"/>
        <w:rPr>
          <w:rStyle w:val="35"/>
          <w:b w:val="0"/>
          <w:bCs w:val="0"/>
          <w:spacing w:val="0"/>
          <w:sz w:val="28"/>
          <w:szCs w:val="28"/>
          <w:shd w:val="clear" w:color="auto" w:fill="auto"/>
        </w:rPr>
      </w:pPr>
    </w:p>
    <w:p w:rsidR="00E439BC" w:rsidRDefault="00E439BC" w:rsidP="00E439BC">
      <w:pPr>
        <w:spacing w:line="276" w:lineRule="auto"/>
        <w:jc w:val="center"/>
        <w:rPr>
          <w:rStyle w:val="35"/>
          <w:b w:val="0"/>
          <w:bCs w:val="0"/>
          <w:i/>
          <w:spacing w:val="0"/>
          <w:sz w:val="28"/>
          <w:szCs w:val="28"/>
          <w:shd w:val="clear" w:color="auto" w:fill="auto"/>
        </w:rPr>
      </w:pPr>
      <w:r w:rsidRPr="00E439BC">
        <w:rPr>
          <w:rStyle w:val="35"/>
          <w:b w:val="0"/>
          <w:bCs w:val="0"/>
          <w:i/>
          <w:spacing w:val="0"/>
          <w:sz w:val="28"/>
          <w:szCs w:val="28"/>
          <w:shd w:val="clear" w:color="auto" w:fill="auto"/>
        </w:rPr>
        <w:t>Результативность учащихся в различны</w:t>
      </w:r>
      <w:r>
        <w:rPr>
          <w:rStyle w:val="35"/>
          <w:b w:val="0"/>
          <w:bCs w:val="0"/>
          <w:i/>
          <w:spacing w:val="0"/>
          <w:sz w:val="28"/>
          <w:szCs w:val="28"/>
          <w:shd w:val="clear" w:color="auto" w:fill="auto"/>
        </w:rPr>
        <w:t>х</w:t>
      </w:r>
      <w:r w:rsidRPr="00E439BC">
        <w:rPr>
          <w:rStyle w:val="35"/>
          <w:b w:val="0"/>
          <w:bCs w:val="0"/>
          <w:i/>
          <w:spacing w:val="0"/>
          <w:sz w:val="28"/>
          <w:szCs w:val="28"/>
          <w:shd w:val="clear" w:color="auto" w:fill="auto"/>
        </w:rPr>
        <w:t xml:space="preserve"> конкурс</w:t>
      </w:r>
      <w:r>
        <w:rPr>
          <w:rStyle w:val="35"/>
          <w:b w:val="0"/>
          <w:bCs w:val="0"/>
          <w:i/>
          <w:spacing w:val="0"/>
          <w:sz w:val="28"/>
          <w:szCs w:val="28"/>
          <w:shd w:val="clear" w:color="auto" w:fill="auto"/>
        </w:rPr>
        <w:t>ах</w:t>
      </w:r>
      <w:r w:rsidRPr="00E439BC">
        <w:rPr>
          <w:rStyle w:val="35"/>
          <w:b w:val="0"/>
          <w:bCs w:val="0"/>
          <w:i/>
          <w:spacing w:val="0"/>
          <w:sz w:val="28"/>
          <w:szCs w:val="28"/>
          <w:shd w:val="clear" w:color="auto" w:fill="auto"/>
        </w:rPr>
        <w:t xml:space="preserve"> и соревнований</w:t>
      </w:r>
    </w:p>
    <w:p w:rsidR="00876701" w:rsidRDefault="00876701" w:rsidP="00E439BC">
      <w:pPr>
        <w:spacing w:line="276" w:lineRule="auto"/>
        <w:jc w:val="center"/>
        <w:rPr>
          <w:rStyle w:val="35"/>
          <w:b w:val="0"/>
          <w:bCs w:val="0"/>
          <w:i/>
          <w:spacing w:val="0"/>
          <w:sz w:val="28"/>
          <w:szCs w:val="28"/>
          <w:shd w:val="clear" w:color="auto" w:fill="auto"/>
        </w:rPr>
      </w:pPr>
    </w:p>
    <w:p w:rsidR="00E439BC" w:rsidRPr="00E439BC" w:rsidRDefault="00E439BC" w:rsidP="00E439BC">
      <w:pPr>
        <w:spacing w:line="276" w:lineRule="auto"/>
        <w:jc w:val="center"/>
        <w:rPr>
          <w:rStyle w:val="35"/>
          <w:b w:val="0"/>
          <w:bCs w:val="0"/>
          <w:i/>
          <w:spacing w:val="0"/>
          <w:sz w:val="28"/>
          <w:szCs w:val="28"/>
          <w:shd w:val="clear" w:color="auto" w:fill="auto"/>
        </w:rPr>
      </w:pPr>
      <w:r>
        <w:rPr>
          <w:rFonts w:ascii="Times New Roman" w:hAnsi="Times New Roman" w:cs="Times New Roman"/>
          <w:i/>
          <w:noProof/>
          <w:sz w:val="28"/>
          <w:szCs w:val="28"/>
        </w:rPr>
        <w:drawing>
          <wp:inline distT="0" distB="0" distL="0" distR="0">
            <wp:extent cx="5019675" cy="268605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3AE8" w:rsidRPr="00340CC5" w:rsidRDefault="009E3AE8" w:rsidP="009E3AE8">
      <w:pPr>
        <w:pStyle w:val="af2"/>
        <w:numPr>
          <w:ilvl w:val="1"/>
          <w:numId w:val="37"/>
        </w:numPr>
        <w:autoSpaceDE w:val="0"/>
        <w:autoSpaceDN w:val="0"/>
        <w:adjustRightInd w:val="0"/>
        <w:spacing w:line="276" w:lineRule="auto"/>
        <w:jc w:val="center"/>
        <w:rPr>
          <w:rFonts w:ascii="Times New Roman" w:hAnsi="Times New Roman" w:cs="Times New Roman"/>
          <w:sz w:val="28"/>
          <w:szCs w:val="28"/>
        </w:rPr>
      </w:pPr>
      <w:r w:rsidRPr="00340CC5">
        <w:rPr>
          <w:rStyle w:val="35"/>
          <w:bCs w:val="0"/>
          <w:sz w:val="28"/>
          <w:szCs w:val="28"/>
        </w:rPr>
        <w:t>Инновационная деятельность учреждения</w:t>
      </w:r>
    </w:p>
    <w:p w:rsidR="009E3AE8" w:rsidRDefault="009E3AE8" w:rsidP="009E3AE8">
      <w:pPr>
        <w:autoSpaceDE w:val="0"/>
        <w:autoSpaceDN w:val="0"/>
        <w:adjustRightInd w:val="0"/>
        <w:spacing w:line="276" w:lineRule="auto"/>
        <w:ind w:firstLine="709"/>
        <w:jc w:val="both"/>
        <w:rPr>
          <w:rFonts w:ascii="Times New Roman" w:hAnsi="Times New Roman" w:cs="Times New Roman"/>
          <w:sz w:val="28"/>
          <w:szCs w:val="28"/>
        </w:rPr>
      </w:pPr>
      <w:r w:rsidRPr="00340CC5">
        <w:rPr>
          <w:rFonts w:ascii="Times New Roman" w:hAnsi="Times New Roman" w:cs="Times New Roman"/>
          <w:sz w:val="28"/>
          <w:szCs w:val="28"/>
        </w:rPr>
        <w:t xml:space="preserve">В детские объединения </w:t>
      </w:r>
      <w:r w:rsidRPr="00340CC5">
        <w:rPr>
          <w:rStyle w:val="4"/>
          <w:b w:val="0"/>
          <w:bCs w:val="0"/>
          <w:sz w:val="28"/>
          <w:szCs w:val="28"/>
        </w:rPr>
        <w:t xml:space="preserve">МБОУ ДО «Токарёвский ДДТ» </w:t>
      </w:r>
      <w:r w:rsidRPr="00340CC5">
        <w:rPr>
          <w:rFonts w:ascii="Times New Roman" w:hAnsi="Times New Roman" w:cs="Times New Roman"/>
          <w:sz w:val="28"/>
          <w:szCs w:val="28"/>
        </w:rPr>
        <w:t>привлекаются и дети, относящиеся к группе «социального риска» (дети с ограниченными возможностями, из многодетных и малообеспеченны</w:t>
      </w:r>
      <w:r w:rsidR="000D07C9">
        <w:rPr>
          <w:rFonts w:ascii="Times New Roman" w:hAnsi="Times New Roman" w:cs="Times New Roman"/>
          <w:sz w:val="28"/>
          <w:szCs w:val="28"/>
        </w:rPr>
        <w:t>х семей, опекаемые дети). В 202</w:t>
      </w:r>
      <w:r w:rsidR="00E439BC">
        <w:rPr>
          <w:rFonts w:ascii="Times New Roman" w:hAnsi="Times New Roman" w:cs="Times New Roman"/>
          <w:sz w:val="28"/>
          <w:szCs w:val="28"/>
        </w:rPr>
        <w:t>4</w:t>
      </w:r>
      <w:r w:rsidR="000D07C9">
        <w:rPr>
          <w:rFonts w:ascii="Times New Roman" w:hAnsi="Times New Roman" w:cs="Times New Roman"/>
          <w:sz w:val="28"/>
          <w:szCs w:val="28"/>
        </w:rPr>
        <w:t>-202</w:t>
      </w:r>
      <w:r w:rsidR="00E439BC">
        <w:rPr>
          <w:rFonts w:ascii="Times New Roman" w:hAnsi="Times New Roman" w:cs="Times New Roman"/>
          <w:sz w:val="28"/>
          <w:szCs w:val="28"/>
        </w:rPr>
        <w:t>5</w:t>
      </w:r>
      <w:r>
        <w:rPr>
          <w:rFonts w:ascii="Times New Roman" w:hAnsi="Times New Roman" w:cs="Times New Roman"/>
          <w:sz w:val="28"/>
          <w:szCs w:val="28"/>
        </w:rPr>
        <w:t xml:space="preserve"> учебном году</w:t>
      </w:r>
      <w:r w:rsidR="00A7678A">
        <w:rPr>
          <w:rFonts w:ascii="Times New Roman" w:hAnsi="Times New Roman" w:cs="Times New Roman"/>
          <w:sz w:val="28"/>
          <w:szCs w:val="28"/>
        </w:rPr>
        <w:t xml:space="preserve"> продолжается работа по обучению</w:t>
      </w:r>
      <w:r w:rsidRPr="00340CC5">
        <w:rPr>
          <w:rFonts w:ascii="Times New Roman" w:hAnsi="Times New Roman" w:cs="Times New Roman"/>
          <w:sz w:val="28"/>
          <w:szCs w:val="28"/>
        </w:rPr>
        <w:t xml:space="preserve"> детей «группы риска» по программе с реабилитационной услугой</w:t>
      </w:r>
      <w:r w:rsidR="00AE0133">
        <w:rPr>
          <w:rFonts w:ascii="Times New Roman" w:hAnsi="Times New Roman" w:cs="Times New Roman"/>
          <w:sz w:val="28"/>
          <w:szCs w:val="28"/>
        </w:rPr>
        <w:t>:</w:t>
      </w:r>
      <w:r w:rsidRPr="00340CC5">
        <w:rPr>
          <w:rFonts w:ascii="Times New Roman" w:hAnsi="Times New Roman" w:cs="Times New Roman"/>
          <w:sz w:val="28"/>
          <w:szCs w:val="28"/>
        </w:rPr>
        <w:t xml:space="preserve"> </w:t>
      </w:r>
    </w:p>
    <w:p w:rsidR="00876701" w:rsidRPr="00340CC5" w:rsidRDefault="00876701" w:rsidP="009E3AE8">
      <w:pPr>
        <w:autoSpaceDE w:val="0"/>
        <w:autoSpaceDN w:val="0"/>
        <w:adjustRightInd w:val="0"/>
        <w:spacing w:line="276" w:lineRule="auto"/>
        <w:ind w:firstLine="709"/>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445"/>
        <w:gridCol w:w="2197"/>
        <w:gridCol w:w="1660"/>
        <w:gridCol w:w="1555"/>
        <w:gridCol w:w="3491"/>
      </w:tblGrid>
      <w:tr w:rsidR="009E3AE8" w:rsidRPr="00B24CD7" w:rsidTr="00936F33">
        <w:tc>
          <w:tcPr>
            <w:tcW w:w="445" w:type="dxa"/>
          </w:tcPr>
          <w:p w:rsidR="009E3AE8" w:rsidRPr="00B24CD7" w:rsidRDefault="009E3AE8" w:rsidP="00AC0F84">
            <w:pPr>
              <w:autoSpaceDE w:val="0"/>
              <w:autoSpaceDN w:val="0"/>
              <w:adjustRightInd w:val="0"/>
              <w:spacing w:line="276" w:lineRule="auto"/>
              <w:jc w:val="both"/>
              <w:rPr>
                <w:rFonts w:ascii="Times New Roman" w:hAnsi="Times New Roman" w:cs="Times New Roman"/>
                <w:i/>
                <w:szCs w:val="28"/>
              </w:rPr>
            </w:pPr>
            <w:r w:rsidRPr="00B24CD7">
              <w:rPr>
                <w:rFonts w:ascii="Times New Roman" w:hAnsi="Times New Roman" w:cs="Times New Roman"/>
                <w:i/>
                <w:szCs w:val="28"/>
              </w:rPr>
              <w:t>№</w:t>
            </w:r>
          </w:p>
        </w:tc>
        <w:tc>
          <w:tcPr>
            <w:tcW w:w="2197" w:type="dxa"/>
          </w:tcPr>
          <w:p w:rsidR="009E3AE8" w:rsidRPr="00B24CD7" w:rsidRDefault="009E3AE8" w:rsidP="00AC0F84">
            <w:pPr>
              <w:autoSpaceDE w:val="0"/>
              <w:autoSpaceDN w:val="0"/>
              <w:adjustRightInd w:val="0"/>
              <w:spacing w:line="276" w:lineRule="auto"/>
              <w:jc w:val="both"/>
              <w:rPr>
                <w:rFonts w:ascii="Times New Roman" w:hAnsi="Times New Roman" w:cs="Times New Roman"/>
                <w:i/>
                <w:szCs w:val="28"/>
              </w:rPr>
            </w:pPr>
            <w:r w:rsidRPr="00B24CD7">
              <w:rPr>
                <w:rFonts w:ascii="Times New Roman" w:hAnsi="Times New Roman" w:cs="Times New Roman"/>
                <w:i/>
                <w:szCs w:val="28"/>
              </w:rPr>
              <w:t>Название технологии</w:t>
            </w:r>
          </w:p>
        </w:tc>
        <w:tc>
          <w:tcPr>
            <w:tcW w:w="1660" w:type="dxa"/>
          </w:tcPr>
          <w:p w:rsidR="009E3AE8" w:rsidRPr="00B24CD7" w:rsidRDefault="009E3AE8" w:rsidP="00AC0F84">
            <w:pPr>
              <w:autoSpaceDE w:val="0"/>
              <w:autoSpaceDN w:val="0"/>
              <w:adjustRightInd w:val="0"/>
              <w:spacing w:line="276" w:lineRule="auto"/>
              <w:jc w:val="both"/>
              <w:rPr>
                <w:rFonts w:ascii="Times New Roman" w:hAnsi="Times New Roman" w:cs="Times New Roman"/>
                <w:i/>
                <w:szCs w:val="28"/>
              </w:rPr>
            </w:pPr>
            <w:r w:rsidRPr="00B24CD7">
              <w:rPr>
                <w:rFonts w:ascii="Times New Roman" w:hAnsi="Times New Roman" w:cs="Times New Roman"/>
                <w:i/>
                <w:szCs w:val="28"/>
              </w:rPr>
              <w:t xml:space="preserve">Название </w:t>
            </w:r>
          </w:p>
          <w:p w:rsidR="009E3AE8" w:rsidRPr="00B24CD7" w:rsidRDefault="009E3AE8" w:rsidP="00AC0F84">
            <w:pPr>
              <w:autoSpaceDE w:val="0"/>
              <w:autoSpaceDN w:val="0"/>
              <w:adjustRightInd w:val="0"/>
              <w:spacing w:line="276" w:lineRule="auto"/>
              <w:jc w:val="both"/>
              <w:rPr>
                <w:rFonts w:ascii="Times New Roman" w:hAnsi="Times New Roman" w:cs="Times New Roman"/>
                <w:i/>
                <w:szCs w:val="28"/>
              </w:rPr>
            </w:pPr>
            <w:r w:rsidRPr="00B24CD7">
              <w:rPr>
                <w:rFonts w:ascii="Times New Roman" w:hAnsi="Times New Roman" w:cs="Times New Roman"/>
                <w:i/>
                <w:szCs w:val="28"/>
              </w:rPr>
              <w:t>программы</w:t>
            </w:r>
          </w:p>
        </w:tc>
        <w:tc>
          <w:tcPr>
            <w:tcW w:w="1555" w:type="dxa"/>
          </w:tcPr>
          <w:p w:rsidR="009E3AE8" w:rsidRPr="00B24CD7" w:rsidRDefault="009E3AE8" w:rsidP="00AC0F84">
            <w:pPr>
              <w:autoSpaceDE w:val="0"/>
              <w:autoSpaceDN w:val="0"/>
              <w:adjustRightInd w:val="0"/>
              <w:spacing w:line="276" w:lineRule="auto"/>
              <w:jc w:val="both"/>
              <w:rPr>
                <w:rFonts w:ascii="Times New Roman" w:hAnsi="Times New Roman" w:cs="Times New Roman"/>
                <w:i/>
                <w:szCs w:val="28"/>
              </w:rPr>
            </w:pPr>
            <w:r w:rsidRPr="00B24CD7">
              <w:rPr>
                <w:rFonts w:ascii="Times New Roman" w:hAnsi="Times New Roman" w:cs="Times New Roman"/>
                <w:i/>
                <w:szCs w:val="28"/>
              </w:rPr>
              <w:t>Автор</w:t>
            </w:r>
          </w:p>
        </w:tc>
        <w:tc>
          <w:tcPr>
            <w:tcW w:w="3491" w:type="dxa"/>
          </w:tcPr>
          <w:p w:rsidR="009E3AE8" w:rsidRPr="00B24CD7" w:rsidRDefault="009E3AE8" w:rsidP="00AC0F84">
            <w:pPr>
              <w:autoSpaceDE w:val="0"/>
              <w:autoSpaceDN w:val="0"/>
              <w:adjustRightInd w:val="0"/>
              <w:spacing w:line="276" w:lineRule="auto"/>
              <w:jc w:val="both"/>
              <w:rPr>
                <w:rFonts w:ascii="Times New Roman" w:hAnsi="Times New Roman" w:cs="Times New Roman"/>
                <w:i/>
                <w:szCs w:val="28"/>
              </w:rPr>
            </w:pPr>
            <w:r w:rsidRPr="00B24CD7">
              <w:rPr>
                <w:rFonts w:ascii="Times New Roman" w:hAnsi="Times New Roman" w:cs="Times New Roman"/>
                <w:i/>
                <w:szCs w:val="28"/>
              </w:rPr>
              <w:t>Краткая характеристика</w:t>
            </w:r>
          </w:p>
        </w:tc>
      </w:tr>
      <w:tr w:rsidR="009E3AE8" w:rsidRPr="00B24CD7" w:rsidTr="00936F33">
        <w:tc>
          <w:tcPr>
            <w:tcW w:w="445" w:type="dxa"/>
          </w:tcPr>
          <w:p w:rsidR="009E3AE8" w:rsidRPr="00B24CD7" w:rsidRDefault="00936F33" w:rsidP="00AC0F84">
            <w:pPr>
              <w:autoSpaceDE w:val="0"/>
              <w:autoSpaceDN w:val="0"/>
              <w:adjustRightInd w:val="0"/>
              <w:spacing w:line="276" w:lineRule="auto"/>
              <w:jc w:val="both"/>
              <w:rPr>
                <w:rFonts w:ascii="Times New Roman" w:hAnsi="Times New Roman" w:cs="Times New Roman"/>
                <w:szCs w:val="28"/>
              </w:rPr>
            </w:pPr>
            <w:r>
              <w:rPr>
                <w:rFonts w:ascii="Times New Roman" w:hAnsi="Times New Roman" w:cs="Times New Roman"/>
                <w:szCs w:val="28"/>
              </w:rPr>
              <w:t>1</w:t>
            </w:r>
          </w:p>
        </w:tc>
        <w:tc>
          <w:tcPr>
            <w:tcW w:w="2197" w:type="dxa"/>
          </w:tcPr>
          <w:p w:rsidR="009E3AE8" w:rsidRPr="00B24CD7" w:rsidRDefault="009E3AE8" w:rsidP="00AC0F84">
            <w:pPr>
              <w:autoSpaceDE w:val="0"/>
              <w:autoSpaceDN w:val="0"/>
              <w:adjustRightInd w:val="0"/>
              <w:spacing w:line="276" w:lineRule="auto"/>
              <w:jc w:val="both"/>
              <w:rPr>
                <w:rFonts w:ascii="Times New Roman" w:hAnsi="Times New Roman" w:cs="Times New Roman"/>
                <w:szCs w:val="28"/>
              </w:rPr>
            </w:pPr>
            <w:r w:rsidRPr="00B24CD7">
              <w:rPr>
                <w:rFonts w:ascii="Times New Roman" w:hAnsi="Times New Roman" w:cs="Times New Roman"/>
                <w:szCs w:val="28"/>
              </w:rPr>
              <w:t>Событийный туризм</w:t>
            </w:r>
          </w:p>
        </w:tc>
        <w:tc>
          <w:tcPr>
            <w:tcW w:w="1660" w:type="dxa"/>
          </w:tcPr>
          <w:p w:rsidR="009E3AE8" w:rsidRPr="00B24CD7" w:rsidRDefault="009E3AE8" w:rsidP="00AC0F84">
            <w:pPr>
              <w:autoSpaceDE w:val="0"/>
              <w:autoSpaceDN w:val="0"/>
              <w:adjustRightInd w:val="0"/>
              <w:spacing w:line="276" w:lineRule="auto"/>
              <w:jc w:val="both"/>
              <w:rPr>
                <w:rFonts w:ascii="Times New Roman" w:hAnsi="Times New Roman" w:cs="Times New Roman"/>
                <w:szCs w:val="28"/>
              </w:rPr>
            </w:pPr>
            <w:r w:rsidRPr="00B24CD7">
              <w:rPr>
                <w:rFonts w:ascii="Times New Roman" w:hAnsi="Times New Roman" w:cs="Times New Roman"/>
                <w:szCs w:val="28"/>
              </w:rPr>
              <w:t>«</w:t>
            </w:r>
            <w:r>
              <w:rPr>
                <w:rFonts w:ascii="Times New Roman" w:hAnsi="Times New Roman" w:cs="Times New Roman"/>
                <w:szCs w:val="28"/>
              </w:rPr>
              <w:t xml:space="preserve">Просторы родного </w:t>
            </w:r>
            <w:r>
              <w:rPr>
                <w:rFonts w:ascii="Times New Roman" w:hAnsi="Times New Roman" w:cs="Times New Roman"/>
                <w:szCs w:val="28"/>
              </w:rPr>
              <w:lastRenderedPageBreak/>
              <w:t>края</w:t>
            </w:r>
            <w:r w:rsidRPr="00B24CD7">
              <w:rPr>
                <w:rFonts w:ascii="Times New Roman" w:hAnsi="Times New Roman" w:cs="Times New Roman"/>
                <w:szCs w:val="28"/>
              </w:rPr>
              <w:t>»</w:t>
            </w:r>
          </w:p>
        </w:tc>
        <w:tc>
          <w:tcPr>
            <w:tcW w:w="1555" w:type="dxa"/>
          </w:tcPr>
          <w:p w:rsidR="009E3AE8" w:rsidRPr="00B24CD7" w:rsidRDefault="009E3AE8" w:rsidP="00AC0F84">
            <w:pPr>
              <w:autoSpaceDE w:val="0"/>
              <w:autoSpaceDN w:val="0"/>
              <w:adjustRightInd w:val="0"/>
              <w:spacing w:line="276" w:lineRule="auto"/>
              <w:jc w:val="both"/>
              <w:rPr>
                <w:rFonts w:ascii="Times New Roman" w:hAnsi="Times New Roman" w:cs="Times New Roman"/>
                <w:szCs w:val="28"/>
              </w:rPr>
            </w:pPr>
            <w:r w:rsidRPr="00B24CD7">
              <w:rPr>
                <w:rFonts w:ascii="Times New Roman" w:hAnsi="Times New Roman" w:cs="Times New Roman"/>
                <w:szCs w:val="28"/>
              </w:rPr>
              <w:lastRenderedPageBreak/>
              <w:t>Мухина И.П.</w:t>
            </w:r>
          </w:p>
        </w:tc>
        <w:tc>
          <w:tcPr>
            <w:tcW w:w="3491" w:type="dxa"/>
          </w:tcPr>
          <w:p w:rsidR="009E3AE8" w:rsidRPr="00B24CD7" w:rsidRDefault="009E3AE8" w:rsidP="00AC0F84">
            <w:pPr>
              <w:autoSpaceDE w:val="0"/>
              <w:autoSpaceDN w:val="0"/>
              <w:adjustRightInd w:val="0"/>
              <w:spacing w:line="276" w:lineRule="auto"/>
              <w:jc w:val="both"/>
              <w:rPr>
                <w:rFonts w:ascii="Times New Roman" w:hAnsi="Times New Roman" w:cs="Times New Roman"/>
                <w:szCs w:val="28"/>
              </w:rPr>
            </w:pPr>
            <w:r w:rsidRPr="00B24CD7">
              <w:rPr>
                <w:rFonts w:ascii="Times New Roman" w:hAnsi="Times New Roman" w:cs="Times New Roman"/>
                <w:szCs w:val="28"/>
              </w:rPr>
              <w:t xml:space="preserve">Имеет </w:t>
            </w:r>
            <w:proofErr w:type="spellStart"/>
            <w:r w:rsidRPr="00B24CD7">
              <w:rPr>
                <w:rFonts w:ascii="Times New Roman" w:hAnsi="Times New Roman" w:cs="Times New Roman"/>
                <w:szCs w:val="28"/>
              </w:rPr>
              <w:t>туристко</w:t>
            </w:r>
            <w:proofErr w:type="spellEnd"/>
            <w:r w:rsidRPr="00B24CD7">
              <w:rPr>
                <w:rFonts w:ascii="Times New Roman" w:hAnsi="Times New Roman" w:cs="Times New Roman"/>
                <w:szCs w:val="28"/>
              </w:rPr>
              <w:t xml:space="preserve">-краеведческую направленность. Способствует </w:t>
            </w:r>
            <w:r w:rsidRPr="00B24CD7">
              <w:rPr>
                <w:rFonts w:ascii="Times New Roman" w:hAnsi="Times New Roman" w:cs="Times New Roman"/>
                <w:szCs w:val="28"/>
              </w:rPr>
              <w:lastRenderedPageBreak/>
              <w:t>всестороннему развитию личности ребенка. Программа адресована детям от 10 до 17 лет</w:t>
            </w:r>
            <w:r w:rsidR="009B2272">
              <w:rPr>
                <w:rFonts w:ascii="Times New Roman" w:hAnsi="Times New Roman" w:cs="Times New Roman"/>
                <w:szCs w:val="28"/>
              </w:rPr>
              <w:t>. Срок реализации программы 1 год</w:t>
            </w:r>
            <w:r w:rsidRPr="00B24CD7">
              <w:rPr>
                <w:rFonts w:ascii="Times New Roman" w:hAnsi="Times New Roman" w:cs="Times New Roman"/>
                <w:szCs w:val="28"/>
              </w:rPr>
              <w:t>. Цель: формирование физического воспитания обучающихся, привитие любви к труду и умение трудится, приобретение ребятами необходимых военно-прикладных навыков.</w:t>
            </w:r>
          </w:p>
        </w:tc>
      </w:tr>
      <w:tr w:rsidR="00AE0133" w:rsidRPr="00B24CD7" w:rsidTr="00936F33">
        <w:tc>
          <w:tcPr>
            <w:tcW w:w="445" w:type="dxa"/>
          </w:tcPr>
          <w:p w:rsidR="00AE0133" w:rsidRDefault="00936F33" w:rsidP="00AC0F84">
            <w:pPr>
              <w:autoSpaceDE w:val="0"/>
              <w:autoSpaceDN w:val="0"/>
              <w:adjustRightInd w:val="0"/>
              <w:spacing w:line="276" w:lineRule="auto"/>
              <w:jc w:val="both"/>
              <w:rPr>
                <w:rFonts w:ascii="Times New Roman" w:hAnsi="Times New Roman" w:cs="Times New Roman"/>
                <w:szCs w:val="28"/>
              </w:rPr>
            </w:pPr>
            <w:r>
              <w:rPr>
                <w:rFonts w:ascii="Times New Roman" w:hAnsi="Times New Roman" w:cs="Times New Roman"/>
                <w:szCs w:val="28"/>
              </w:rPr>
              <w:lastRenderedPageBreak/>
              <w:t>2</w:t>
            </w:r>
          </w:p>
        </w:tc>
        <w:tc>
          <w:tcPr>
            <w:tcW w:w="2197" w:type="dxa"/>
          </w:tcPr>
          <w:p w:rsidR="00AE0133" w:rsidRPr="00B24CD7" w:rsidRDefault="007039A4" w:rsidP="00AC0F84">
            <w:pPr>
              <w:autoSpaceDE w:val="0"/>
              <w:autoSpaceDN w:val="0"/>
              <w:adjustRightInd w:val="0"/>
              <w:spacing w:line="276" w:lineRule="auto"/>
              <w:jc w:val="both"/>
              <w:rPr>
                <w:rFonts w:ascii="Times New Roman" w:hAnsi="Times New Roman" w:cs="Times New Roman"/>
                <w:szCs w:val="28"/>
              </w:rPr>
            </w:pPr>
            <w:r>
              <w:rPr>
                <w:rFonts w:ascii="Times New Roman" w:hAnsi="Times New Roman" w:cs="Times New Roman"/>
                <w:szCs w:val="28"/>
              </w:rPr>
              <w:t>Реабилитационный досуг</w:t>
            </w:r>
          </w:p>
        </w:tc>
        <w:tc>
          <w:tcPr>
            <w:tcW w:w="1660" w:type="dxa"/>
          </w:tcPr>
          <w:p w:rsidR="00AE0133" w:rsidRPr="00B24CD7" w:rsidRDefault="007039A4" w:rsidP="00AC0F84">
            <w:pPr>
              <w:autoSpaceDE w:val="0"/>
              <w:autoSpaceDN w:val="0"/>
              <w:adjustRightInd w:val="0"/>
              <w:spacing w:line="276" w:lineRule="auto"/>
              <w:jc w:val="both"/>
              <w:rPr>
                <w:rFonts w:ascii="Times New Roman" w:hAnsi="Times New Roman" w:cs="Times New Roman"/>
                <w:szCs w:val="28"/>
              </w:rPr>
            </w:pPr>
            <w:r>
              <w:rPr>
                <w:rFonts w:ascii="Times New Roman" w:hAnsi="Times New Roman" w:cs="Times New Roman"/>
                <w:szCs w:val="28"/>
              </w:rPr>
              <w:t>«С компьютером на Ты»</w:t>
            </w:r>
          </w:p>
        </w:tc>
        <w:tc>
          <w:tcPr>
            <w:tcW w:w="1555" w:type="dxa"/>
          </w:tcPr>
          <w:p w:rsidR="00AE0133" w:rsidRPr="00B24CD7" w:rsidRDefault="007039A4" w:rsidP="00AC0F84">
            <w:pPr>
              <w:autoSpaceDE w:val="0"/>
              <w:autoSpaceDN w:val="0"/>
              <w:adjustRightInd w:val="0"/>
              <w:spacing w:line="276" w:lineRule="auto"/>
              <w:jc w:val="both"/>
              <w:rPr>
                <w:rFonts w:ascii="Times New Roman" w:hAnsi="Times New Roman" w:cs="Times New Roman"/>
                <w:szCs w:val="28"/>
              </w:rPr>
            </w:pPr>
            <w:r>
              <w:rPr>
                <w:rFonts w:ascii="Times New Roman" w:hAnsi="Times New Roman" w:cs="Times New Roman"/>
                <w:szCs w:val="28"/>
              </w:rPr>
              <w:t>Переточкина А.Ю.</w:t>
            </w:r>
          </w:p>
        </w:tc>
        <w:tc>
          <w:tcPr>
            <w:tcW w:w="3491" w:type="dxa"/>
          </w:tcPr>
          <w:p w:rsidR="00AE0133" w:rsidRPr="00B24CD7" w:rsidRDefault="007039A4" w:rsidP="00AC0F84">
            <w:pPr>
              <w:autoSpaceDE w:val="0"/>
              <w:autoSpaceDN w:val="0"/>
              <w:adjustRightInd w:val="0"/>
              <w:spacing w:line="276" w:lineRule="auto"/>
              <w:jc w:val="both"/>
              <w:rPr>
                <w:rFonts w:ascii="Times New Roman" w:hAnsi="Times New Roman" w:cs="Times New Roman"/>
                <w:szCs w:val="28"/>
              </w:rPr>
            </w:pPr>
            <w:r>
              <w:rPr>
                <w:rFonts w:ascii="Times New Roman" w:hAnsi="Times New Roman" w:cs="Times New Roman"/>
                <w:szCs w:val="28"/>
              </w:rPr>
              <w:t>Имеет техническую направленность. Программа направлена на практико- ориентированный характер обучения, способствует удовлетворению индивидуальных потребностей. Срок реализации программы 1 год.</w:t>
            </w:r>
            <w:r w:rsidR="00C362FD">
              <w:rPr>
                <w:rFonts w:ascii="Times New Roman" w:hAnsi="Times New Roman" w:cs="Times New Roman"/>
                <w:szCs w:val="28"/>
              </w:rPr>
              <w:t xml:space="preserve"> Цель: формирование </w:t>
            </w:r>
            <w:r w:rsidR="00DE2855">
              <w:rPr>
                <w:rFonts w:ascii="Times New Roman" w:hAnsi="Times New Roman" w:cs="Times New Roman"/>
                <w:szCs w:val="28"/>
              </w:rPr>
              <w:t>основ ИКТ-компетентности, содействие социально-психологической реабилитации обучающихся, склонных к девиантному поведению средствами ИКТ.</w:t>
            </w:r>
          </w:p>
        </w:tc>
      </w:tr>
    </w:tbl>
    <w:p w:rsidR="00E16D62" w:rsidRDefault="00E16D62" w:rsidP="009E3AE8">
      <w:pPr>
        <w:autoSpaceDE w:val="0"/>
        <w:autoSpaceDN w:val="0"/>
        <w:adjustRightInd w:val="0"/>
        <w:spacing w:line="276" w:lineRule="auto"/>
        <w:ind w:firstLine="709"/>
        <w:jc w:val="both"/>
        <w:rPr>
          <w:rFonts w:ascii="Times New Roman" w:hAnsi="Times New Roman" w:cs="Times New Roman"/>
          <w:sz w:val="28"/>
          <w:szCs w:val="28"/>
        </w:rPr>
      </w:pPr>
    </w:p>
    <w:p w:rsidR="009E3AE8" w:rsidRDefault="0071709A" w:rsidP="009E3AE8">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E3AE8" w:rsidRPr="00340CC5">
        <w:rPr>
          <w:rFonts w:ascii="Times New Roman" w:hAnsi="Times New Roman" w:cs="Times New Roman"/>
          <w:sz w:val="28"/>
          <w:szCs w:val="28"/>
        </w:rPr>
        <w:t>а основании Приказа управления образования и науки Тамбовской области от 27.08.2019 № 2520 «О внедрении типовых моделей развития региональной системы дополнительного образования»</w:t>
      </w:r>
      <w:r w:rsidR="00FE4359">
        <w:rPr>
          <w:rFonts w:ascii="Times New Roman" w:hAnsi="Times New Roman" w:cs="Times New Roman"/>
          <w:sz w:val="28"/>
          <w:szCs w:val="28"/>
        </w:rPr>
        <w:t xml:space="preserve"> в </w:t>
      </w:r>
      <w:r>
        <w:rPr>
          <w:rFonts w:ascii="Times New Roman" w:hAnsi="Times New Roman" w:cs="Times New Roman"/>
          <w:sz w:val="28"/>
          <w:szCs w:val="28"/>
        </w:rPr>
        <w:t xml:space="preserve">ДДТ реализуются </w:t>
      </w:r>
      <w:r w:rsidR="00936F33">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разноуровневых</w:t>
      </w:r>
      <w:proofErr w:type="spellEnd"/>
      <w:r>
        <w:rPr>
          <w:rFonts w:ascii="Times New Roman" w:hAnsi="Times New Roman" w:cs="Times New Roman"/>
          <w:sz w:val="28"/>
          <w:szCs w:val="28"/>
        </w:rPr>
        <w:t xml:space="preserve"> программ</w:t>
      </w:r>
      <w:r w:rsidR="009E3AE8" w:rsidRPr="00340CC5">
        <w:rPr>
          <w:rFonts w:ascii="Times New Roman" w:hAnsi="Times New Roman" w:cs="Times New Roman"/>
          <w:sz w:val="28"/>
          <w:szCs w:val="28"/>
        </w:rPr>
        <w:t xml:space="preserve">. </w:t>
      </w:r>
    </w:p>
    <w:p w:rsidR="0071709A" w:rsidRDefault="0071709A" w:rsidP="009E3AE8">
      <w:pPr>
        <w:autoSpaceDE w:val="0"/>
        <w:autoSpaceDN w:val="0"/>
        <w:adjustRightInd w:val="0"/>
        <w:spacing w:line="276" w:lineRule="auto"/>
        <w:ind w:firstLine="709"/>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445"/>
        <w:gridCol w:w="2070"/>
        <w:gridCol w:w="1985"/>
        <w:gridCol w:w="1557"/>
        <w:gridCol w:w="3291"/>
      </w:tblGrid>
      <w:tr w:rsidR="0071709A" w:rsidTr="00FE4359">
        <w:tc>
          <w:tcPr>
            <w:tcW w:w="445" w:type="dxa"/>
          </w:tcPr>
          <w:p w:rsidR="0071709A" w:rsidRPr="0071709A" w:rsidRDefault="0071709A" w:rsidP="009E3AE8">
            <w:pPr>
              <w:autoSpaceDE w:val="0"/>
              <w:autoSpaceDN w:val="0"/>
              <w:adjustRightInd w:val="0"/>
              <w:spacing w:line="276" w:lineRule="auto"/>
              <w:jc w:val="both"/>
              <w:rPr>
                <w:rFonts w:ascii="Times New Roman" w:hAnsi="Times New Roman" w:cs="Times New Roman"/>
              </w:rPr>
            </w:pPr>
            <w:r w:rsidRPr="0071709A">
              <w:rPr>
                <w:rFonts w:ascii="Times New Roman" w:hAnsi="Times New Roman" w:cs="Times New Roman"/>
              </w:rPr>
              <w:t>№</w:t>
            </w:r>
          </w:p>
        </w:tc>
        <w:tc>
          <w:tcPr>
            <w:tcW w:w="2070" w:type="dxa"/>
          </w:tcPr>
          <w:p w:rsidR="0071709A" w:rsidRPr="0071709A" w:rsidRDefault="0071709A" w:rsidP="009E3AE8">
            <w:pPr>
              <w:autoSpaceDE w:val="0"/>
              <w:autoSpaceDN w:val="0"/>
              <w:adjustRightInd w:val="0"/>
              <w:spacing w:line="276" w:lineRule="auto"/>
              <w:jc w:val="both"/>
              <w:rPr>
                <w:rFonts w:ascii="Times New Roman" w:hAnsi="Times New Roman" w:cs="Times New Roman"/>
                <w:i/>
              </w:rPr>
            </w:pPr>
            <w:r w:rsidRPr="0071709A">
              <w:rPr>
                <w:rFonts w:ascii="Times New Roman" w:hAnsi="Times New Roman" w:cs="Times New Roman"/>
                <w:i/>
              </w:rPr>
              <w:t>Новые технологии</w:t>
            </w:r>
          </w:p>
        </w:tc>
        <w:tc>
          <w:tcPr>
            <w:tcW w:w="1985" w:type="dxa"/>
          </w:tcPr>
          <w:p w:rsidR="0071709A" w:rsidRPr="0071709A" w:rsidRDefault="0071709A" w:rsidP="009E3AE8">
            <w:pPr>
              <w:autoSpaceDE w:val="0"/>
              <w:autoSpaceDN w:val="0"/>
              <w:adjustRightInd w:val="0"/>
              <w:spacing w:line="276" w:lineRule="auto"/>
              <w:jc w:val="both"/>
              <w:rPr>
                <w:rFonts w:ascii="Times New Roman" w:hAnsi="Times New Roman" w:cs="Times New Roman"/>
                <w:i/>
              </w:rPr>
            </w:pPr>
            <w:r>
              <w:rPr>
                <w:rFonts w:ascii="Times New Roman" w:hAnsi="Times New Roman" w:cs="Times New Roman"/>
                <w:i/>
              </w:rPr>
              <w:t>Название программы</w:t>
            </w:r>
          </w:p>
        </w:tc>
        <w:tc>
          <w:tcPr>
            <w:tcW w:w="1557" w:type="dxa"/>
          </w:tcPr>
          <w:p w:rsidR="0071709A" w:rsidRPr="0071709A" w:rsidRDefault="0071709A" w:rsidP="009E3AE8">
            <w:pPr>
              <w:autoSpaceDE w:val="0"/>
              <w:autoSpaceDN w:val="0"/>
              <w:adjustRightInd w:val="0"/>
              <w:spacing w:line="276" w:lineRule="auto"/>
              <w:jc w:val="both"/>
              <w:rPr>
                <w:rFonts w:ascii="Times New Roman" w:hAnsi="Times New Roman" w:cs="Times New Roman"/>
                <w:i/>
              </w:rPr>
            </w:pPr>
            <w:r>
              <w:rPr>
                <w:rFonts w:ascii="Times New Roman" w:hAnsi="Times New Roman" w:cs="Times New Roman"/>
                <w:i/>
              </w:rPr>
              <w:t>Автор</w:t>
            </w:r>
          </w:p>
        </w:tc>
        <w:tc>
          <w:tcPr>
            <w:tcW w:w="3291" w:type="dxa"/>
          </w:tcPr>
          <w:p w:rsidR="0071709A" w:rsidRPr="0071709A" w:rsidRDefault="0071709A" w:rsidP="009E3AE8">
            <w:pPr>
              <w:autoSpaceDE w:val="0"/>
              <w:autoSpaceDN w:val="0"/>
              <w:adjustRightInd w:val="0"/>
              <w:spacing w:line="276" w:lineRule="auto"/>
              <w:jc w:val="both"/>
              <w:rPr>
                <w:rFonts w:ascii="Times New Roman" w:hAnsi="Times New Roman" w:cs="Times New Roman"/>
                <w:i/>
              </w:rPr>
            </w:pPr>
            <w:r>
              <w:rPr>
                <w:rFonts w:ascii="Times New Roman" w:hAnsi="Times New Roman" w:cs="Times New Roman"/>
                <w:i/>
              </w:rPr>
              <w:t>Краткая характеристика</w:t>
            </w:r>
          </w:p>
        </w:tc>
      </w:tr>
      <w:tr w:rsidR="00936F33" w:rsidTr="00FE4359">
        <w:tc>
          <w:tcPr>
            <w:tcW w:w="44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sidRPr="0071709A">
              <w:rPr>
                <w:rFonts w:ascii="Times New Roman" w:hAnsi="Times New Roman" w:cs="Times New Roman"/>
              </w:rPr>
              <w:t>1</w:t>
            </w:r>
          </w:p>
        </w:tc>
        <w:tc>
          <w:tcPr>
            <w:tcW w:w="2070"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Разноуровневая программа</w:t>
            </w:r>
          </w:p>
        </w:tc>
        <w:tc>
          <w:tcPr>
            <w:tcW w:w="198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«С компьютером на Ты»</w:t>
            </w:r>
          </w:p>
        </w:tc>
        <w:tc>
          <w:tcPr>
            <w:tcW w:w="1557"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Переточкина А.Ю.</w:t>
            </w:r>
          </w:p>
        </w:tc>
        <w:tc>
          <w:tcPr>
            <w:tcW w:w="3291"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Программа имеет техническую направленность. Построена таким образом, чтобы помочь обучающимся заинтересовываться информационными технологиями и найти ответы на вопросы, с которыми им приходится сталкиваться в повседневной жизни при </w:t>
            </w:r>
            <w:r>
              <w:rPr>
                <w:rFonts w:ascii="Times New Roman" w:hAnsi="Times New Roman" w:cs="Times New Roman"/>
              </w:rPr>
              <w:lastRenderedPageBreak/>
              <w:t xml:space="preserve">работе с большим объемом информации. </w:t>
            </w:r>
          </w:p>
        </w:tc>
      </w:tr>
      <w:tr w:rsidR="00936F33" w:rsidTr="00FE4359">
        <w:tc>
          <w:tcPr>
            <w:tcW w:w="44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sidRPr="0071709A">
              <w:rPr>
                <w:rFonts w:ascii="Times New Roman" w:hAnsi="Times New Roman" w:cs="Times New Roman"/>
              </w:rPr>
              <w:lastRenderedPageBreak/>
              <w:t>2</w:t>
            </w:r>
          </w:p>
        </w:tc>
        <w:tc>
          <w:tcPr>
            <w:tcW w:w="2070"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Разноуровневая программа</w:t>
            </w:r>
          </w:p>
        </w:tc>
        <w:tc>
          <w:tcPr>
            <w:tcW w:w="198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«РобоТех»</w:t>
            </w:r>
          </w:p>
        </w:tc>
        <w:tc>
          <w:tcPr>
            <w:tcW w:w="1557"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Переточкина А.Ю.</w:t>
            </w:r>
          </w:p>
        </w:tc>
        <w:tc>
          <w:tcPr>
            <w:tcW w:w="3291"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Программа предназначена для детей в возрасте от 10 до 15 лет. Цель: формирование инженерно-конструкторской компетентности учащихся в процессе проектирования, конструирования, программирования робототехнических устройств. </w:t>
            </w:r>
          </w:p>
        </w:tc>
      </w:tr>
      <w:tr w:rsidR="00936F33" w:rsidTr="00FE4359">
        <w:tc>
          <w:tcPr>
            <w:tcW w:w="44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sidRPr="0071709A">
              <w:rPr>
                <w:rFonts w:ascii="Times New Roman" w:hAnsi="Times New Roman" w:cs="Times New Roman"/>
              </w:rPr>
              <w:t>3</w:t>
            </w:r>
          </w:p>
        </w:tc>
        <w:tc>
          <w:tcPr>
            <w:tcW w:w="2070"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Разноуровневая программа</w:t>
            </w:r>
          </w:p>
        </w:tc>
        <w:tc>
          <w:tcPr>
            <w:tcW w:w="198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«Шашки»</w:t>
            </w:r>
          </w:p>
        </w:tc>
        <w:tc>
          <w:tcPr>
            <w:tcW w:w="1557"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Сашина Н.Н.</w:t>
            </w:r>
          </w:p>
        </w:tc>
        <w:tc>
          <w:tcPr>
            <w:tcW w:w="3291"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Программа для детей 5-7 лет. Уровневое обучение предусматривает каждому обучающемуся организовать свое обучение таким образом, чтобы максимально использовать свои возможности.</w:t>
            </w:r>
          </w:p>
        </w:tc>
      </w:tr>
      <w:tr w:rsidR="00936F33" w:rsidTr="00FE4359">
        <w:tc>
          <w:tcPr>
            <w:tcW w:w="44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4</w:t>
            </w:r>
          </w:p>
        </w:tc>
        <w:tc>
          <w:tcPr>
            <w:tcW w:w="2070"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Разноуровневая программа</w:t>
            </w:r>
          </w:p>
        </w:tc>
        <w:tc>
          <w:tcPr>
            <w:tcW w:w="1985"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РобоДетки</w:t>
            </w:r>
            <w:proofErr w:type="spellEnd"/>
            <w:r>
              <w:rPr>
                <w:rFonts w:ascii="Times New Roman" w:hAnsi="Times New Roman" w:cs="Times New Roman"/>
              </w:rPr>
              <w:t>»</w:t>
            </w:r>
          </w:p>
        </w:tc>
        <w:tc>
          <w:tcPr>
            <w:tcW w:w="1557"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Переточкина А.Ю.</w:t>
            </w:r>
          </w:p>
        </w:tc>
        <w:tc>
          <w:tcPr>
            <w:tcW w:w="3291" w:type="dxa"/>
          </w:tcPr>
          <w:p w:rsidR="00936F33" w:rsidRPr="0071709A" w:rsidRDefault="00936F33" w:rsidP="00936F33">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Программа предназначена для детей в возрасте от 5 до 10 лет. Цель: формирование инженерно-конструкторской компетентности учащихся в процессе проектирования, конструирования, программирования робототехнических устройств. </w:t>
            </w:r>
          </w:p>
        </w:tc>
      </w:tr>
    </w:tbl>
    <w:p w:rsidR="00AE0133" w:rsidRPr="00340CC5" w:rsidRDefault="00AE0133" w:rsidP="009E3AE8">
      <w:pPr>
        <w:autoSpaceDE w:val="0"/>
        <w:autoSpaceDN w:val="0"/>
        <w:adjustRightInd w:val="0"/>
        <w:spacing w:line="276" w:lineRule="auto"/>
        <w:ind w:firstLine="709"/>
        <w:jc w:val="both"/>
        <w:rPr>
          <w:rFonts w:ascii="Times New Roman" w:hAnsi="Times New Roman" w:cs="Times New Roman"/>
          <w:sz w:val="28"/>
          <w:szCs w:val="28"/>
        </w:rPr>
      </w:pPr>
    </w:p>
    <w:p w:rsidR="009E3AE8" w:rsidRDefault="009E3AE8" w:rsidP="009E3AE8">
      <w:pPr>
        <w:autoSpaceDE w:val="0"/>
        <w:autoSpaceDN w:val="0"/>
        <w:adjustRightInd w:val="0"/>
        <w:spacing w:line="276" w:lineRule="auto"/>
        <w:ind w:firstLine="709"/>
        <w:jc w:val="both"/>
        <w:rPr>
          <w:rFonts w:ascii="Times New Roman" w:hAnsi="Times New Roman" w:cs="Times New Roman"/>
          <w:sz w:val="28"/>
          <w:szCs w:val="28"/>
        </w:rPr>
      </w:pPr>
      <w:r w:rsidRPr="00340CC5">
        <w:rPr>
          <w:rFonts w:ascii="Times New Roman" w:hAnsi="Times New Roman" w:cs="Times New Roman"/>
          <w:sz w:val="28"/>
          <w:szCs w:val="28"/>
        </w:rPr>
        <w:t>Типовая модель «Реализация программ вовлечения в систему дополнительного образования детей, оказавшихся в трудной жизненной ситуации», разработана общеобразовательная общеразвивающая программа технической направленности «С к</w:t>
      </w:r>
      <w:r>
        <w:rPr>
          <w:rFonts w:ascii="Times New Roman" w:hAnsi="Times New Roman" w:cs="Times New Roman"/>
          <w:sz w:val="28"/>
          <w:szCs w:val="28"/>
        </w:rPr>
        <w:t xml:space="preserve">омпьютером </w:t>
      </w:r>
      <w:proofErr w:type="gramStart"/>
      <w:r>
        <w:rPr>
          <w:rFonts w:ascii="Times New Roman" w:hAnsi="Times New Roman" w:cs="Times New Roman"/>
          <w:sz w:val="28"/>
          <w:szCs w:val="28"/>
        </w:rPr>
        <w:t xml:space="preserve">на </w:t>
      </w:r>
      <w:r w:rsidRPr="00340CC5">
        <w:rPr>
          <w:rFonts w:ascii="Times New Roman" w:hAnsi="Times New Roman" w:cs="Times New Roman"/>
          <w:sz w:val="28"/>
          <w:szCs w:val="28"/>
        </w:rPr>
        <w:t>ТЫ</w:t>
      </w:r>
      <w:proofErr w:type="gramEnd"/>
      <w:r w:rsidRPr="00340CC5">
        <w:rPr>
          <w:rFonts w:ascii="Times New Roman" w:hAnsi="Times New Roman" w:cs="Times New Roman"/>
          <w:sz w:val="28"/>
          <w:szCs w:val="28"/>
        </w:rPr>
        <w:t xml:space="preserve">». Целью программы является формирование у обучающихся основ ИКТ-компетентности, а </w:t>
      </w:r>
      <w:r w:rsidR="00E439BC" w:rsidRPr="00340CC5">
        <w:rPr>
          <w:rFonts w:ascii="Times New Roman" w:hAnsi="Times New Roman" w:cs="Times New Roman"/>
          <w:sz w:val="28"/>
          <w:szCs w:val="28"/>
        </w:rPr>
        <w:t>также</w:t>
      </w:r>
      <w:r w:rsidRPr="00340CC5">
        <w:rPr>
          <w:rFonts w:ascii="Times New Roman" w:hAnsi="Times New Roman" w:cs="Times New Roman"/>
          <w:sz w:val="28"/>
          <w:szCs w:val="28"/>
        </w:rPr>
        <w:t xml:space="preserve"> содействие социально-педагогической реабилитации учащихся, склонных к девиантному поведению средствами ИКТ.</w:t>
      </w:r>
    </w:p>
    <w:p w:rsidR="004A1D1D" w:rsidRDefault="004A1D1D" w:rsidP="009E3AE8">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 2019 года на базе Дома творчества реализуются программы в сетевой форме.</w:t>
      </w:r>
    </w:p>
    <w:p w:rsidR="004B407C" w:rsidRDefault="004B407C" w:rsidP="009E3AE8">
      <w:pPr>
        <w:autoSpaceDE w:val="0"/>
        <w:autoSpaceDN w:val="0"/>
        <w:adjustRightInd w:val="0"/>
        <w:spacing w:line="276" w:lineRule="auto"/>
        <w:ind w:firstLine="709"/>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4674"/>
        <w:gridCol w:w="4674"/>
      </w:tblGrid>
      <w:tr w:rsidR="004A1D1D" w:rsidTr="004A1D1D">
        <w:tc>
          <w:tcPr>
            <w:tcW w:w="4674" w:type="dxa"/>
          </w:tcPr>
          <w:p w:rsidR="004A1D1D" w:rsidRPr="004A1D1D" w:rsidRDefault="004A1D1D" w:rsidP="009E3AE8">
            <w:pPr>
              <w:autoSpaceDE w:val="0"/>
              <w:autoSpaceDN w:val="0"/>
              <w:adjustRightInd w:val="0"/>
              <w:spacing w:line="276" w:lineRule="auto"/>
              <w:jc w:val="both"/>
              <w:rPr>
                <w:rFonts w:ascii="Times New Roman" w:hAnsi="Times New Roman" w:cs="Times New Roman"/>
              </w:rPr>
            </w:pPr>
            <w:r w:rsidRPr="004A1D1D">
              <w:rPr>
                <w:rFonts w:ascii="Times New Roman" w:hAnsi="Times New Roman" w:cs="Times New Roman"/>
              </w:rPr>
              <w:t>Название программы</w:t>
            </w:r>
          </w:p>
        </w:tc>
        <w:tc>
          <w:tcPr>
            <w:tcW w:w="4674" w:type="dxa"/>
          </w:tcPr>
          <w:p w:rsidR="004A1D1D" w:rsidRPr="004A1D1D" w:rsidRDefault="004A1D1D" w:rsidP="009E3AE8">
            <w:pPr>
              <w:autoSpaceDE w:val="0"/>
              <w:autoSpaceDN w:val="0"/>
              <w:adjustRightInd w:val="0"/>
              <w:spacing w:line="276" w:lineRule="auto"/>
              <w:jc w:val="both"/>
              <w:rPr>
                <w:rFonts w:ascii="Times New Roman" w:hAnsi="Times New Roman" w:cs="Times New Roman"/>
              </w:rPr>
            </w:pPr>
            <w:r w:rsidRPr="004A1D1D">
              <w:rPr>
                <w:rFonts w:ascii="Times New Roman" w:hAnsi="Times New Roman" w:cs="Times New Roman"/>
              </w:rPr>
              <w:t>Краткая характеристика</w:t>
            </w:r>
          </w:p>
        </w:tc>
      </w:tr>
      <w:tr w:rsidR="004A1D1D" w:rsidTr="004A1D1D">
        <w:tc>
          <w:tcPr>
            <w:tcW w:w="4674" w:type="dxa"/>
          </w:tcPr>
          <w:p w:rsidR="004A1D1D" w:rsidRPr="004A1D1D" w:rsidRDefault="004A1D1D" w:rsidP="009E3AE8">
            <w:pPr>
              <w:autoSpaceDE w:val="0"/>
              <w:autoSpaceDN w:val="0"/>
              <w:adjustRightInd w:val="0"/>
              <w:spacing w:line="276" w:lineRule="auto"/>
              <w:jc w:val="both"/>
              <w:rPr>
                <w:rFonts w:ascii="Times New Roman" w:hAnsi="Times New Roman" w:cs="Times New Roman"/>
              </w:rPr>
            </w:pPr>
            <w:r w:rsidRPr="004A1D1D">
              <w:rPr>
                <w:rFonts w:ascii="Times New Roman" w:hAnsi="Times New Roman" w:cs="Times New Roman"/>
              </w:rPr>
              <w:t>«Живая традиция»</w:t>
            </w:r>
          </w:p>
        </w:tc>
        <w:tc>
          <w:tcPr>
            <w:tcW w:w="4674" w:type="dxa"/>
          </w:tcPr>
          <w:p w:rsidR="004A1D1D" w:rsidRPr="004A1D1D" w:rsidRDefault="00AE3A7F" w:rsidP="00C362FD">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Исполнители п</w:t>
            </w:r>
            <w:r w:rsidR="005165A9">
              <w:rPr>
                <w:rFonts w:ascii="Times New Roman" w:hAnsi="Times New Roman" w:cs="Times New Roman"/>
              </w:rPr>
              <w:t xml:space="preserve">рограммы: МБОУ ДО </w:t>
            </w:r>
            <w:r w:rsidR="005165A9">
              <w:rPr>
                <w:rFonts w:ascii="Times New Roman" w:hAnsi="Times New Roman" w:cs="Times New Roman"/>
              </w:rPr>
              <w:lastRenderedPageBreak/>
              <w:t xml:space="preserve">«Токаревский </w:t>
            </w:r>
            <w:r>
              <w:rPr>
                <w:rFonts w:ascii="Times New Roman" w:hAnsi="Times New Roman" w:cs="Times New Roman"/>
              </w:rPr>
              <w:t xml:space="preserve">ДДТ», МБОУ Токаревский </w:t>
            </w:r>
            <w:r w:rsidR="00C362FD">
              <w:rPr>
                <w:rFonts w:ascii="Times New Roman" w:hAnsi="Times New Roman" w:cs="Times New Roman"/>
              </w:rPr>
              <w:t>СОШ</w:t>
            </w:r>
            <w:r>
              <w:rPr>
                <w:rFonts w:ascii="Times New Roman" w:hAnsi="Times New Roman" w:cs="Times New Roman"/>
              </w:rPr>
              <w:t xml:space="preserve"> №1, МБОУ Токаревский </w:t>
            </w:r>
            <w:r w:rsidR="00C362FD">
              <w:rPr>
                <w:rFonts w:ascii="Times New Roman" w:hAnsi="Times New Roman" w:cs="Times New Roman"/>
              </w:rPr>
              <w:t>СОШ</w:t>
            </w:r>
            <w:r>
              <w:rPr>
                <w:rFonts w:ascii="Times New Roman" w:hAnsi="Times New Roman" w:cs="Times New Roman"/>
              </w:rPr>
              <w:t xml:space="preserve"> №2.Программа имеет художественную направленность.</w:t>
            </w:r>
          </w:p>
        </w:tc>
      </w:tr>
    </w:tbl>
    <w:p w:rsidR="004A1D1D" w:rsidRDefault="004A1D1D" w:rsidP="009E3AE8">
      <w:pPr>
        <w:autoSpaceDE w:val="0"/>
        <w:autoSpaceDN w:val="0"/>
        <w:adjustRightInd w:val="0"/>
        <w:spacing w:line="276" w:lineRule="auto"/>
        <w:ind w:firstLine="709"/>
        <w:jc w:val="both"/>
        <w:rPr>
          <w:rFonts w:ascii="Times New Roman" w:hAnsi="Times New Roman" w:cs="Times New Roman"/>
          <w:sz w:val="28"/>
          <w:szCs w:val="28"/>
        </w:rPr>
      </w:pPr>
    </w:p>
    <w:p w:rsidR="00A063C6" w:rsidRDefault="00A063C6" w:rsidP="00A063C6">
      <w:pPr>
        <w:autoSpaceDE w:val="0"/>
        <w:autoSpaceDN w:val="0"/>
        <w:adjustRightInd w:val="0"/>
        <w:spacing w:line="276" w:lineRule="auto"/>
        <w:ind w:firstLine="709"/>
        <w:jc w:val="both"/>
        <w:rPr>
          <w:rFonts w:ascii="Times New Roman" w:hAnsi="Times New Roman" w:cs="Times New Roman"/>
          <w:sz w:val="28"/>
          <w:szCs w:val="28"/>
        </w:rPr>
      </w:pPr>
      <w:r w:rsidRPr="004B407C">
        <w:rPr>
          <w:rFonts w:ascii="Times New Roman" w:hAnsi="Times New Roman" w:cs="Times New Roman"/>
          <w:sz w:val="28"/>
          <w:szCs w:val="28"/>
        </w:rPr>
        <w:t>В соответствии с приказом</w:t>
      </w:r>
      <w:r>
        <w:rPr>
          <w:rFonts w:ascii="Times New Roman" w:hAnsi="Times New Roman" w:cs="Times New Roman"/>
          <w:sz w:val="28"/>
          <w:szCs w:val="28"/>
        </w:rPr>
        <w:t xml:space="preserve"> министерства образования и науки области от 13.03.2023 №346 «Об утверждении программы развития региональной Экостанции Тамбовской области на 2023-2025 годы» и на основе приказа МКУ «Информационно-методический кабинет Токарёвского муниципального округа» от 01.04.2024 №8 «О реализации мероприятий по созданию и функционированию муниципальной Экостанции в Токарёвском муниципальном округе»</w:t>
      </w:r>
      <w:r w:rsidR="004B407C">
        <w:rPr>
          <w:rFonts w:ascii="Times New Roman" w:hAnsi="Times New Roman" w:cs="Times New Roman"/>
          <w:sz w:val="28"/>
          <w:szCs w:val="28"/>
        </w:rPr>
        <w:t xml:space="preserve"> создана </w:t>
      </w:r>
      <w:proofErr w:type="spellStart"/>
      <w:r w:rsidR="004B407C">
        <w:rPr>
          <w:rFonts w:ascii="Times New Roman" w:hAnsi="Times New Roman" w:cs="Times New Roman"/>
          <w:sz w:val="28"/>
          <w:szCs w:val="28"/>
        </w:rPr>
        <w:t>Экостанция</w:t>
      </w:r>
      <w:proofErr w:type="spellEnd"/>
      <w:r w:rsidR="004B407C">
        <w:rPr>
          <w:rFonts w:ascii="Times New Roman" w:hAnsi="Times New Roman" w:cs="Times New Roman"/>
          <w:sz w:val="28"/>
          <w:szCs w:val="28"/>
        </w:rPr>
        <w:t xml:space="preserve"> и на базе нее реализуется 2 дополнительные общеобразовательные общеразвивающие программы.</w:t>
      </w:r>
    </w:p>
    <w:p w:rsidR="004B407C" w:rsidRDefault="004B407C" w:rsidP="00A063C6">
      <w:pPr>
        <w:autoSpaceDE w:val="0"/>
        <w:autoSpaceDN w:val="0"/>
        <w:adjustRightInd w:val="0"/>
        <w:spacing w:line="276" w:lineRule="auto"/>
        <w:ind w:firstLine="709"/>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4674"/>
        <w:gridCol w:w="4674"/>
      </w:tblGrid>
      <w:tr w:rsidR="00A063C6" w:rsidTr="00892CBA">
        <w:tc>
          <w:tcPr>
            <w:tcW w:w="4674" w:type="dxa"/>
          </w:tcPr>
          <w:p w:rsidR="00A063C6" w:rsidRPr="004A1D1D" w:rsidRDefault="00A063C6" w:rsidP="00892CBA">
            <w:pPr>
              <w:autoSpaceDE w:val="0"/>
              <w:autoSpaceDN w:val="0"/>
              <w:adjustRightInd w:val="0"/>
              <w:spacing w:line="276" w:lineRule="auto"/>
              <w:jc w:val="both"/>
              <w:rPr>
                <w:rFonts w:ascii="Times New Roman" w:hAnsi="Times New Roman" w:cs="Times New Roman"/>
              </w:rPr>
            </w:pPr>
            <w:r w:rsidRPr="004A1D1D">
              <w:rPr>
                <w:rFonts w:ascii="Times New Roman" w:hAnsi="Times New Roman" w:cs="Times New Roman"/>
              </w:rPr>
              <w:t>Название программы</w:t>
            </w:r>
          </w:p>
        </w:tc>
        <w:tc>
          <w:tcPr>
            <w:tcW w:w="4674" w:type="dxa"/>
          </w:tcPr>
          <w:p w:rsidR="00A063C6" w:rsidRPr="004A1D1D" w:rsidRDefault="00A063C6" w:rsidP="00892CBA">
            <w:pPr>
              <w:autoSpaceDE w:val="0"/>
              <w:autoSpaceDN w:val="0"/>
              <w:adjustRightInd w:val="0"/>
              <w:spacing w:line="276" w:lineRule="auto"/>
              <w:jc w:val="both"/>
              <w:rPr>
                <w:rFonts w:ascii="Times New Roman" w:hAnsi="Times New Roman" w:cs="Times New Roman"/>
              </w:rPr>
            </w:pPr>
            <w:r w:rsidRPr="004A1D1D">
              <w:rPr>
                <w:rFonts w:ascii="Times New Roman" w:hAnsi="Times New Roman" w:cs="Times New Roman"/>
              </w:rPr>
              <w:t>Краткая характеристика</w:t>
            </w:r>
          </w:p>
        </w:tc>
      </w:tr>
      <w:tr w:rsidR="00A063C6" w:rsidTr="00892CBA">
        <w:tc>
          <w:tcPr>
            <w:tcW w:w="4674" w:type="dxa"/>
          </w:tcPr>
          <w:p w:rsidR="00A063C6" w:rsidRPr="004A1D1D" w:rsidRDefault="00A063C6" w:rsidP="00A063C6">
            <w:pPr>
              <w:autoSpaceDE w:val="0"/>
              <w:autoSpaceDN w:val="0"/>
              <w:adjustRightInd w:val="0"/>
              <w:spacing w:line="276" w:lineRule="auto"/>
              <w:jc w:val="both"/>
              <w:rPr>
                <w:rFonts w:ascii="Times New Roman" w:hAnsi="Times New Roman" w:cs="Times New Roman"/>
              </w:rPr>
            </w:pPr>
            <w:r w:rsidRPr="004A1D1D">
              <w:rPr>
                <w:rFonts w:ascii="Times New Roman" w:hAnsi="Times New Roman" w:cs="Times New Roman"/>
              </w:rPr>
              <w:t>«</w:t>
            </w:r>
            <w:r>
              <w:rPr>
                <w:rFonts w:ascii="Times New Roman" w:hAnsi="Times New Roman" w:cs="Times New Roman"/>
              </w:rPr>
              <w:t>ЭкоМир»</w:t>
            </w:r>
            <w:r w:rsidRPr="004A1D1D">
              <w:rPr>
                <w:rFonts w:ascii="Times New Roman" w:hAnsi="Times New Roman" w:cs="Times New Roman"/>
              </w:rPr>
              <w:t>»</w:t>
            </w:r>
          </w:p>
        </w:tc>
        <w:tc>
          <w:tcPr>
            <w:tcW w:w="4674" w:type="dxa"/>
          </w:tcPr>
          <w:p w:rsidR="00A063C6" w:rsidRPr="004A1D1D" w:rsidRDefault="00A063C6" w:rsidP="00A063C6">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Исполнители программы: МБОУ ДО «Токаревский ДДТ». Программа имеет естественнонаучную направленность. </w:t>
            </w:r>
          </w:p>
        </w:tc>
      </w:tr>
      <w:tr w:rsidR="00A063C6" w:rsidTr="00892CBA">
        <w:tc>
          <w:tcPr>
            <w:tcW w:w="4674" w:type="dxa"/>
          </w:tcPr>
          <w:p w:rsidR="00A063C6" w:rsidRPr="004A1D1D" w:rsidRDefault="00A063C6" w:rsidP="00A063C6">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ЭкоМастерская</w:t>
            </w:r>
            <w:proofErr w:type="spellEnd"/>
            <w:r>
              <w:rPr>
                <w:rFonts w:ascii="Times New Roman" w:hAnsi="Times New Roman" w:cs="Times New Roman"/>
              </w:rPr>
              <w:t>»</w:t>
            </w:r>
          </w:p>
        </w:tc>
        <w:tc>
          <w:tcPr>
            <w:tcW w:w="4674" w:type="dxa"/>
          </w:tcPr>
          <w:p w:rsidR="00A063C6" w:rsidRDefault="00A063C6" w:rsidP="00A063C6">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Исполнители программы: МБОУ ДО «Токаревский ДДТ». Программа имеет естественнонаучную направленность.</w:t>
            </w:r>
          </w:p>
        </w:tc>
      </w:tr>
    </w:tbl>
    <w:p w:rsidR="004B407C" w:rsidRPr="00340CC5" w:rsidRDefault="004B407C" w:rsidP="009E3AE8">
      <w:pPr>
        <w:autoSpaceDE w:val="0"/>
        <w:autoSpaceDN w:val="0"/>
        <w:adjustRightInd w:val="0"/>
        <w:spacing w:line="276" w:lineRule="auto"/>
        <w:ind w:firstLine="709"/>
        <w:jc w:val="both"/>
        <w:rPr>
          <w:rFonts w:ascii="Times New Roman" w:hAnsi="Times New Roman" w:cs="Times New Roman"/>
          <w:sz w:val="28"/>
          <w:szCs w:val="28"/>
        </w:rPr>
      </w:pPr>
    </w:p>
    <w:p w:rsidR="009E3AE8" w:rsidRPr="00340CC5" w:rsidRDefault="009E3AE8" w:rsidP="009E3AE8">
      <w:pPr>
        <w:spacing w:line="276" w:lineRule="auto"/>
        <w:jc w:val="center"/>
        <w:rPr>
          <w:rFonts w:ascii="Times New Roman" w:hAnsi="Times New Roman" w:cs="Times New Roman"/>
          <w:b/>
          <w:sz w:val="28"/>
          <w:szCs w:val="28"/>
        </w:rPr>
      </w:pPr>
      <w:r w:rsidRPr="00340CC5">
        <w:rPr>
          <w:rFonts w:ascii="Times New Roman" w:hAnsi="Times New Roman" w:cs="Times New Roman"/>
          <w:b/>
          <w:sz w:val="28"/>
          <w:szCs w:val="28"/>
        </w:rPr>
        <w:t xml:space="preserve">Раздел </w:t>
      </w:r>
      <w:r>
        <w:rPr>
          <w:rFonts w:ascii="Times New Roman" w:hAnsi="Times New Roman" w:cs="Times New Roman"/>
          <w:b/>
          <w:sz w:val="28"/>
          <w:szCs w:val="28"/>
        </w:rPr>
        <w:t>6</w:t>
      </w:r>
      <w:r w:rsidRPr="00340CC5">
        <w:rPr>
          <w:rFonts w:ascii="Times New Roman" w:hAnsi="Times New Roman" w:cs="Times New Roman"/>
          <w:b/>
          <w:sz w:val="28"/>
          <w:szCs w:val="28"/>
        </w:rPr>
        <w:t>. Условия, определяющие качество образования.</w:t>
      </w:r>
    </w:p>
    <w:p w:rsidR="009E3AE8" w:rsidRPr="00340CC5" w:rsidRDefault="009E3AE8" w:rsidP="009E3AE8">
      <w:pPr>
        <w:spacing w:line="276" w:lineRule="auto"/>
        <w:jc w:val="center"/>
        <w:rPr>
          <w:rFonts w:ascii="Times New Roman" w:hAnsi="Times New Roman" w:cs="Times New Roman"/>
          <w:sz w:val="28"/>
          <w:szCs w:val="28"/>
        </w:rPr>
      </w:pPr>
      <w:r>
        <w:rPr>
          <w:rFonts w:ascii="Times New Roman" w:hAnsi="Times New Roman" w:cs="Times New Roman"/>
          <w:b/>
          <w:sz w:val="28"/>
          <w:szCs w:val="28"/>
        </w:rPr>
        <w:t>6</w:t>
      </w:r>
      <w:r w:rsidRPr="00340CC5">
        <w:rPr>
          <w:rFonts w:ascii="Times New Roman" w:hAnsi="Times New Roman" w:cs="Times New Roman"/>
          <w:b/>
          <w:sz w:val="28"/>
          <w:szCs w:val="28"/>
        </w:rPr>
        <w:t>.1.</w:t>
      </w:r>
      <w:r w:rsidRPr="00340CC5">
        <w:rPr>
          <w:rFonts w:ascii="Times New Roman" w:hAnsi="Times New Roman" w:cs="Times New Roman"/>
          <w:sz w:val="28"/>
          <w:szCs w:val="28"/>
        </w:rPr>
        <w:t xml:space="preserve"> </w:t>
      </w:r>
      <w:r w:rsidRPr="00340CC5">
        <w:rPr>
          <w:rFonts w:ascii="Times New Roman" w:hAnsi="Times New Roman" w:cs="Times New Roman"/>
          <w:b/>
          <w:sz w:val="28"/>
          <w:szCs w:val="28"/>
        </w:rPr>
        <w:t>Материально-техническое обеспечение образовательного процесса.</w:t>
      </w:r>
    </w:p>
    <w:p w:rsidR="009E3AE8" w:rsidRPr="00340CC5" w:rsidRDefault="009E3AE8" w:rsidP="009E3AE8">
      <w:pPr>
        <w:autoSpaceDE w:val="0"/>
        <w:autoSpaceDN w:val="0"/>
        <w:adjustRightInd w:val="0"/>
        <w:spacing w:line="276" w:lineRule="auto"/>
        <w:ind w:firstLine="720"/>
        <w:jc w:val="both"/>
        <w:rPr>
          <w:rFonts w:ascii="Times New Roman" w:hAnsi="Times New Roman" w:cs="Times New Roman"/>
          <w:sz w:val="28"/>
          <w:szCs w:val="28"/>
        </w:rPr>
      </w:pPr>
      <w:r w:rsidRPr="00340CC5">
        <w:rPr>
          <w:rFonts w:ascii="Times New Roman" w:hAnsi="Times New Roman" w:cs="Times New Roman"/>
          <w:sz w:val="28"/>
          <w:szCs w:val="28"/>
        </w:rPr>
        <w:t>Дом детского творчества расположен в приспособленном помещении общей площадью 3</w:t>
      </w:r>
      <w:r w:rsidR="00936F33">
        <w:rPr>
          <w:rFonts w:ascii="Times New Roman" w:hAnsi="Times New Roman" w:cs="Times New Roman"/>
          <w:sz w:val="28"/>
          <w:szCs w:val="28"/>
        </w:rPr>
        <w:t>45</w:t>
      </w:r>
      <w:r w:rsidRPr="00340CC5">
        <w:rPr>
          <w:rFonts w:ascii="Times New Roman" w:hAnsi="Times New Roman" w:cs="Times New Roman"/>
          <w:sz w:val="28"/>
          <w:szCs w:val="28"/>
        </w:rPr>
        <w:t xml:space="preserve"> м2. Для организации образовательного процесса имеются 6 специальных кабинетов, гардероб, туалетное помещение. отремонтирован зал для занятий танцами, оснащен зеркалами и станком. В кабинетах созданы благоприятные условия для обучения детей, имеется научная и методическая литература.</w:t>
      </w:r>
    </w:p>
    <w:p w:rsidR="009E3AE8" w:rsidRPr="002E454D" w:rsidRDefault="009E3AE8" w:rsidP="009E3AE8">
      <w:pPr>
        <w:autoSpaceDE w:val="0"/>
        <w:autoSpaceDN w:val="0"/>
        <w:adjustRightInd w:val="0"/>
        <w:spacing w:line="276" w:lineRule="auto"/>
        <w:ind w:firstLine="720"/>
        <w:jc w:val="both"/>
        <w:rPr>
          <w:rFonts w:ascii="Times New Roman" w:hAnsi="Times New Roman" w:cs="Times New Roman"/>
          <w:sz w:val="28"/>
          <w:szCs w:val="28"/>
        </w:rPr>
      </w:pPr>
      <w:r w:rsidRPr="00655553">
        <w:rPr>
          <w:rFonts w:ascii="Times New Roman" w:hAnsi="Times New Roman" w:cs="Times New Roman"/>
          <w:sz w:val="28"/>
          <w:szCs w:val="28"/>
        </w:rPr>
        <w:t xml:space="preserve">Учебная техника представлена </w:t>
      </w:r>
      <w:r w:rsidR="002E454D" w:rsidRPr="00655553">
        <w:rPr>
          <w:rFonts w:ascii="Times New Roman" w:hAnsi="Times New Roman" w:cs="Times New Roman"/>
          <w:sz w:val="28"/>
          <w:szCs w:val="28"/>
        </w:rPr>
        <w:t>1</w:t>
      </w:r>
      <w:r w:rsidR="00936F33">
        <w:rPr>
          <w:rFonts w:ascii="Times New Roman" w:hAnsi="Times New Roman" w:cs="Times New Roman"/>
          <w:sz w:val="28"/>
          <w:szCs w:val="28"/>
        </w:rPr>
        <w:t>1</w:t>
      </w:r>
      <w:r w:rsidRPr="00655553">
        <w:rPr>
          <w:rFonts w:ascii="Times New Roman" w:hAnsi="Times New Roman" w:cs="Times New Roman"/>
          <w:sz w:val="28"/>
          <w:szCs w:val="28"/>
        </w:rPr>
        <w:t xml:space="preserve"> моноблок</w:t>
      </w:r>
      <w:r w:rsidR="00AE0133" w:rsidRPr="00655553">
        <w:rPr>
          <w:rFonts w:ascii="Times New Roman" w:hAnsi="Times New Roman" w:cs="Times New Roman"/>
          <w:sz w:val="28"/>
          <w:szCs w:val="28"/>
        </w:rPr>
        <w:t>ами</w:t>
      </w:r>
      <w:r w:rsidRPr="00655553">
        <w:rPr>
          <w:rFonts w:ascii="Times New Roman" w:hAnsi="Times New Roman" w:cs="Times New Roman"/>
          <w:sz w:val="28"/>
          <w:szCs w:val="28"/>
        </w:rPr>
        <w:t>, 1</w:t>
      </w:r>
      <w:r w:rsidR="00936F33">
        <w:rPr>
          <w:rFonts w:ascii="Times New Roman" w:hAnsi="Times New Roman" w:cs="Times New Roman"/>
          <w:sz w:val="28"/>
          <w:szCs w:val="28"/>
        </w:rPr>
        <w:t>0</w:t>
      </w:r>
      <w:r w:rsidRPr="00655553">
        <w:rPr>
          <w:rFonts w:ascii="Times New Roman" w:hAnsi="Times New Roman" w:cs="Times New Roman"/>
          <w:sz w:val="28"/>
          <w:szCs w:val="28"/>
        </w:rPr>
        <w:t xml:space="preserve"> ноутбуками, те</w:t>
      </w:r>
      <w:r w:rsidR="00936F33">
        <w:rPr>
          <w:rFonts w:ascii="Times New Roman" w:hAnsi="Times New Roman" w:cs="Times New Roman"/>
          <w:sz w:val="28"/>
          <w:szCs w:val="28"/>
        </w:rPr>
        <w:t>левизором, музыкальным центром</w:t>
      </w:r>
      <w:r w:rsidRPr="00655553">
        <w:rPr>
          <w:rFonts w:ascii="Times New Roman" w:hAnsi="Times New Roman" w:cs="Times New Roman"/>
          <w:sz w:val="28"/>
          <w:szCs w:val="28"/>
        </w:rPr>
        <w:t xml:space="preserve">, </w:t>
      </w:r>
      <w:r w:rsidR="00936F33">
        <w:rPr>
          <w:rFonts w:ascii="Times New Roman" w:hAnsi="Times New Roman" w:cs="Times New Roman"/>
          <w:sz w:val="28"/>
          <w:szCs w:val="28"/>
        </w:rPr>
        <w:t>2</w:t>
      </w:r>
      <w:r w:rsidRPr="00655553">
        <w:rPr>
          <w:rFonts w:ascii="Times New Roman" w:hAnsi="Times New Roman" w:cs="Times New Roman"/>
          <w:sz w:val="28"/>
          <w:szCs w:val="28"/>
        </w:rPr>
        <w:t xml:space="preserve"> колонк</w:t>
      </w:r>
      <w:r w:rsidR="00936F33">
        <w:rPr>
          <w:rFonts w:ascii="Times New Roman" w:hAnsi="Times New Roman" w:cs="Times New Roman"/>
          <w:sz w:val="28"/>
          <w:szCs w:val="28"/>
        </w:rPr>
        <w:t>ами</w:t>
      </w:r>
      <w:r w:rsidRPr="00655553">
        <w:rPr>
          <w:rFonts w:ascii="Times New Roman" w:hAnsi="Times New Roman" w:cs="Times New Roman"/>
          <w:sz w:val="28"/>
          <w:szCs w:val="28"/>
        </w:rPr>
        <w:t>, 2 фотоаппаратами,</w:t>
      </w:r>
      <w:r w:rsidR="00AE0133" w:rsidRPr="00655553">
        <w:rPr>
          <w:rFonts w:ascii="Times New Roman" w:hAnsi="Times New Roman" w:cs="Times New Roman"/>
          <w:sz w:val="28"/>
          <w:szCs w:val="28"/>
        </w:rPr>
        <w:t xml:space="preserve"> </w:t>
      </w:r>
      <w:r w:rsidRPr="00655553">
        <w:rPr>
          <w:rFonts w:ascii="Times New Roman" w:hAnsi="Times New Roman" w:cs="Times New Roman"/>
          <w:sz w:val="28"/>
          <w:szCs w:val="28"/>
        </w:rPr>
        <w:t xml:space="preserve">1 проектором, </w:t>
      </w:r>
      <w:r w:rsidR="005165A9" w:rsidRPr="00655553">
        <w:rPr>
          <w:rFonts w:ascii="Times New Roman" w:hAnsi="Times New Roman" w:cs="Times New Roman"/>
          <w:sz w:val="28"/>
          <w:szCs w:val="28"/>
        </w:rPr>
        <w:t>7</w:t>
      </w:r>
      <w:r w:rsidRPr="00655553">
        <w:rPr>
          <w:rFonts w:ascii="Times New Roman" w:hAnsi="Times New Roman" w:cs="Times New Roman"/>
          <w:sz w:val="28"/>
          <w:szCs w:val="28"/>
        </w:rPr>
        <w:t xml:space="preserve"> базовых наборов </w:t>
      </w:r>
      <w:r w:rsidRPr="00655553">
        <w:rPr>
          <w:rFonts w:ascii="Times New Roman" w:hAnsi="Times New Roman" w:cs="Times New Roman"/>
          <w:sz w:val="28"/>
          <w:szCs w:val="28"/>
          <w:lang w:val="en-US"/>
        </w:rPr>
        <w:t>EV</w:t>
      </w:r>
      <w:r w:rsidRPr="00655553">
        <w:rPr>
          <w:rFonts w:ascii="Times New Roman" w:hAnsi="Times New Roman" w:cs="Times New Roman"/>
          <w:sz w:val="28"/>
          <w:szCs w:val="28"/>
        </w:rPr>
        <w:t xml:space="preserve">3 </w:t>
      </w:r>
      <w:proofErr w:type="spellStart"/>
      <w:r w:rsidRPr="00655553">
        <w:rPr>
          <w:rFonts w:ascii="Times New Roman" w:hAnsi="Times New Roman" w:cs="Times New Roman"/>
          <w:sz w:val="28"/>
          <w:szCs w:val="28"/>
          <w:lang w:val="en-US"/>
        </w:rPr>
        <w:t>Mindstorm</w:t>
      </w:r>
      <w:proofErr w:type="spellEnd"/>
      <w:r w:rsidRPr="00655553">
        <w:rPr>
          <w:rFonts w:ascii="Times New Roman" w:hAnsi="Times New Roman" w:cs="Times New Roman"/>
          <w:sz w:val="28"/>
          <w:szCs w:val="28"/>
        </w:rPr>
        <w:t xml:space="preserve">, </w:t>
      </w:r>
      <w:r w:rsidR="00655553" w:rsidRPr="00655553">
        <w:rPr>
          <w:rFonts w:ascii="Times New Roman" w:hAnsi="Times New Roman" w:cs="Times New Roman"/>
          <w:sz w:val="28"/>
          <w:szCs w:val="28"/>
        </w:rPr>
        <w:t>6</w:t>
      </w:r>
      <w:r w:rsidRPr="00655553">
        <w:rPr>
          <w:rFonts w:ascii="Times New Roman" w:hAnsi="Times New Roman" w:cs="Times New Roman"/>
          <w:sz w:val="28"/>
          <w:szCs w:val="28"/>
        </w:rPr>
        <w:t xml:space="preserve"> ресурсных наборов </w:t>
      </w:r>
      <w:r w:rsidRPr="00655553">
        <w:rPr>
          <w:rFonts w:ascii="Times New Roman" w:hAnsi="Times New Roman" w:cs="Times New Roman"/>
          <w:sz w:val="28"/>
          <w:szCs w:val="28"/>
          <w:lang w:val="en-US"/>
        </w:rPr>
        <w:t>EV</w:t>
      </w:r>
      <w:r w:rsidRPr="00655553">
        <w:rPr>
          <w:rFonts w:ascii="Times New Roman" w:hAnsi="Times New Roman" w:cs="Times New Roman"/>
          <w:sz w:val="28"/>
          <w:szCs w:val="28"/>
        </w:rPr>
        <w:t xml:space="preserve">3 </w:t>
      </w:r>
      <w:proofErr w:type="spellStart"/>
      <w:r w:rsidRPr="00655553">
        <w:rPr>
          <w:rFonts w:ascii="Times New Roman" w:hAnsi="Times New Roman" w:cs="Times New Roman"/>
          <w:sz w:val="28"/>
          <w:szCs w:val="28"/>
          <w:lang w:val="en-US"/>
        </w:rPr>
        <w:t>Mindstorm</w:t>
      </w:r>
      <w:proofErr w:type="spellEnd"/>
      <w:r w:rsidR="002E454D" w:rsidRPr="00655553">
        <w:rPr>
          <w:rFonts w:ascii="Times New Roman" w:hAnsi="Times New Roman" w:cs="Times New Roman"/>
          <w:sz w:val="28"/>
          <w:szCs w:val="28"/>
        </w:rPr>
        <w:t>. 1 – интерактивная доска.</w:t>
      </w:r>
      <w:r w:rsidR="00936F33">
        <w:rPr>
          <w:rFonts w:ascii="Times New Roman" w:hAnsi="Times New Roman" w:cs="Times New Roman"/>
          <w:sz w:val="28"/>
          <w:szCs w:val="28"/>
        </w:rPr>
        <w:t xml:space="preserve"> </w:t>
      </w:r>
      <w:r w:rsidR="00591A29">
        <w:rPr>
          <w:rFonts w:ascii="Times New Roman" w:hAnsi="Times New Roman" w:cs="Times New Roman"/>
          <w:sz w:val="28"/>
          <w:szCs w:val="28"/>
        </w:rPr>
        <w:t>Административная техника: 2 моноблока, 2 МФУ, 1 – принтер с цветной печатью.</w:t>
      </w:r>
    </w:p>
    <w:p w:rsidR="009E3AE8" w:rsidRPr="00340CC5" w:rsidRDefault="009E3AE8" w:rsidP="009E3AE8">
      <w:pPr>
        <w:autoSpaceDE w:val="0"/>
        <w:autoSpaceDN w:val="0"/>
        <w:adjustRightInd w:val="0"/>
        <w:spacing w:line="276" w:lineRule="auto"/>
        <w:ind w:firstLine="720"/>
        <w:jc w:val="both"/>
        <w:rPr>
          <w:rFonts w:ascii="Times New Roman" w:hAnsi="Times New Roman" w:cs="Times New Roman"/>
          <w:sz w:val="28"/>
          <w:szCs w:val="28"/>
        </w:rPr>
      </w:pPr>
      <w:r w:rsidRPr="00340CC5">
        <w:rPr>
          <w:rFonts w:ascii="Times New Roman" w:hAnsi="Times New Roman" w:cs="Times New Roman"/>
          <w:sz w:val="28"/>
          <w:szCs w:val="28"/>
        </w:rPr>
        <w:t>Состояние материально-технической базы удовлетворительное.</w:t>
      </w:r>
    </w:p>
    <w:p w:rsidR="009E3AE8" w:rsidRPr="00340CC5" w:rsidRDefault="009E3AE8" w:rsidP="009E3AE8">
      <w:pPr>
        <w:autoSpaceDE w:val="0"/>
        <w:autoSpaceDN w:val="0"/>
        <w:adjustRightInd w:val="0"/>
        <w:spacing w:line="276" w:lineRule="auto"/>
        <w:jc w:val="both"/>
        <w:rPr>
          <w:rFonts w:ascii="Times New Roman" w:hAnsi="Times New Roman" w:cs="Times New Roman"/>
          <w:sz w:val="28"/>
          <w:szCs w:val="28"/>
        </w:rPr>
      </w:pPr>
      <w:r w:rsidRPr="00340CC5">
        <w:rPr>
          <w:rFonts w:ascii="Times New Roman" w:hAnsi="Times New Roman" w:cs="Times New Roman"/>
          <w:sz w:val="28"/>
          <w:szCs w:val="28"/>
        </w:rPr>
        <w:t xml:space="preserve">Мероприятия по укреплению, сохранению и модернизации материально-технической оснащенности учреждения проводятся за счет средств местного бюджета и платных услуг реализующиеся в ДДТ. Не все проблемы </w:t>
      </w:r>
      <w:r w:rsidR="004B407C" w:rsidRPr="00340CC5">
        <w:rPr>
          <w:rFonts w:ascii="Times New Roman" w:hAnsi="Times New Roman" w:cs="Times New Roman"/>
          <w:sz w:val="28"/>
          <w:szCs w:val="28"/>
        </w:rPr>
        <w:t>решены,</w:t>
      </w:r>
      <w:r w:rsidRPr="00340CC5">
        <w:rPr>
          <w:rFonts w:ascii="Times New Roman" w:hAnsi="Times New Roman" w:cs="Times New Roman"/>
          <w:sz w:val="28"/>
          <w:szCs w:val="28"/>
        </w:rPr>
        <w:t xml:space="preserve"> и мы прекрасно видим и понимаем, что условия приспособленного здания уже </w:t>
      </w:r>
      <w:r w:rsidRPr="00340CC5">
        <w:rPr>
          <w:rFonts w:ascii="Times New Roman" w:hAnsi="Times New Roman" w:cs="Times New Roman"/>
          <w:sz w:val="28"/>
          <w:szCs w:val="28"/>
        </w:rPr>
        <w:lastRenderedPageBreak/>
        <w:t xml:space="preserve">не отвечают новым требованиям, поэтому мы стараемся создать комфортные, доброжелательные условия, </w:t>
      </w:r>
      <w:r w:rsidR="004B407C" w:rsidRPr="00340CC5">
        <w:rPr>
          <w:rFonts w:ascii="Times New Roman" w:hAnsi="Times New Roman" w:cs="Times New Roman"/>
          <w:sz w:val="28"/>
          <w:szCs w:val="28"/>
        </w:rPr>
        <w:t>чтобы,</w:t>
      </w:r>
      <w:r w:rsidRPr="00340CC5">
        <w:rPr>
          <w:rFonts w:ascii="Times New Roman" w:hAnsi="Times New Roman" w:cs="Times New Roman"/>
          <w:sz w:val="28"/>
          <w:szCs w:val="28"/>
        </w:rPr>
        <w:t xml:space="preserve"> посетив наше учреждение р</w:t>
      </w:r>
      <w:r>
        <w:rPr>
          <w:rFonts w:ascii="Times New Roman" w:hAnsi="Times New Roman" w:cs="Times New Roman"/>
          <w:sz w:val="28"/>
          <w:szCs w:val="28"/>
        </w:rPr>
        <w:t>ебенок захотел к нам вернуться.</w:t>
      </w:r>
    </w:p>
    <w:tbl>
      <w:tblPr>
        <w:tblW w:w="9406" w:type="dxa"/>
        <w:tblCellMar>
          <w:left w:w="0" w:type="dxa"/>
          <w:right w:w="0" w:type="dxa"/>
        </w:tblCellMar>
        <w:tblLook w:val="04A0" w:firstRow="1" w:lastRow="0" w:firstColumn="1" w:lastColumn="0" w:noHBand="0" w:noVBand="1"/>
      </w:tblPr>
      <w:tblGrid>
        <w:gridCol w:w="993"/>
        <w:gridCol w:w="6378"/>
        <w:gridCol w:w="2035"/>
      </w:tblGrid>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b/>
                <w:bCs/>
                <w:sz w:val="28"/>
                <w:szCs w:val="28"/>
              </w:rPr>
              <w:t>2.</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b/>
                <w:bCs/>
                <w:sz w:val="28"/>
                <w:szCs w:val="28"/>
              </w:rPr>
              <w:t>Инфраструктура</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rPr>
                <w:rFonts w:ascii="Times New Roman" w:hAnsi="Times New Roman" w:cs="Times New Roman"/>
                <w:sz w:val="28"/>
                <w:szCs w:val="28"/>
              </w:rPr>
            </w:pP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2.1</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Количество компьютеров в расчете на одного учащегося</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4,5</w:t>
            </w:r>
            <w:r w:rsidR="005165A9">
              <w:rPr>
                <w:rFonts w:ascii="Times New Roman" w:hAnsi="Times New Roman" w:cs="Times New Roman"/>
                <w:sz w:val="28"/>
                <w:szCs w:val="28"/>
              </w:rPr>
              <w:t>%</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2.2</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Количество помещений для осуществления образовательной деятельности, в том числе:</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2.3</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Учебный класс</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6</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2.4</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Мастерская</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0</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2.5</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Танцевальный класс</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0</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2.6</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Спортивный зал</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2.7</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Бассейн</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2.8</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Количество помещений для организации досуговой деятельности учащихся.</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2.9</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Оснащенного средствами сканирования и распознавания текстов</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2</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2.10</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С выходом в Интернет с компьютеров</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23</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2.11</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С контролируемой распечаткой бумажных материалов</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3</w:t>
            </w:r>
          </w:p>
        </w:tc>
      </w:tr>
      <w:tr w:rsidR="009E3AE8" w:rsidRPr="00340CC5" w:rsidTr="00AC0F84">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2.12</w:t>
            </w:r>
          </w:p>
        </w:tc>
        <w:tc>
          <w:tcPr>
            <w:tcW w:w="6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0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21</w:t>
            </w:r>
            <w:r w:rsidR="009E3AE8" w:rsidRPr="00340CC5">
              <w:rPr>
                <w:rFonts w:ascii="Times New Roman" w:hAnsi="Times New Roman" w:cs="Times New Roman"/>
                <w:sz w:val="28"/>
                <w:szCs w:val="28"/>
              </w:rPr>
              <w:t xml:space="preserve"> человек</w:t>
            </w:r>
          </w:p>
        </w:tc>
      </w:tr>
    </w:tbl>
    <w:p w:rsidR="0051130E" w:rsidRDefault="0051130E" w:rsidP="009E3AE8">
      <w:pPr>
        <w:pStyle w:val="28"/>
        <w:shd w:val="clear" w:color="auto" w:fill="auto"/>
        <w:spacing w:before="0" w:line="276" w:lineRule="auto"/>
        <w:ind w:left="20"/>
        <w:jc w:val="center"/>
        <w:rPr>
          <w:rStyle w:val="27"/>
          <w:b/>
          <w:color w:val="000000"/>
        </w:rPr>
      </w:pPr>
    </w:p>
    <w:p w:rsidR="009E3AE8" w:rsidRPr="0051130E" w:rsidRDefault="009E3AE8" w:rsidP="009E3AE8">
      <w:pPr>
        <w:pStyle w:val="28"/>
        <w:shd w:val="clear" w:color="auto" w:fill="auto"/>
        <w:spacing w:before="0" w:line="276" w:lineRule="auto"/>
        <w:ind w:left="20"/>
        <w:jc w:val="center"/>
        <w:rPr>
          <w:b w:val="0"/>
        </w:rPr>
      </w:pPr>
      <w:r w:rsidRPr="0051130E">
        <w:rPr>
          <w:rStyle w:val="27"/>
          <w:b/>
          <w:color w:val="000000"/>
        </w:rPr>
        <w:t>Заключение.</w:t>
      </w:r>
    </w:p>
    <w:p w:rsidR="009E3AE8" w:rsidRPr="00340CC5" w:rsidRDefault="009E3AE8" w:rsidP="009E3AE8">
      <w:pPr>
        <w:pStyle w:val="a4"/>
        <w:shd w:val="clear" w:color="auto" w:fill="auto"/>
        <w:spacing w:line="276" w:lineRule="auto"/>
        <w:ind w:left="20" w:right="20" w:firstLine="700"/>
        <w:jc w:val="both"/>
        <w:rPr>
          <w:sz w:val="28"/>
          <w:szCs w:val="28"/>
        </w:rPr>
      </w:pPr>
      <w:r w:rsidRPr="00340CC5">
        <w:rPr>
          <w:rStyle w:val="1"/>
          <w:color w:val="000000"/>
          <w:sz w:val="28"/>
          <w:szCs w:val="28"/>
        </w:rPr>
        <w:t>Анализируя деятельность муниципального бюджетного образовательного учреждения дополнительного о</w:t>
      </w:r>
      <w:r w:rsidR="005165A9">
        <w:rPr>
          <w:rStyle w:val="1"/>
          <w:color w:val="000000"/>
          <w:sz w:val="28"/>
          <w:szCs w:val="28"/>
        </w:rPr>
        <w:t xml:space="preserve">бразования «Токарёвский </w:t>
      </w:r>
      <w:r w:rsidRPr="00340CC5">
        <w:rPr>
          <w:rStyle w:val="1"/>
          <w:color w:val="000000"/>
          <w:sz w:val="28"/>
          <w:szCs w:val="28"/>
        </w:rPr>
        <w:t>Дом детского творчества» следует выделить следующие положительные тенденции:</w:t>
      </w:r>
    </w:p>
    <w:p w:rsidR="009E3AE8" w:rsidRPr="00340CC5" w:rsidRDefault="009E3AE8" w:rsidP="009E3AE8">
      <w:pPr>
        <w:pStyle w:val="a4"/>
        <w:shd w:val="clear" w:color="auto" w:fill="auto"/>
        <w:spacing w:line="276" w:lineRule="auto"/>
        <w:ind w:left="20" w:right="20" w:firstLine="700"/>
        <w:jc w:val="both"/>
        <w:rPr>
          <w:sz w:val="28"/>
          <w:szCs w:val="28"/>
        </w:rPr>
      </w:pPr>
      <w:r w:rsidRPr="00340CC5">
        <w:rPr>
          <w:rStyle w:val="1"/>
          <w:color w:val="000000"/>
          <w:sz w:val="28"/>
          <w:szCs w:val="28"/>
        </w:rPr>
        <w:t>Учреждение располагает необходимой материально-технической базой для осуществления образовательного процесса.</w:t>
      </w:r>
    </w:p>
    <w:p w:rsidR="009E3AE8" w:rsidRPr="00340CC5" w:rsidRDefault="009E3AE8" w:rsidP="009E3AE8">
      <w:pPr>
        <w:pStyle w:val="a4"/>
        <w:shd w:val="clear" w:color="auto" w:fill="auto"/>
        <w:spacing w:line="276" w:lineRule="auto"/>
        <w:ind w:left="20" w:right="20" w:firstLine="700"/>
        <w:jc w:val="both"/>
        <w:rPr>
          <w:sz w:val="28"/>
          <w:szCs w:val="28"/>
        </w:rPr>
      </w:pPr>
      <w:r w:rsidRPr="00340CC5">
        <w:rPr>
          <w:rStyle w:val="1"/>
          <w:color w:val="000000"/>
          <w:sz w:val="28"/>
          <w:szCs w:val="28"/>
        </w:rPr>
        <w:t>МБОУ</w:t>
      </w:r>
      <w:r w:rsidR="005165A9">
        <w:rPr>
          <w:rStyle w:val="1"/>
          <w:color w:val="000000"/>
          <w:sz w:val="28"/>
          <w:szCs w:val="28"/>
        </w:rPr>
        <w:t xml:space="preserve"> ДО «Токарёвский </w:t>
      </w:r>
      <w:r w:rsidRPr="00340CC5">
        <w:rPr>
          <w:rStyle w:val="1"/>
          <w:color w:val="000000"/>
          <w:sz w:val="28"/>
          <w:szCs w:val="28"/>
        </w:rPr>
        <w:t xml:space="preserve">ДДТ» является юридическим лицом, имеет Устав. Учреждение обеспечено необходимыми организационно-правовыми </w:t>
      </w:r>
      <w:r w:rsidRPr="00340CC5">
        <w:rPr>
          <w:rStyle w:val="1"/>
          <w:color w:val="000000"/>
          <w:sz w:val="28"/>
          <w:szCs w:val="28"/>
        </w:rPr>
        <w:lastRenderedPageBreak/>
        <w:t>документами на ведение образовательной деятельности, реальные условия которой соответствуют требованиям. Управление учреждением представляет собой действующую систему, где все субъекты образовательного процесса, при планировании, организации, руководства, контроля, анализа обеспечивают взаимодействие обучающихся, педагогов, родителей (законных представителей) на достижение образовательных целей и целей развития учреждения.</w:t>
      </w:r>
    </w:p>
    <w:p w:rsidR="009E3AE8" w:rsidRPr="00340CC5" w:rsidRDefault="005165A9" w:rsidP="009E3AE8">
      <w:pPr>
        <w:pStyle w:val="a4"/>
        <w:shd w:val="clear" w:color="auto" w:fill="auto"/>
        <w:spacing w:line="276" w:lineRule="auto"/>
        <w:ind w:left="20" w:right="20" w:firstLine="700"/>
        <w:jc w:val="both"/>
        <w:rPr>
          <w:sz w:val="28"/>
          <w:szCs w:val="28"/>
        </w:rPr>
      </w:pPr>
      <w:r>
        <w:rPr>
          <w:rStyle w:val="1"/>
          <w:color w:val="000000"/>
          <w:sz w:val="28"/>
          <w:szCs w:val="28"/>
        </w:rPr>
        <w:t xml:space="preserve">МБОУ ДО «Токарёвский </w:t>
      </w:r>
      <w:r w:rsidR="009E3AE8" w:rsidRPr="00340CC5">
        <w:rPr>
          <w:rStyle w:val="1"/>
          <w:color w:val="000000"/>
          <w:sz w:val="28"/>
          <w:szCs w:val="28"/>
        </w:rPr>
        <w:t>ДДТ» предоставляет равные возможности для различных категорий детей разного возраста (в том числе социально незащищенных, детей с ограниченными возможностями здоровья, одаренных и других). Все образовательные программы, реализуемые в учреждении, соответствуют лицензии.</w:t>
      </w:r>
    </w:p>
    <w:p w:rsidR="009E3AE8" w:rsidRPr="00340CC5" w:rsidRDefault="009E3AE8" w:rsidP="009E3AE8">
      <w:pPr>
        <w:pStyle w:val="a4"/>
        <w:shd w:val="clear" w:color="auto" w:fill="auto"/>
        <w:spacing w:line="276" w:lineRule="auto"/>
        <w:ind w:left="60" w:right="40" w:firstLine="660"/>
        <w:jc w:val="both"/>
        <w:rPr>
          <w:sz w:val="28"/>
          <w:szCs w:val="28"/>
        </w:rPr>
      </w:pPr>
      <w:r w:rsidRPr="00340CC5">
        <w:rPr>
          <w:rStyle w:val="1"/>
          <w:color w:val="000000"/>
          <w:sz w:val="28"/>
          <w:szCs w:val="28"/>
        </w:rPr>
        <w:t>Наблюдается устойчивый интерес к познанию и активности обучающихся в созидательной деятельности, о чем свидетельствуют показатели по сохранению контингента и количеству детей, принявших участие в социально-значимых мероприятиях.</w:t>
      </w:r>
    </w:p>
    <w:p w:rsidR="009E3AE8" w:rsidRPr="00340CC5" w:rsidRDefault="009E3AE8" w:rsidP="009E3AE8">
      <w:pPr>
        <w:pStyle w:val="a4"/>
        <w:shd w:val="clear" w:color="auto" w:fill="auto"/>
        <w:spacing w:line="276" w:lineRule="auto"/>
        <w:ind w:left="60" w:right="40" w:firstLine="660"/>
        <w:jc w:val="both"/>
        <w:rPr>
          <w:sz w:val="28"/>
          <w:szCs w:val="28"/>
        </w:rPr>
      </w:pPr>
      <w:r w:rsidRPr="00340CC5">
        <w:rPr>
          <w:rStyle w:val="1"/>
          <w:color w:val="000000"/>
          <w:sz w:val="28"/>
          <w:szCs w:val="28"/>
        </w:rPr>
        <w:t>Учреждение полностью укомплектован кадрами, обладающими необходимым потенциалом для осуществления образовательной деятельности (</w:t>
      </w:r>
      <w:r w:rsidR="00E439BC">
        <w:rPr>
          <w:rStyle w:val="1"/>
          <w:color w:val="000000"/>
          <w:sz w:val="28"/>
          <w:szCs w:val="28"/>
        </w:rPr>
        <w:t>8</w:t>
      </w:r>
      <w:r w:rsidR="00591A29">
        <w:rPr>
          <w:rStyle w:val="1"/>
          <w:color w:val="000000"/>
          <w:sz w:val="28"/>
          <w:szCs w:val="28"/>
        </w:rPr>
        <w:t>9</w:t>
      </w:r>
      <w:r w:rsidR="00137359">
        <w:rPr>
          <w:rStyle w:val="1"/>
          <w:color w:val="000000"/>
          <w:sz w:val="28"/>
          <w:szCs w:val="28"/>
        </w:rPr>
        <w:t xml:space="preserve">% </w:t>
      </w:r>
      <w:r w:rsidRPr="00340CC5">
        <w:rPr>
          <w:rStyle w:val="1"/>
          <w:color w:val="000000"/>
          <w:sz w:val="28"/>
          <w:szCs w:val="28"/>
        </w:rPr>
        <w:t>педагогов имеют высшее образование). Повышение квалификации носит системный характер, охватывает весь педагогический коллектив.</w:t>
      </w:r>
    </w:p>
    <w:p w:rsidR="009E3AE8" w:rsidRPr="00340CC5" w:rsidRDefault="009E3AE8" w:rsidP="009E3AE8">
      <w:pPr>
        <w:pStyle w:val="a4"/>
        <w:shd w:val="clear" w:color="auto" w:fill="auto"/>
        <w:spacing w:line="276" w:lineRule="auto"/>
        <w:ind w:left="60" w:right="40" w:firstLine="660"/>
        <w:jc w:val="both"/>
        <w:rPr>
          <w:sz w:val="28"/>
          <w:szCs w:val="28"/>
        </w:rPr>
      </w:pPr>
      <w:r w:rsidRPr="00340CC5">
        <w:rPr>
          <w:rStyle w:val="1"/>
          <w:color w:val="000000"/>
          <w:sz w:val="28"/>
          <w:szCs w:val="28"/>
        </w:rPr>
        <w:t>Педагогическим коллективом наработан определенный опыт работы по развитию творческих способностей обучающихся, о чем свидетельствуют их успехи в конкурсах и соревнованиях различного уровня. Методическая активность педагогических работников проявляется в различных формах работы по обобщению и передаче опыта, повышению квалификации.</w:t>
      </w:r>
    </w:p>
    <w:p w:rsidR="009E3AE8" w:rsidRPr="00340CC5" w:rsidRDefault="009E3AE8" w:rsidP="009E3AE8">
      <w:pPr>
        <w:pStyle w:val="a4"/>
        <w:shd w:val="clear" w:color="auto" w:fill="auto"/>
        <w:spacing w:line="276" w:lineRule="auto"/>
        <w:ind w:left="60" w:right="40" w:firstLine="660"/>
        <w:jc w:val="both"/>
        <w:rPr>
          <w:sz w:val="28"/>
          <w:szCs w:val="28"/>
        </w:rPr>
      </w:pPr>
      <w:r w:rsidRPr="00340CC5">
        <w:rPr>
          <w:rStyle w:val="1"/>
          <w:color w:val="000000"/>
          <w:sz w:val="28"/>
          <w:szCs w:val="28"/>
        </w:rPr>
        <w:t xml:space="preserve">В настоящее время система управления учреждения находится на стадии развития и дальнейшего совершенствования, усилия коллектива будут направлены на удовлетворение заказа детей и родителей на дополнительные образовательные услуги и программы, расширение спектра образовательных услуг </w:t>
      </w:r>
      <w:r w:rsidR="005165A9">
        <w:rPr>
          <w:rStyle w:val="4"/>
          <w:b w:val="0"/>
          <w:bCs w:val="0"/>
          <w:color w:val="000000"/>
          <w:sz w:val="28"/>
          <w:szCs w:val="28"/>
        </w:rPr>
        <w:t xml:space="preserve">МБОУ ДО «Токарёвский </w:t>
      </w:r>
      <w:r w:rsidRPr="00340CC5">
        <w:rPr>
          <w:rStyle w:val="4"/>
          <w:b w:val="0"/>
          <w:bCs w:val="0"/>
          <w:color w:val="000000"/>
          <w:sz w:val="28"/>
          <w:szCs w:val="28"/>
        </w:rPr>
        <w:t>ДДТ»</w:t>
      </w:r>
      <w:r w:rsidRPr="00340CC5">
        <w:rPr>
          <w:rStyle w:val="1"/>
          <w:color w:val="000000"/>
          <w:sz w:val="28"/>
          <w:szCs w:val="28"/>
        </w:rPr>
        <w:t>, совершенствование содержания дополнительных общеобразовательных программ, обновление программно-</w:t>
      </w:r>
      <w:r w:rsidRPr="00340CC5">
        <w:rPr>
          <w:rStyle w:val="1"/>
          <w:color w:val="000000"/>
          <w:sz w:val="28"/>
          <w:szCs w:val="28"/>
        </w:rPr>
        <w:softHyphen/>
        <w:t xml:space="preserve">методического обеспечения деятельности педагогов, внедрение инновационной, исследовательской деятельности, выявление интересного педагогического опыта педагогов, для формирования общественного признания и их творческого потенциала, создание условий удовлетворения разнообразных потребностей обучающихся (творчески одаренных детей, детей с ограниченными возможностями здоровья, детей «группы риска»), обновление содержания методической работы и усиление ее роли в </w:t>
      </w:r>
      <w:r w:rsidRPr="00340CC5">
        <w:rPr>
          <w:rStyle w:val="1"/>
          <w:color w:val="000000"/>
          <w:sz w:val="28"/>
          <w:szCs w:val="28"/>
        </w:rPr>
        <w:lastRenderedPageBreak/>
        <w:t>формировании профессиональных качеств педагога, вовлечение педагогов и обучающихся в участие в конкурсных различного уровня, оснащение учреждения техническими средствами обучения для успешной реализации образовательных услуг.</w:t>
      </w:r>
    </w:p>
    <w:p w:rsidR="009E3AE8" w:rsidRPr="00340CC5" w:rsidRDefault="009E3AE8" w:rsidP="009E3AE8">
      <w:pPr>
        <w:pStyle w:val="a4"/>
        <w:shd w:val="clear" w:color="auto" w:fill="auto"/>
        <w:spacing w:line="276" w:lineRule="auto"/>
        <w:ind w:left="60" w:right="40" w:firstLine="660"/>
        <w:jc w:val="both"/>
        <w:rPr>
          <w:sz w:val="28"/>
          <w:szCs w:val="28"/>
        </w:rPr>
      </w:pPr>
      <w:r w:rsidRPr="00340CC5">
        <w:rPr>
          <w:rStyle w:val="1"/>
          <w:color w:val="000000"/>
          <w:sz w:val="28"/>
          <w:szCs w:val="28"/>
        </w:rPr>
        <w:t xml:space="preserve">На основании проведенного </w:t>
      </w:r>
      <w:proofErr w:type="spellStart"/>
      <w:r w:rsidRPr="00340CC5">
        <w:rPr>
          <w:rStyle w:val="1"/>
          <w:color w:val="000000"/>
          <w:sz w:val="28"/>
          <w:szCs w:val="28"/>
        </w:rPr>
        <w:t>самообследования</w:t>
      </w:r>
      <w:proofErr w:type="spellEnd"/>
      <w:r w:rsidRPr="00340CC5">
        <w:rPr>
          <w:rStyle w:val="1"/>
          <w:color w:val="000000"/>
          <w:sz w:val="28"/>
          <w:szCs w:val="28"/>
        </w:rPr>
        <w:t xml:space="preserve"> деятельности учреждения выделяются следующие основные направления, ориентированные на повышение качества образования:</w:t>
      </w:r>
    </w:p>
    <w:p w:rsidR="009E3AE8" w:rsidRPr="00340CC5" w:rsidRDefault="009E3AE8" w:rsidP="009E3AE8">
      <w:pPr>
        <w:pStyle w:val="a4"/>
        <w:numPr>
          <w:ilvl w:val="0"/>
          <w:numId w:val="27"/>
        </w:numPr>
        <w:shd w:val="clear" w:color="auto" w:fill="auto"/>
        <w:spacing w:line="276" w:lineRule="auto"/>
        <w:ind w:left="60" w:right="40" w:firstLine="0"/>
        <w:jc w:val="both"/>
        <w:rPr>
          <w:sz w:val="28"/>
          <w:szCs w:val="28"/>
        </w:rPr>
      </w:pPr>
      <w:r w:rsidRPr="00340CC5">
        <w:rPr>
          <w:rStyle w:val="1"/>
          <w:color w:val="000000"/>
          <w:sz w:val="28"/>
          <w:szCs w:val="28"/>
        </w:rPr>
        <w:t xml:space="preserve"> Повышение эффективности образовательного процесса - разработка общеразвивающих программ с учетом передового и личностного педагогического опыта, изучение педагогами инновационных образовательных технологий и внедрение их в образовательный процесс.</w:t>
      </w:r>
    </w:p>
    <w:p w:rsidR="009E3AE8" w:rsidRPr="00340CC5" w:rsidRDefault="009E3AE8" w:rsidP="009E3AE8">
      <w:pPr>
        <w:pStyle w:val="a4"/>
        <w:numPr>
          <w:ilvl w:val="0"/>
          <w:numId w:val="27"/>
        </w:numPr>
        <w:shd w:val="clear" w:color="auto" w:fill="auto"/>
        <w:spacing w:line="276" w:lineRule="auto"/>
        <w:ind w:left="60" w:right="40" w:firstLine="0"/>
        <w:jc w:val="both"/>
        <w:rPr>
          <w:sz w:val="28"/>
          <w:szCs w:val="28"/>
        </w:rPr>
      </w:pPr>
      <w:r w:rsidRPr="00340CC5">
        <w:rPr>
          <w:rStyle w:val="1"/>
          <w:color w:val="000000"/>
          <w:sz w:val="28"/>
          <w:szCs w:val="28"/>
        </w:rPr>
        <w:t xml:space="preserve"> Повышение качества организации досуга - применение </w:t>
      </w:r>
      <w:proofErr w:type="spellStart"/>
      <w:r w:rsidRPr="00340CC5">
        <w:rPr>
          <w:rStyle w:val="1"/>
          <w:color w:val="000000"/>
          <w:sz w:val="28"/>
          <w:szCs w:val="28"/>
        </w:rPr>
        <w:t>субъективно</w:t>
      </w:r>
      <w:r w:rsidRPr="00340CC5">
        <w:rPr>
          <w:rStyle w:val="1"/>
          <w:color w:val="000000"/>
          <w:sz w:val="28"/>
          <w:szCs w:val="28"/>
        </w:rPr>
        <w:softHyphen/>
        <w:t>ориентированных</w:t>
      </w:r>
      <w:proofErr w:type="spellEnd"/>
      <w:r w:rsidRPr="00340CC5">
        <w:rPr>
          <w:rStyle w:val="1"/>
          <w:color w:val="000000"/>
          <w:sz w:val="28"/>
          <w:szCs w:val="28"/>
        </w:rPr>
        <w:t xml:space="preserve"> форм и видов воспитания социальной активности в рамках организации досуга обучающихся, внедрение воспитательных технологий: технологии коллективного творческого дела, игровых внедрение интерактивных методов обучения, помощь детям в овладении различного рода компетенциями.</w:t>
      </w:r>
    </w:p>
    <w:p w:rsidR="009E3AE8" w:rsidRPr="00340CC5" w:rsidRDefault="009E3AE8" w:rsidP="009E3AE8">
      <w:pPr>
        <w:pStyle w:val="a4"/>
        <w:numPr>
          <w:ilvl w:val="0"/>
          <w:numId w:val="27"/>
        </w:numPr>
        <w:shd w:val="clear" w:color="auto" w:fill="auto"/>
        <w:tabs>
          <w:tab w:val="left" w:pos="331"/>
        </w:tabs>
        <w:spacing w:line="276" w:lineRule="auto"/>
        <w:ind w:right="2" w:firstLine="0"/>
        <w:jc w:val="both"/>
        <w:rPr>
          <w:sz w:val="28"/>
          <w:szCs w:val="28"/>
        </w:rPr>
      </w:pPr>
      <w:r w:rsidRPr="00340CC5">
        <w:rPr>
          <w:rStyle w:val="1"/>
          <w:color w:val="000000"/>
          <w:sz w:val="28"/>
          <w:szCs w:val="28"/>
        </w:rPr>
        <w:t>Совершенствование педагогического профессионального мастерства, где основной задачей является становление педагога соответствующего</w:t>
      </w:r>
      <w:r w:rsidRPr="00340CC5">
        <w:rPr>
          <w:sz w:val="28"/>
          <w:szCs w:val="28"/>
        </w:rPr>
        <w:t xml:space="preserve"> </w:t>
      </w:r>
      <w:r w:rsidRPr="00340CC5">
        <w:rPr>
          <w:rStyle w:val="1"/>
          <w:color w:val="000000"/>
          <w:sz w:val="28"/>
          <w:szCs w:val="28"/>
        </w:rPr>
        <w:t>современным требованиям.</w:t>
      </w:r>
    </w:p>
    <w:p w:rsidR="009E3AE8" w:rsidRDefault="009E3AE8"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876701" w:rsidRDefault="00876701" w:rsidP="009E3AE8">
      <w:pPr>
        <w:pStyle w:val="a4"/>
        <w:shd w:val="clear" w:color="auto" w:fill="auto"/>
        <w:tabs>
          <w:tab w:val="left" w:pos="331"/>
        </w:tabs>
        <w:spacing w:line="276" w:lineRule="auto"/>
        <w:ind w:right="6480" w:firstLine="0"/>
        <w:jc w:val="both"/>
        <w:rPr>
          <w:sz w:val="28"/>
          <w:szCs w:val="28"/>
        </w:rPr>
      </w:pPr>
    </w:p>
    <w:p w:rsidR="009E3AE8" w:rsidRPr="00C362FD" w:rsidRDefault="009E3AE8" w:rsidP="004B407C">
      <w:pPr>
        <w:pStyle w:val="70"/>
        <w:shd w:val="clear" w:color="auto" w:fill="auto"/>
        <w:spacing w:before="0" w:after="0" w:line="276" w:lineRule="auto"/>
        <w:rPr>
          <w:rStyle w:val="7"/>
          <w:i/>
          <w:color w:val="000000"/>
          <w:sz w:val="28"/>
          <w:szCs w:val="28"/>
        </w:rPr>
      </w:pPr>
      <w:r w:rsidRPr="00C362FD">
        <w:rPr>
          <w:b w:val="0"/>
          <w:bCs w:val="0"/>
          <w:i/>
          <w:spacing w:val="1"/>
          <w:sz w:val="28"/>
          <w:szCs w:val="28"/>
        </w:rPr>
        <w:lastRenderedPageBreak/>
        <w:t xml:space="preserve">                                                                                     </w:t>
      </w:r>
      <w:r w:rsidRPr="00C362FD">
        <w:rPr>
          <w:rStyle w:val="7"/>
          <w:i/>
          <w:color w:val="000000"/>
          <w:sz w:val="28"/>
          <w:szCs w:val="28"/>
        </w:rPr>
        <w:t>Приложение№1</w:t>
      </w:r>
    </w:p>
    <w:p w:rsidR="009E3AE8" w:rsidRPr="00340CC5" w:rsidRDefault="009E3AE8" w:rsidP="009E3AE8">
      <w:pPr>
        <w:pStyle w:val="70"/>
        <w:shd w:val="clear" w:color="auto" w:fill="auto"/>
        <w:spacing w:before="0" w:after="0" w:line="276" w:lineRule="auto"/>
        <w:ind w:left="240"/>
        <w:rPr>
          <w:rStyle w:val="7"/>
          <w:color w:val="000000"/>
          <w:sz w:val="28"/>
          <w:szCs w:val="28"/>
        </w:rPr>
      </w:pPr>
    </w:p>
    <w:p w:rsidR="009E3AE8" w:rsidRPr="00340CC5" w:rsidRDefault="009E3AE8" w:rsidP="009E3AE8">
      <w:pPr>
        <w:pStyle w:val="70"/>
        <w:shd w:val="clear" w:color="auto" w:fill="auto"/>
        <w:spacing w:before="0" w:after="0" w:line="276" w:lineRule="auto"/>
        <w:ind w:left="240"/>
        <w:jc w:val="center"/>
        <w:rPr>
          <w:sz w:val="28"/>
          <w:szCs w:val="28"/>
        </w:rPr>
      </w:pPr>
      <w:r w:rsidRPr="00340CC5">
        <w:rPr>
          <w:rStyle w:val="7"/>
          <w:color w:val="000000"/>
          <w:sz w:val="28"/>
          <w:szCs w:val="28"/>
        </w:rPr>
        <w:t>П</w:t>
      </w:r>
      <w:r>
        <w:rPr>
          <w:rStyle w:val="7"/>
          <w:color w:val="000000"/>
          <w:sz w:val="28"/>
          <w:szCs w:val="28"/>
        </w:rPr>
        <w:t xml:space="preserve">оказатели деятельности МБОУ ДО </w:t>
      </w:r>
      <w:r w:rsidRPr="00340CC5">
        <w:rPr>
          <w:rStyle w:val="7"/>
          <w:color w:val="000000"/>
          <w:sz w:val="28"/>
          <w:szCs w:val="28"/>
        </w:rPr>
        <w:t>«Токарё</w:t>
      </w:r>
      <w:r w:rsidR="005165A9">
        <w:rPr>
          <w:rStyle w:val="7"/>
          <w:color w:val="000000"/>
          <w:sz w:val="28"/>
          <w:szCs w:val="28"/>
        </w:rPr>
        <w:t xml:space="preserve">вский </w:t>
      </w:r>
      <w:r w:rsidRPr="00340CC5">
        <w:rPr>
          <w:rStyle w:val="7"/>
          <w:color w:val="000000"/>
          <w:sz w:val="28"/>
          <w:szCs w:val="28"/>
        </w:rPr>
        <w:t>ДДТ» Токарёвского района, Тамбовской области,</w:t>
      </w:r>
    </w:p>
    <w:p w:rsidR="009E3AE8" w:rsidRPr="00340CC5" w:rsidRDefault="009E3AE8" w:rsidP="009E3AE8">
      <w:pPr>
        <w:pStyle w:val="70"/>
        <w:shd w:val="clear" w:color="auto" w:fill="auto"/>
        <w:spacing w:before="0" w:after="0" w:line="276" w:lineRule="auto"/>
        <w:ind w:left="240"/>
        <w:jc w:val="center"/>
        <w:rPr>
          <w:sz w:val="28"/>
          <w:szCs w:val="28"/>
        </w:rPr>
      </w:pPr>
      <w:r w:rsidRPr="00340CC5">
        <w:rPr>
          <w:rStyle w:val="7"/>
          <w:color w:val="000000"/>
          <w:sz w:val="28"/>
          <w:szCs w:val="28"/>
        </w:rPr>
        <w:t xml:space="preserve">подлежащей </w:t>
      </w:r>
      <w:proofErr w:type="spellStart"/>
      <w:r w:rsidRPr="00340CC5">
        <w:rPr>
          <w:rStyle w:val="7"/>
          <w:color w:val="000000"/>
          <w:sz w:val="28"/>
          <w:szCs w:val="28"/>
        </w:rPr>
        <w:t>самообследованию</w:t>
      </w:r>
      <w:proofErr w:type="spellEnd"/>
    </w:p>
    <w:p w:rsidR="009E3AE8" w:rsidRPr="00340CC5" w:rsidRDefault="009E3AE8" w:rsidP="009E3AE8">
      <w:pPr>
        <w:pStyle w:val="70"/>
        <w:shd w:val="clear" w:color="auto" w:fill="auto"/>
        <w:spacing w:before="0" w:after="0" w:line="276" w:lineRule="auto"/>
        <w:ind w:left="240"/>
        <w:jc w:val="both"/>
        <w:rPr>
          <w:sz w:val="28"/>
          <w:szCs w:val="28"/>
        </w:rPr>
      </w:pPr>
    </w:p>
    <w:tbl>
      <w:tblPr>
        <w:tblW w:w="9406" w:type="dxa"/>
        <w:tblLayout w:type="fixed"/>
        <w:tblCellMar>
          <w:left w:w="0" w:type="dxa"/>
          <w:right w:w="0" w:type="dxa"/>
        </w:tblCellMar>
        <w:tblLook w:val="04A0" w:firstRow="1" w:lastRow="0" w:firstColumn="1" w:lastColumn="0" w:noHBand="0" w:noVBand="1"/>
      </w:tblPr>
      <w:tblGrid>
        <w:gridCol w:w="993"/>
        <w:gridCol w:w="6937"/>
        <w:gridCol w:w="1476"/>
      </w:tblGrid>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b/>
                <w:sz w:val="28"/>
                <w:szCs w:val="28"/>
              </w:rPr>
            </w:pPr>
            <w:r w:rsidRPr="00340CC5">
              <w:rPr>
                <w:rFonts w:ascii="Times New Roman" w:hAnsi="Times New Roman" w:cs="Times New Roman"/>
                <w:b/>
                <w:sz w:val="28"/>
                <w:szCs w:val="28"/>
              </w:rPr>
              <w:t>N п/п</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b/>
                <w:sz w:val="28"/>
                <w:szCs w:val="28"/>
              </w:rPr>
            </w:pPr>
            <w:r w:rsidRPr="00340CC5">
              <w:rPr>
                <w:rFonts w:ascii="Times New Roman" w:hAnsi="Times New Roman" w:cs="Times New Roman"/>
                <w:b/>
                <w:sz w:val="28"/>
                <w:szCs w:val="28"/>
              </w:rPr>
              <w:t>Показатели</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b/>
                <w:sz w:val="28"/>
                <w:szCs w:val="28"/>
              </w:rPr>
            </w:pPr>
            <w:r w:rsidRPr="00340CC5">
              <w:rPr>
                <w:rFonts w:ascii="Times New Roman" w:hAnsi="Times New Roman" w:cs="Times New Roman"/>
                <w:b/>
                <w:sz w:val="28"/>
                <w:szCs w:val="28"/>
              </w:rPr>
              <w:t>Единица измерения</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b/>
                <w:bCs/>
                <w:sz w:val="28"/>
                <w:szCs w:val="28"/>
              </w:rPr>
              <w:t>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b/>
                <w:bCs/>
                <w:sz w:val="28"/>
                <w:szCs w:val="28"/>
              </w:rPr>
              <w:t>Образовательная деятельность</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rPr>
                <w:rFonts w:ascii="Times New Roman" w:hAnsi="Times New Roman" w:cs="Times New Roman"/>
                <w:sz w:val="28"/>
                <w:szCs w:val="28"/>
              </w:rPr>
            </w:pP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 xml:space="preserve">Общая численность учащихся, </w:t>
            </w:r>
          </w:p>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в том числе: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165A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4</w:t>
            </w:r>
            <w:r w:rsidR="00E439BC">
              <w:rPr>
                <w:rFonts w:ascii="Times New Roman" w:hAnsi="Times New Roman" w:cs="Times New Roman"/>
                <w:sz w:val="28"/>
                <w:szCs w:val="28"/>
              </w:rPr>
              <w:t>65</w:t>
            </w:r>
          </w:p>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человек</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591A29">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Детей возраста (</w:t>
            </w:r>
            <w:r w:rsidR="00591A29">
              <w:rPr>
                <w:rFonts w:ascii="Times New Roman" w:hAnsi="Times New Roman" w:cs="Times New Roman"/>
                <w:sz w:val="28"/>
                <w:szCs w:val="28"/>
              </w:rPr>
              <w:t>3</w:t>
            </w:r>
            <w:r w:rsidRPr="00340CC5">
              <w:rPr>
                <w:rFonts w:ascii="Times New Roman" w:hAnsi="Times New Roman" w:cs="Times New Roman"/>
                <w:sz w:val="28"/>
                <w:szCs w:val="28"/>
              </w:rPr>
              <w:t>-7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0471"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127</w:t>
            </w:r>
          </w:p>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человек</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591A29">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Детей возраста (</w:t>
            </w:r>
            <w:r w:rsidR="00591A29">
              <w:rPr>
                <w:rFonts w:ascii="Times New Roman" w:hAnsi="Times New Roman" w:cs="Times New Roman"/>
                <w:sz w:val="28"/>
                <w:szCs w:val="28"/>
              </w:rPr>
              <w:t>7</w:t>
            </w:r>
            <w:r w:rsidRPr="00340CC5">
              <w:rPr>
                <w:rFonts w:ascii="Times New Roman" w:hAnsi="Times New Roman" w:cs="Times New Roman"/>
                <w:sz w:val="28"/>
                <w:szCs w:val="28"/>
              </w:rPr>
              <w:t>-11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183</w:t>
            </w:r>
          </w:p>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человек</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1.1.3</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591A29">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Детей возраста (1</w:t>
            </w:r>
            <w:r w:rsidR="00591A29">
              <w:rPr>
                <w:rFonts w:ascii="Times New Roman" w:hAnsi="Times New Roman" w:cs="Times New Roman"/>
                <w:sz w:val="28"/>
                <w:szCs w:val="28"/>
              </w:rPr>
              <w:t>1</w:t>
            </w:r>
            <w:r w:rsidRPr="00340CC5">
              <w:rPr>
                <w:rFonts w:ascii="Times New Roman" w:hAnsi="Times New Roman" w:cs="Times New Roman"/>
                <w:sz w:val="28"/>
                <w:szCs w:val="28"/>
              </w:rPr>
              <w:t>-15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55</w:t>
            </w:r>
          </w:p>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человек</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1.1.4</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591A29">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Детей возраста (1</w:t>
            </w:r>
            <w:r w:rsidR="00591A29">
              <w:rPr>
                <w:rFonts w:ascii="Times New Roman" w:hAnsi="Times New Roman" w:cs="Times New Roman"/>
                <w:sz w:val="28"/>
                <w:szCs w:val="28"/>
              </w:rPr>
              <w:t>5</w:t>
            </w:r>
            <w:r w:rsidRPr="00340CC5">
              <w:rPr>
                <w:rFonts w:ascii="Times New Roman" w:hAnsi="Times New Roman" w:cs="Times New Roman"/>
                <w:sz w:val="28"/>
                <w:szCs w:val="28"/>
              </w:rPr>
              <w:t>-1</w:t>
            </w:r>
            <w:r w:rsidR="00591A29">
              <w:rPr>
                <w:rFonts w:ascii="Times New Roman" w:hAnsi="Times New Roman" w:cs="Times New Roman"/>
                <w:sz w:val="28"/>
                <w:szCs w:val="28"/>
              </w:rPr>
              <w:t>7</w:t>
            </w:r>
            <w:r w:rsidRPr="00340CC5">
              <w:rPr>
                <w:rFonts w:ascii="Times New Roman" w:hAnsi="Times New Roman" w:cs="Times New Roman"/>
                <w:sz w:val="28"/>
                <w:szCs w:val="28"/>
              </w:rPr>
              <w:t xml:space="preserve">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100</w:t>
            </w:r>
          </w:p>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человека</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 учащихся, обучающихся по образовательным программам по договорам об оказании платных образовательных услуг, в общей численности учащихся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B2CEC" w:rsidRDefault="00E82510"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49</w:t>
            </w:r>
          </w:p>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человек</w:t>
            </w:r>
            <w:r w:rsidR="000B2CEC">
              <w:rPr>
                <w:rFonts w:ascii="Times New Roman" w:hAnsi="Times New Roman" w:cs="Times New Roman"/>
                <w:sz w:val="28"/>
                <w:szCs w:val="28"/>
              </w:rPr>
              <w:t>а</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1.3</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учащихся, занимающихся в 2 и более объединениях (кружках, секциях, клубах), в общей численности учащихся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E82510"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color w:val="auto"/>
                <w:sz w:val="28"/>
                <w:szCs w:val="28"/>
              </w:rPr>
              <w:t xml:space="preserve">17 </w:t>
            </w:r>
            <w:r w:rsidR="009E3AE8" w:rsidRPr="00340CC5">
              <w:rPr>
                <w:rFonts w:ascii="Times New Roman" w:hAnsi="Times New Roman" w:cs="Times New Roman"/>
                <w:sz w:val="28"/>
                <w:szCs w:val="28"/>
              </w:rPr>
              <w:t xml:space="preserve">человек/ </w:t>
            </w:r>
          </w:p>
          <w:p w:rsidR="009E3AE8" w:rsidRPr="00340CC5" w:rsidRDefault="00993F3E" w:rsidP="008E6A79">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4</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1.4</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 человек/ 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1.5</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 xml:space="preserve">Численность/удельный вес численности учащихся по образовательным программам для детей с </w:t>
            </w:r>
            <w:r w:rsidRPr="00340CC5">
              <w:rPr>
                <w:rFonts w:ascii="Times New Roman" w:hAnsi="Times New Roman" w:cs="Times New Roman"/>
                <w:sz w:val="28"/>
                <w:szCs w:val="28"/>
              </w:rPr>
              <w:lastRenderedPageBreak/>
              <w:t>выдающимися способностями, в общей численности учащихся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8E6A79" w:rsidP="008E6A79">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3</w:t>
            </w:r>
            <w:r w:rsidR="009E3AE8" w:rsidRPr="00340CC5">
              <w:rPr>
                <w:rFonts w:ascii="Times New Roman" w:hAnsi="Times New Roman" w:cs="Times New Roman"/>
                <w:sz w:val="28"/>
                <w:szCs w:val="28"/>
              </w:rPr>
              <w:t xml:space="preserve"> человек/ </w:t>
            </w:r>
            <w:r w:rsidR="00993F3E">
              <w:rPr>
                <w:rFonts w:ascii="Times New Roman" w:hAnsi="Times New Roman" w:cs="Times New Roman"/>
                <w:sz w:val="28"/>
                <w:szCs w:val="28"/>
              </w:rPr>
              <w:lastRenderedPageBreak/>
              <w:t>0.7</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lastRenderedPageBreak/>
              <w:t>1.6</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4F1EE7">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 xml:space="preserve"> </w:t>
            </w:r>
            <w:r w:rsidR="004F1EE7">
              <w:rPr>
                <w:rFonts w:ascii="Times New Roman" w:hAnsi="Times New Roman" w:cs="Times New Roman"/>
                <w:sz w:val="28"/>
                <w:szCs w:val="28"/>
              </w:rPr>
              <w:t>92</w:t>
            </w:r>
            <w:r w:rsidR="0081413D">
              <w:rPr>
                <w:rFonts w:ascii="Times New Roman" w:hAnsi="Times New Roman" w:cs="Times New Roman"/>
                <w:sz w:val="28"/>
                <w:szCs w:val="28"/>
              </w:rPr>
              <w:t xml:space="preserve"> </w:t>
            </w:r>
            <w:r w:rsidRPr="00340CC5">
              <w:rPr>
                <w:rFonts w:ascii="Times New Roman" w:hAnsi="Times New Roman" w:cs="Times New Roman"/>
                <w:sz w:val="28"/>
                <w:szCs w:val="28"/>
              </w:rPr>
              <w:t xml:space="preserve">человек/ </w:t>
            </w:r>
            <w:r w:rsidR="004F1EE7">
              <w:rPr>
                <w:rFonts w:ascii="Times New Roman" w:hAnsi="Times New Roman" w:cs="Times New Roman"/>
                <w:sz w:val="28"/>
                <w:szCs w:val="28"/>
              </w:rPr>
              <w:t>19,8</w:t>
            </w:r>
            <w:r w:rsidR="0081413D">
              <w:rPr>
                <w:rFonts w:ascii="Times New Roman" w:hAnsi="Times New Roman" w:cs="Times New Roman"/>
                <w:sz w:val="28"/>
                <w:szCs w:val="28"/>
              </w:rPr>
              <w:t xml:space="preserve"> </w:t>
            </w:r>
            <w:r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1.6.1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Учащиеся с ограниченными возможностями здоровья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591A29">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9 </w:t>
            </w:r>
            <w:r w:rsidR="009E3AE8" w:rsidRPr="00340CC5">
              <w:rPr>
                <w:rFonts w:ascii="Times New Roman" w:hAnsi="Times New Roman" w:cs="Times New Roman"/>
                <w:sz w:val="28"/>
                <w:szCs w:val="28"/>
              </w:rPr>
              <w:t xml:space="preserve">человек/ </w:t>
            </w:r>
            <w:r w:rsidR="00E82510">
              <w:rPr>
                <w:rFonts w:ascii="Times New Roman" w:hAnsi="Times New Roman" w:cs="Times New Roman"/>
                <w:sz w:val="28"/>
                <w:szCs w:val="28"/>
              </w:rPr>
              <w:t>1,</w:t>
            </w:r>
            <w:r>
              <w:rPr>
                <w:rFonts w:ascii="Times New Roman" w:hAnsi="Times New Roman" w:cs="Times New Roman"/>
                <w:sz w:val="28"/>
                <w:szCs w:val="28"/>
              </w:rPr>
              <w:t>9</w:t>
            </w:r>
            <w:r w:rsidR="0081413D">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1.6.2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Дети-сироты, дети, оставшиеся без попечения родителей</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E82510" w:rsidP="00E82510">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3</w:t>
            </w:r>
            <w:r w:rsidR="0081413D">
              <w:rPr>
                <w:rFonts w:ascii="Times New Roman" w:hAnsi="Times New Roman" w:cs="Times New Roman"/>
                <w:sz w:val="28"/>
                <w:szCs w:val="28"/>
              </w:rPr>
              <w:t xml:space="preserve"> </w:t>
            </w:r>
            <w:r w:rsidR="009E3AE8" w:rsidRPr="00340CC5">
              <w:rPr>
                <w:rFonts w:ascii="Times New Roman" w:hAnsi="Times New Roman" w:cs="Times New Roman"/>
                <w:sz w:val="28"/>
                <w:szCs w:val="28"/>
              </w:rPr>
              <w:t xml:space="preserve">человек/ </w:t>
            </w:r>
            <w:r>
              <w:rPr>
                <w:rFonts w:ascii="Times New Roman" w:hAnsi="Times New Roman" w:cs="Times New Roman"/>
                <w:sz w:val="28"/>
                <w:szCs w:val="28"/>
              </w:rPr>
              <w:t>0,6</w:t>
            </w:r>
            <w:r w:rsidR="0081413D">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1.6.3</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Дети-мигранты</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 человек/ 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1.6.4</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Дети, попавшие в трудную жизненную ситуацию</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591A29">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 xml:space="preserve">4 человек/ </w:t>
            </w:r>
            <w:r w:rsidR="00591A29">
              <w:rPr>
                <w:rFonts w:ascii="Times New Roman" w:hAnsi="Times New Roman" w:cs="Times New Roman"/>
                <w:sz w:val="28"/>
                <w:szCs w:val="28"/>
              </w:rPr>
              <w:t>0,9</w:t>
            </w:r>
            <w:r w:rsidRPr="00340CC5">
              <w:rPr>
                <w:rFonts w:ascii="Times New Roman" w:hAnsi="Times New Roman" w:cs="Times New Roman"/>
                <w:sz w:val="28"/>
                <w:szCs w:val="28"/>
              </w:rPr>
              <w:t>%</w:t>
            </w:r>
          </w:p>
        </w:tc>
      </w:tr>
      <w:tr w:rsidR="009E3AE8" w:rsidRPr="00340CC5" w:rsidTr="0081413D">
        <w:trPr>
          <w:trHeight w:val="1867"/>
        </w:trPr>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1.7</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91A29" w:rsidP="00591A29">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38</w:t>
            </w:r>
            <w:r w:rsidR="009E3AE8" w:rsidRPr="00340CC5">
              <w:rPr>
                <w:rFonts w:ascii="Times New Roman" w:hAnsi="Times New Roman" w:cs="Times New Roman"/>
                <w:sz w:val="28"/>
                <w:szCs w:val="28"/>
              </w:rPr>
              <w:t xml:space="preserve"> человек/ </w:t>
            </w:r>
            <w:r>
              <w:rPr>
                <w:rFonts w:ascii="Times New Roman" w:hAnsi="Times New Roman" w:cs="Times New Roman"/>
                <w:sz w:val="28"/>
                <w:szCs w:val="28"/>
              </w:rPr>
              <w:t>8,2</w:t>
            </w:r>
            <w:r w:rsidR="0081413D">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8B646B" w:rsidRDefault="009E3AE8" w:rsidP="00AC0F84">
            <w:pPr>
              <w:spacing w:before="120" w:line="276" w:lineRule="auto"/>
              <w:jc w:val="both"/>
              <w:textAlignment w:val="baseline"/>
              <w:rPr>
                <w:rFonts w:ascii="Times New Roman" w:hAnsi="Times New Roman" w:cs="Times New Roman"/>
                <w:sz w:val="28"/>
                <w:szCs w:val="28"/>
              </w:rPr>
            </w:pPr>
            <w:r w:rsidRPr="008B646B">
              <w:rPr>
                <w:rFonts w:ascii="Times New Roman" w:hAnsi="Times New Roman" w:cs="Times New Roman"/>
                <w:sz w:val="28"/>
                <w:szCs w:val="28"/>
              </w:rPr>
              <w:t>1.8</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8B646B" w:rsidRDefault="009E3AE8" w:rsidP="00AC0F84">
            <w:pPr>
              <w:spacing w:before="120" w:line="276" w:lineRule="auto"/>
              <w:jc w:val="both"/>
              <w:textAlignment w:val="baseline"/>
              <w:rPr>
                <w:rFonts w:ascii="Times New Roman" w:hAnsi="Times New Roman" w:cs="Times New Roman"/>
                <w:sz w:val="28"/>
                <w:szCs w:val="28"/>
              </w:rPr>
            </w:pPr>
            <w:r w:rsidRPr="008B646B">
              <w:rPr>
                <w:rFonts w:ascii="Times New Roman" w:hAnsi="Times New Roman" w:cs="Times New Roman"/>
                <w:sz w:val="28"/>
                <w:szCs w:val="28"/>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8B646B" w:rsidRDefault="004F1EE7"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color w:val="auto"/>
                <w:sz w:val="28"/>
                <w:szCs w:val="28"/>
              </w:rPr>
              <w:t>38</w:t>
            </w:r>
            <w:r w:rsidR="0081413D" w:rsidRPr="008B646B">
              <w:rPr>
                <w:rFonts w:ascii="Times New Roman" w:hAnsi="Times New Roman" w:cs="Times New Roman"/>
                <w:color w:val="auto"/>
                <w:sz w:val="28"/>
                <w:szCs w:val="28"/>
              </w:rPr>
              <w:t xml:space="preserve"> </w:t>
            </w:r>
            <w:r w:rsidR="009E3AE8" w:rsidRPr="008B646B">
              <w:rPr>
                <w:rFonts w:ascii="Times New Roman" w:hAnsi="Times New Roman" w:cs="Times New Roman"/>
                <w:sz w:val="28"/>
                <w:szCs w:val="28"/>
              </w:rPr>
              <w:t xml:space="preserve">человек/ </w:t>
            </w:r>
            <w:r>
              <w:rPr>
                <w:rFonts w:ascii="Times New Roman" w:hAnsi="Times New Roman" w:cs="Times New Roman"/>
                <w:sz w:val="28"/>
                <w:szCs w:val="28"/>
              </w:rPr>
              <w:t>8,2</w:t>
            </w:r>
            <w:r w:rsidR="0081413D" w:rsidRPr="008B646B">
              <w:rPr>
                <w:rFonts w:ascii="Times New Roman" w:hAnsi="Times New Roman" w:cs="Times New Roman"/>
                <w:sz w:val="28"/>
                <w:szCs w:val="28"/>
              </w:rPr>
              <w:t xml:space="preserve"> </w:t>
            </w:r>
            <w:r w:rsidR="009E3AE8" w:rsidRPr="008B646B">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1.9</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Муниципального уровня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4F1EE7"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38 </w:t>
            </w:r>
            <w:r w:rsidR="009E3AE8" w:rsidRPr="00B62AA4">
              <w:rPr>
                <w:rFonts w:ascii="Times New Roman" w:hAnsi="Times New Roman" w:cs="Times New Roman"/>
                <w:sz w:val="28"/>
                <w:szCs w:val="28"/>
              </w:rPr>
              <w:t xml:space="preserve">человек/ </w:t>
            </w:r>
            <w:r>
              <w:rPr>
                <w:rFonts w:ascii="Times New Roman" w:hAnsi="Times New Roman" w:cs="Times New Roman"/>
                <w:sz w:val="28"/>
                <w:szCs w:val="28"/>
              </w:rPr>
              <w:t>8,2</w:t>
            </w:r>
            <w:r w:rsidR="009E3AE8" w:rsidRPr="00B62AA4">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1.10.</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Регионального уровня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4F1EE7" w:rsidP="004F1EE7">
            <w:pPr>
              <w:spacing w:before="120" w:line="276" w:lineRule="auto"/>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38</w:t>
            </w:r>
            <w:r w:rsidR="009E3AE8" w:rsidRPr="00B62AA4">
              <w:rPr>
                <w:rFonts w:ascii="Times New Roman" w:hAnsi="Times New Roman" w:cs="Times New Roman"/>
                <w:sz w:val="28"/>
                <w:szCs w:val="28"/>
              </w:rPr>
              <w:t xml:space="preserve">  человек</w:t>
            </w:r>
            <w:proofErr w:type="gramEnd"/>
            <w:r w:rsidR="00E82510">
              <w:rPr>
                <w:rFonts w:ascii="Times New Roman" w:hAnsi="Times New Roman" w:cs="Times New Roman"/>
                <w:sz w:val="28"/>
                <w:szCs w:val="28"/>
              </w:rPr>
              <w:t xml:space="preserve"> </w:t>
            </w:r>
            <w:r w:rsidR="009E3AE8" w:rsidRPr="00B62AA4">
              <w:rPr>
                <w:rFonts w:ascii="Times New Roman" w:hAnsi="Times New Roman" w:cs="Times New Roman"/>
                <w:sz w:val="28"/>
                <w:szCs w:val="28"/>
              </w:rPr>
              <w:t xml:space="preserve">/ </w:t>
            </w:r>
            <w:r>
              <w:rPr>
                <w:rFonts w:ascii="Times New Roman" w:hAnsi="Times New Roman" w:cs="Times New Roman"/>
                <w:sz w:val="28"/>
                <w:szCs w:val="28"/>
              </w:rPr>
              <w:t xml:space="preserve">8,2 </w:t>
            </w:r>
            <w:r w:rsidR="009E3AE8" w:rsidRPr="00B62AA4">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1.11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Межрегионального уровня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0человек/ 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lastRenderedPageBreak/>
              <w:t>1.12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Федерального уровня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4F1EE7"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0</w:t>
            </w:r>
            <w:r w:rsidR="009E3AE8" w:rsidRPr="00B62AA4">
              <w:rPr>
                <w:rFonts w:ascii="Times New Roman" w:hAnsi="Times New Roman" w:cs="Times New Roman"/>
                <w:sz w:val="28"/>
                <w:szCs w:val="28"/>
              </w:rPr>
              <w:t xml:space="preserve"> человек/ </w:t>
            </w:r>
            <w:r>
              <w:rPr>
                <w:rFonts w:ascii="Times New Roman" w:hAnsi="Times New Roman" w:cs="Times New Roman"/>
                <w:sz w:val="28"/>
                <w:szCs w:val="28"/>
              </w:rPr>
              <w:t xml:space="preserve">0 </w:t>
            </w:r>
            <w:r w:rsidR="009E3AE8" w:rsidRPr="00B62AA4">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1.13</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Международного уровня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B62AA4" w:rsidRDefault="009E3AE8" w:rsidP="00AC0F84">
            <w:pPr>
              <w:spacing w:before="120" w:line="276" w:lineRule="auto"/>
              <w:jc w:val="both"/>
              <w:textAlignment w:val="baseline"/>
              <w:rPr>
                <w:rFonts w:ascii="Times New Roman" w:hAnsi="Times New Roman" w:cs="Times New Roman"/>
                <w:sz w:val="28"/>
                <w:szCs w:val="28"/>
              </w:rPr>
            </w:pPr>
            <w:r w:rsidRPr="00B62AA4">
              <w:rPr>
                <w:rFonts w:ascii="Times New Roman" w:hAnsi="Times New Roman" w:cs="Times New Roman"/>
                <w:sz w:val="28"/>
                <w:szCs w:val="28"/>
              </w:rPr>
              <w:t>0 человек/ 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1.14</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Количество массовых мероприятий, проведенных образовательной организацией, в том числе: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6A4" w:rsidRPr="00340CC5" w:rsidRDefault="00E82510"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96</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1.15</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9444DB" w:rsidRDefault="009E3AE8" w:rsidP="00AC0F84">
            <w:pPr>
              <w:spacing w:before="120" w:line="276" w:lineRule="auto"/>
              <w:jc w:val="both"/>
              <w:textAlignment w:val="baseline"/>
              <w:rPr>
                <w:rFonts w:ascii="Times New Roman" w:hAnsi="Times New Roman" w:cs="Times New Roman"/>
                <w:sz w:val="28"/>
                <w:szCs w:val="28"/>
              </w:rPr>
            </w:pPr>
            <w:r w:rsidRPr="009444DB">
              <w:rPr>
                <w:rFonts w:ascii="Times New Roman" w:hAnsi="Times New Roman" w:cs="Times New Roman"/>
                <w:sz w:val="28"/>
                <w:szCs w:val="28"/>
              </w:rPr>
              <w:t>На муниципальном уровне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E3AE8" w:rsidRPr="009444DB" w:rsidRDefault="00E82510"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96</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1.16</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На региональном уровне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1.17</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На межрегиональном уровне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1.18</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На федеральном уровне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1.19</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На международном уровне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0</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Общая численность педагогических работников (человека)</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A26A4"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9 </w:t>
            </w:r>
            <w:r w:rsidR="009E3AE8" w:rsidRPr="00340CC5">
              <w:rPr>
                <w:rFonts w:ascii="Times New Roman" w:hAnsi="Times New Roman" w:cs="Times New Roman"/>
                <w:sz w:val="28"/>
                <w:szCs w:val="28"/>
              </w:rPr>
              <w:t>человек</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E82510" w:rsidP="00E82510">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8</w:t>
            </w:r>
            <w:r w:rsidR="005A08EE">
              <w:rPr>
                <w:rFonts w:ascii="Times New Roman" w:hAnsi="Times New Roman" w:cs="Times New Roman"/>
                <w:sz w:val="28"/>
                <w:szCs w:val="28"/>
              </w:rPr>
              <w:t xml:space="preserve"> человек/ </w:t>
            </w:r>
            <w:r>
              <w:rPr>
                <w:rFonts w:ascii="Times New Roman" w:hAnsi="Times New Roman" w:cs="Times New Roman"/>
                <w:sz w:val="28"/>
                <w:szCs w:val="28"/>
              </w:rPr>
              <w:t>88,8</w:t>
            </w:r>
            <w:r w:rsidR="005A08EE">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4F1EE7"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8</w:t>
            </w:r>
            <w:r w:rsidR="005A08EE">
              <w:rPr>
                <w:rFonts w:ascii="Times New Roman" w:hAnsi="Times New Roman" w:cs="Times New Roman"/>
                <w:sz w:val="28"/>
                <w:szCs w:val="28"/>
              </w:rPr>
              <w:t xml:space="preserve"> человек/ </w:t>
            </w:r>
            <w:r>
              <w:rPr>
                <w:rFonts w:ascii="Times New Roman" w:hAnsi="Times New Roman" w:cs="Times New Roman"/>
                <w:sz w:val="28"/>
                <w:szCs w:val="28"/>
              </w:rPr>
              <w:t xml:space="preserve">88,8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2.3</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E82510" w:rsidP="00E82510">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5A08EE">
              <w:rPr>
                <w:rFonts w:ascii="Times New Roman" w:hAnsi="Times New Roman" w:cs="Times New Roman"/>
                <w:sz w:val="28"/>
                <w:szCs w:val="28"/>
              </w:rPr>
              <w:t xml:space="preserve"> человек/ </w:t>
            </w:r>
            <w:r>
              <w:rPr>
                <w:rFonts w:ascii="Times New Roman" w:hAnsi="Times New Roman" w:cs="Times New Roman"/>
                <w:sz w:val="28"/>
                <w:szCs w:val="28"/>
              </w:rPr>
              <w:t>11,1</w:t>
            </w:r>
            <w:r w:rsidR="005A08EE">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2.4</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A08EE"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 человек/ 11</w:t>
            </w:r>
            <w:r w:rsidR="00E82510">
              <w:rPr>
                <w:rFonts w:ascii="Times New Roman" w:hAnsi="Times New Roman" w:cs="Times New Roman"/>
                <w:sz w:val="28"/>
                <w:szCs w:val="28"/>
              </w:rPr>
              <w:t xml:space="preserve">,1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2.5</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 xml:space="preserve">Численность/удельный вес численности </w:t>
            </w:r>
            <w:r w:rsidRPr="00340CC5">
              <w:rPr>
                <w:rFonts w:ascii="Times New Roman" w:hAnsi="Times New Roman" w:cs="Times New Roman"/>
                <w:sz w:val="28"/>
                <w:szCs w:val="28"/>
              </w:rPr>
              <w:lastRenderedPageBreak/>
              <w:t>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08EE" w:rsidRDefault="004F1EE7"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8</w:t>
            </w:r>
          </w:p>
          <w:p w:rsidR="009E3AE8" w:rsidRPr="00340CC5" w:rsidRDefault="005A08EE"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человек/ </w:t>
            </w:r>
            <w:r w:rsidR="004F1EE7">
              <w:rPr>
                <w:rFonts w:ascii="Times New Roman" w:hAnsi="Times New Roman" w:cs="Times New Roman"/>
                <w:sz w:val="28"/>
                <w:szCs w:val="28"/>
              </w:rPr>
              <w:t>88,8</w:t>
            </w:r>
            <w:r w:rsidR="00E82510">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lastRenderedPageBreak/>
              <w:t>2.6</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Высшая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4F1EE7"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3</w:t>
            </w:r>
            <w:r w:rsidR="00E82510">
              <w:rPr>
                <w:rFonts w:ascii="Times New Roman" w:hAnsi="Times New Roman" w:cs="Times New Roman"/>
                <w:sz w:val="28"/>
                <w:szCs w:val="28"/>
              </w:rPr>
              <w:t xml:space="preserve"> </w:t>
            </w:r>
            <w:r w:rsidR="009E3AE8" w:rsidRPr="00340CC5">
              <w:rPr>
                <w:rFonts w:ascii="Times New Roman" w:hAnsi="Times New Roman" w:cs="Times New Roman"/>
                <w:sz w:val="28"/>
                <w:szCs w:val="28"/>
              </w:rPr>
              <w:t xml:space="preserve">человек/ </w:t>
            </w:r>
            <w:r>
              <w:rPr>
                <w:rFonts w:ascii="Times New Roman" w:hAnsi="Times New Roman" w:cs="Times New Roman"/>
                <w:sz w:val="28"/>
                <w:szCs w:val="28"/>
              </w:rPr>
              <w:t>33.3</w:t>
            </w:r>
            <w:r w:rsidR="005A08EE">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2.7</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Первая</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A61CE"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5</w:t>
            </w:r>
            <w:r w:rsidR="005F64CB">
              <w:rPr>
                <w:rFonts w:ascii="Times New Roman" w:hAnsi="Times New Roman" w:cs="Times New Roman"/>
                <w:sz w:val="28"/>
                <w:szCs w:val="28"/>
              </w:rPr>
              <w:t xml:space="preserve"> </w:t>
            </w:r>
            <w:r w:rsidR="009E3AE8" w:rsidRPr="00340CC5">
              <w:rPr>
                <w:rFonts w:ascii="Times New Roman" w:hAnsi="Times New Roman" w:cs="Times New Roman"/>
                <w:sz w:val="28"/>
                <w:szCs w:val="28"/>
              </w:rPr>
              <w:t xml:space="preserve">человек/ </w:t>
            </w:r>
            <w:r w:rsidR="004F1EE7">
              <w:rPr>
                <w:rFonts w:ascii="Times New Roman" w:hAnsi="Times New Roman" w:cs="Times New Roman"/>
                <w:sz w:val="28"/>
                <w:szCs w:val="28"/>
              </w:rPr>
              <w:t>55,6</w:t>
            </w:r>
            <w:r w:rsidR="005A08EE">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3</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3.1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До 5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4F1EE7"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9E3AE8" w:rsidRPr="00340CC5">
              <w:rPr>
                <w:rFonts w:ascii="Times New Roman" w:hAnsi="Times New Roman" w:cs="Times New Roman"/>
                <w:sz w:val="28"/>
                <w:szCs w:val="28"/>
              </w:rPr>
              <w:t xml:space="preserve"> человек/ </w:t>
            </w:r>
            <w:r>
              <w:rPr>
                <w:rFonts w:ascii="Times New Roman" w:hAnsi="Times New Roman" w:cs="Times New Roman"/>
                <w:sz w:val="28"/>
                <w:szCs w:val="28"/>
              </w:rPr>
              <w:t>11,1</w:t>
            </w:r>
            <w:r w:rsidR="005A08EE">
              <w:rPr>
                <w:rFonts w:ascii="Times New Roman" w:hAnsi="Times New Roman" w:cs="Times New Roman"/>
                <w:sz w:val="28"/>
                <w:szCs w:val="28"/>
              </w:rPr>
              <w:t xml:space="preserve">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3.2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Свыше 30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A08EE" w:rsidP="004F1EE7">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3</w:t>
            </w:r>
            <w:r w:rsidR="001012B0">
              <w:rPr>
                <w:rFonts w:ascii="Times New Roman" w:hAnsi="Times New Roman" w:cs="Times New Roman"/>
                <w:sz w:val="28"/>
                <w:szCs w:val="28"/>
              </w:rPr>
              <w:t xml:space="preserve"> человека/</w:t>
            </w:r>
            <w:r w:rsidR="009E3AE8" w:rsidRPr="00340CC5">
              <w:rPr>
                <w:rFonts w:ascii="Times New Roman" w:hAnsi="Times New Roman" w:cs="Times New Roman"/>
                <w:sz w:val="28"/>
                <w:szCs w:val="28"/>
              </w:rPr>
              <w:t xml:space="preserve"> </w:t>
            </w:r>
            <w:r w:rsidR="004F1EE7">
              <w:rPr>
                <w:rFonts w:ascii="Times New Roman" w:hAnsi="Times New Roman" w:cs="Times New Roman"/>
                <w:sz w:val="28"/>
                <w:szCs w:val="28"/>
              </w:rPr>
              <w:t>33</w:t>
            </w:r>
            <w:r w:rsidR="001012B0">
              <w:rPr>
                <w:rFonts w:ascii="Times New Roman" w:hAnsi="Times New Roman" w:cs="Times New Roman"/>
                <w:sz w:val="28"/>
                <w:szCs w:val="28"/>
              </w:rPr>
              <w:t>,</w:t>
            </w:r>
            <w:r w:rsidR="004F1EE7">
              <w:rPr>
                <w:rFonts w:ascii="Times New Roman" w:hAnsi="Times New Roman" w:cs="Times New Roman"/>
                <w:sz w:val="28"/>
                <w:szCs w:val="28"/>
              </w:rPr>
              <w:t xml:space="preserve">3 </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3.3</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5A08EE"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0 человека/ 0</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3.4</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4F1EE7"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sidR="009E3AE8" w:rsidRPr="00340CC5">
              <w:rPr>
                <w:rFonts w:ascii="Times New Roman" w:hAnsi="Times New Roman" w:cs="Times New Roman"/>
                <w:sz w:val="28"/>
                <w:szCs w:val="28"/>
              </w:rPr>
              <w:t xml:space="preserve">человек/ </w:t>
            </w:r>
          </w:p>
          <w:p w:rsidR="009E3AE8" w:rsidRPr="00340CC5" w:rsidRDefault="004F1EE7"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33,3</w:t>
            </w:r>
            <w:r w:rsidR="009E3AE8" w:rsidRPr="00340CC5">
              <w:rPr>
                <w:rFonts w:ascii="Times New Roman" w:hAnsi="Times New Roman" w:cs="Times New Roman"/>
                <w:sz w:val="28"/>
                <w:szCs w:val="28"/>
              </w:rPr>
              <w:t xml:space="preserve"> %</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3.5</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8B646B"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8 </w:t>
            </w:r>
            <w:r w:rsidR="009E3AE8" w:rsidRPr="00340CC5">
              <w:rPr>
                <w:rFonts w:ascii="Times New Roman" w:hAnsi="Times New Roman" w:cs="Times New Roman"/>
                <w:sz w:val="28"/>
                <w:szCs w:val="28"/>
              </w:rPr>
              <w:t>че</w:t>
            </w:r>
            <w:r>
              <w:rPr>
                <w:rFonts w:ascii="Times New Roman" w:hAnsi="Times New Roman" w:cs="Times New Roman"/>
                <w:sz w:val="28"/>
                <w:szCs w:val="28"/>
              </w:rPr>
              <w:t>ловек/ 89</w:t>
            </w:r>
            <w:r w:rsidR="009E3AE8" w:rsidRPr="00340CC5">
              <w:rPr>
                <w:rFonts w:ascii="Times New Roman" w:hAnsi="Times New Roman" w:cs="Times New Roman"/>
                <w:sz w:val="28"/>
                <w:szCs w:val="28"/>
              </w:rPr>
              <w:t>%</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3.6</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 xml:space="preserve">Численность/удельный вес численности специалистов, </w:t>
            </w:r>
            <w:r w:rsidRPr="00340CC5">
              <w:rPr>
                <w:rFonts w:ascii="Times New Roman" w:hAnsi="Times New Roman" w:cs="Times New Roman"/>
                <w:sz w:val="28"/>
                <w:szCs w:val="28"/>
              </w:rPr>
              <w:lastRenderedPageBreak/>
              <w:t>обеспечивающих методическую деятельность образовательной организации, в общей численности сотрудников образовательной организации</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lastRenderedPageBreak/>
              <w:t xml:space="preserve">1 </w:t>
            </w:r>
            <w:r w:rsidRPr="00340CC5">
              <w:rPr>
                <w:rFonts w:ascii="Times New Roman" w:hAnsi="Times New Roman" w:cs="Times New Roman"/>
                <w:sz w:val="28"/>
                <w:szCs w:val="28"/>
              </w:rPr>
              <w:lastRenderedPageBreak/>
              <w:t xml:space="preserve">человек/ </w:t>
            </w:r>
          </w:p>
          <w:p w:rsidR="009E3AE8" w:rsidRPr="00340CC5" w:rsidRDefault="004F1EE7"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11,1</w:t>
            </w:r>
            <w:r w:rsidR="009E3AE8" w:rsidRPr="00340CC5">
              <w:rPr>
                <w:rFonts w:ascii="Times New Roman" w:hAnsi="Times New Roman" w:cs="Times New Roman"/>
                <w:sz w:val="28"/>
                <w:szCs w:val="28"/>
              </w:rPr>
              <w:t xml:space="preserve"> %</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lastRenderedPageBreak/>
              <w:t>4</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Количество публикаций, подготовленных педагогическими работниками образовательной организации:</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rPr>
                <w:rFonts w:ascii="Times New Roman" w:hAnsi="Times New Roman" w:cs="Times New Roman"/>
                <w:sz w:val="28"/>
                <w:szCs w:val="28"/>
              </w:rPr>
            </w:pP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4.1</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За 4 года</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8B646B" w:rsidP="009A61CE">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9A61CE">
              <w:rPr>
                <w:rFonts w:ascii="Times New Roman" w:hAnsi="Times New Roman" w:cs="Times New Roman"/>
                <w:sz w:val="28"/>
                <w:szCs w:val="28"/>
              </w:rPr>
              <w:t>12</w:t>
            </w:r>
          </w:p>
        </w:tc>
      </w:tr>
      <w:tr w:rsidR="009E3AE8" w:rsidRPr="00340CC5" w:rsidTr="0081413D">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4.2</w:t>
            </w:r>
          </w:p>
        </w:tc>
        <w:tc>
          <w:tcPr>
            <w:tcW w:w="69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E3AE8" w:rsidP="00AC0F84">
            <w:pPr>
              <w:spacing w:before="120" w:line="276" w:lineRule="auto"/>
              <w:jc w:val="both"/>
              <w:textAlignment w:val="baseline"/>
              <w:rPr>
                <w:rFonts w:ascii="Times New Roman" w:hAnsi="Times New Roman" w:cs="Times New Roman"/>
                <w:sz w:val="28"/>
                <w:szCs w:val="28"/>
              </w:rPr>
            </w:pPr>
            <w:r w:rsidRPr="00340CC5">
              <w:rPr>
                <w:rFonts w:ascii="Times New Roman" w:hAnsi="Times New Roman" w:cs="Times New Roman"/>
                <w:sz w:val="28"/>
                <w:szCs w:val="28"/>
              </w:rPr>
              <w:t>За отчетный период</w:t>
            </w:r>
          </w:p>
        </w:tc>
        <w:tc>
          <w:tcPr>
            <w:tcW w:w="1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3AE8" w:rsidRPr="00340CC5" w:rsidRDefault="009A61CE" w:rsidP="00AC0F84">
            <w:pPr>
              <w:spacing w:before="120"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12</w:t>
            </w:r>
          </w:p>
        </w:tc>
      </w:tr>
    </w:tbl>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jc w:val="both"/>
        <w:rPr>
          <w:rFonts w:ascii="Times New Roman" w:hAnsi="Times New Roman" w:cs="Times New Roman"/>
          <w:color w:val="auto"/>
          <w:sz w:val="28"/>
          <w:szCs w:val="28"/>
        </w:rPr>
      </w:pPr>
    </w:p>
    <w:p w:rsidR="009E3AE8" w:rsidRPr="00340CC5" w:rsidRDefault="009E3AE8" w:rsidP="009E3AE8">
      <w:pPr>
        <w:spacing w:line="276" w:lineRule="auto"/>
        <w:rPr>
          <w:rFonts w:ascii="Times New Roman" w:hAnsi="Times New Roman" w:cs="Times New Roman"/>
          <w:color w:val="auto"/>
          <w:sz w:val="28"/>
          <w:szCs w:val="28"/>
        </w:rPr>
      </w:pPr>
    </w:p>
    <w:p w:rsidR="009E3AE8" w:rsidRPr="00340CC5" w:rsidRDefault="009E3AE8" w:rsidP="009E3AE8">
      <w:pPr>
        <w:spacing w:line="276" w:lineRule="auto"/>
        <w:rPr>
          <w:rFonts w:ascii="Times New Roman" w:hAnsi="Times New Roman" w:cs="Times New Roman"/>
          <w:sz w:val="28"/>
          <w:szCs w:val="28"/>
        </w:rPr>
      </w:pPr>
    </w:p>
    <w:p w:rsidR="00F563C2" w:rsidRDefault="00F563C2"/>
    <w:sectPr w:rsidR="00F563C2" w:rsidSect="00AC0F84">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1D2" w:rsidRDefault="00DF41D2" w:rsidP="00B572FF">
      <w:r>
        <w:separator/>
      </w:r>
    </w:p>
  </w:endnote>
  <w:endnote w:type="continuationSeparator" w:id="0">
    <w:p w:rsidR="00DF41D2" w:rsidRDefault="00DF41D2" w:rsidP="00B5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327198"/>
      <w:docPartObj>
        <w:docPartGallery w:val="Page Numbers (Bottom of Page)"/>
        <w:docPartUnique/>
      </w:docPartObj>
    </w:sdtPr>
    <w:sdtContent>
      <w:p w:rsidR="00B572FF" w:rsidRDefault="00B572FF">
        <w:pPr>
          <w:pStyle w:val="af5"/>
          <w:jc w:val="right"/>
        </w:pPr>
        <w:r>
          <w:fldChar w:fldCharType="begin"/>
        </w:r>
        <w:r>
          <w:instrText>PAGE   \* MERGEFORMAT</w:instrText>
        </w:r>
        <w:r>
          <w:fldChar w:fldCharType="separate"/>
        </w:r>
        <w:r w:rsidR="001012B0">
          <w:rPr>
            <w:noProof/>
          </w:rPr>
          <w:t>36</w:t>
        </w:r>
        <w:r>
          <w:fldChar w:fldCharType="end"/>
        </w:r>
      </w:p>
    </w:sdtContent>
  </w:sdt>
  <w:p w:rsidR="00B572FF" w:rsidRDefault="00B572F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1D2" w:rsidRDefault="00DF41D2" w:rsidP="00B572FF">
      <w:r>
        <w:separator/>
      </w:r>
    </w:p>
  </w:footnote>
  <w:footnote w:type="continuationSeparator" w:id="0">
    <w:p w:rsidR="00DF41D2" w:rsidRDefault="00DF41D2" w:rsidP="00B57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
      <w:numFmt w:val="decimal"/>
      <w:lvlText w:val="%1.%2."/>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 w15:restartNumberingAfterBreak="0">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 w15:restartNumberingAfterBreak="0">
    <w:nsid w:val="00000007"/>
    <w:multiLevelType w:val="multilevel"/>
    <w:tmpl w:val="00000006"/>
    <w:lvl w:ilvl="0">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
      <w:numFmt w:val="decimal"/>
      <w:lvlText w:val="4.%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4" w15:restartNumberingAfterBreak="0">
    <w:nsid w:val="00000009"/>
    <w:multiLevelType w:val="multilevel"/>
    <w:tmpl w:val="00000008"/>
    <w:lvl w:ilvl="0">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5" w15:restartNumberingAfterBreak="0">
    <w:nsid w:val="0000000B"/>
    <w:multiLevelType w:val="multilevel"/>
    <w:tmpl w:val="0000000A"/>
    <w:lvl w:ilvl="0">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
      <w:numFmt w:val="decimal"/>
      <w:lvlText w:val="6.%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6" w15:restartNumberingAfterBreak="0">
    <w:nsid w:val="0000000D"/>
    <w:multiLevelType w:val="multilevel"/>
    <w:tmpl w:val="0000000C"/>
    <w:lvl w:ilvl="0">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012"/>
      <w:numFmt w:val="decimal"/>
      <w:lvlText w:val="29.12.%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7" w15:restartNumberingAfterBreak="0">
    <w:nsid w:val="0000000F"/>
    <w:multiLevelType w:val="multilevel"/>
    <w:tmpl w:val="0000000E"/>
    <w:lvl w:ilvl="0">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013"/>
      <w:numFmt w:val="decimal"/>
      <w:lvlText w:val="10.07.%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8" w15:restartNumberingAfterBreak="0">
    <w:nsid w:val="00000011"/>
    <w:multiLevelType w:val="multilevel"/>
    <w:tmpl w:val="00000010"/>
    <w:lvl w:ilvl="0">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2">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3">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4">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5">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6">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7">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lvl w:ilvl="8">
      <w:start w:val="1"/>
      <w:numFmt w:val="decimal"/>
      <w:lvlText w:val="1.%1"/>
      <w:lvlJc w:val="left"/>
      <w:rPr>
        <w:rFonts w:ascii="Times New Roman" w:hAnsi="Times New Roman" w:cs="Times New Roman"/>
        <w:b/>
        <w:bCs/>
        <w:i w:val="0"/>
        <w:iCs w:val="0"/>
        <w:smallCaps w:val="0"/>
        <w:strike w:val="0"/>
        <w:color w:val="000000"/>
        <w:spacing w:val="3"/>
        <w:w w:val="100"/>
        <w:position w:val="0"/>
        <w:sz w:val="24"/>
        <w:szCs w:val="24"/>
        <w:u w:val="none"/>
      </w:rPr>
    </w:lvl>
  </w:abstractNum>
  <w:abstractNum w:abstractNumId="9" w15:restartNumberingAfterBreak="0">
    <w:nsid w:val="00000013"/>
    <w:multiLevelType w:val="multilevel"/>
    <w:tmpl w:val="00000012"/>
    <w:lvl w:ilvl="0">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014"/>
      <w:numFmt w:val="decimal"/>
      <w:lvlText w:val="07.08.%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0" w15:restartNumberingAfterBreak="0">
    <w:nsid w:val="00000015"/>
    <w:multiLevelType w:val="multilevel"/>
    <w:tmpl w:val="00000014"/>
    <w:lvl w:ilvl="0">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1">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2">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3">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4">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5">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6">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7">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lvl w:ilvl="8">
      <w:start w:val="2"/>
      <w:numFmt w:val="decimal"/>
      <w:lvlText w:val="1.%1."/>
      <w:lvlJc w:val="left"/>
      <w:rPr>
        <w:rFonts w:ascii="Times New Roman" w:hAnsi="Times New Roman" w:cs="Times New Roman"/>
        <w:b/>
        <w:bCs/>
        <w:i w:val="0"/>
        <w:iCs w:val="0"/>
        <w:smallCaps w:val="0"/>
        <w:strike w:val="0"/>
        <w:color w:val="000000"/>
        <w:spacing w:val="-2"/>
        <w:w w:val="100"/>
        <w:position w:val="0"/>
        <w:sz w:val="24"/>
        <w:szCs w:val="24"/>
        <w:u w:val="none"/>
      </w:rPr>
    </w:lvl>
  </w:abstractNum>
  <w:abstractNum w:abstractNumId="11"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19"/>
    <w:multiLevelType w:val="multilevel"/>
    <w:tmpl w:val="00000018"/>
    <w:lvl w:ilvl="0">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1">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2">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3">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4">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5">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6">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7">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lvl w:ilvl="8">
      <w:start w:val="1"/>
      <w:numFmt w:val="decimal"/>
      <w:lvlText w:val="2.%1"/>
      <w:lvlJc w:val="left"/>
      <w:rPr>
        <w:rFonts w:ascii="Times New Roman" w:hAnsi="Times New Roman" w:cs="Times New Roman"/>
        <w:b/>
        <w:bCs/>
        <w:i w:val="0"/>
        <w:iCs w:val="0"/>
        <w:smallCaps w:val="0"/>
        <w:strike w:val="0"/>
        <w:color w:val="000000"/>
        <w:spacing w:val="3"/>
        <w:w w:val="100"/>
        <w:position w:val="0"/>
        <w:sz w:val="24"/>
        <w:szCs w:val="24"/>
        <w:u w:val="none"/>
      </w:rPr>
    </w:lvl>
  </w:abstractNum>
  <w:abstractNum w:abstractNumId="13" w15:restartNumberingAfterBreak="0">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1D"/>
    <w:multiLevelType w:val="multilevel"/>
    <w:tmpl w:val="0000001C"/>
    <w:lvl w:ilvl="0">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1">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2">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3">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4">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5">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6">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7">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lvl w:ilvl="8">
      <w:start w:val="1"/>
      <w:numFmt w:val="bullet"/>
      <w:lvlText w:val="□"/>
      <w:lvlJc w:val="left"/>
      <w:rPr>
        <w:rFonts w:ascii="Segoe UI" w:hAnsi="Segoe UI" w:cs="Segoe UI"/>
        <w:b/>
        <w:bCs/>
        <w:i w:val="0"/>
        <w:iCs w:val="0"/>
        <w:smallCaps w:val="0"/>
        <w:strike w:val="0"/>
        <w:color w:val="000000"/>
        <w:spacing w:val="-2"/>
        <w:w w:val="100"/>
        <w:position w:val="0"/>
        <w:sz w:val="15"/>
        <w:szCs w:val="15"/>
        <w:u w:val="none"/>
      </w:rPr>
    </w:lvl>
  </w:abstractNum>
  <w:abstractNum w:abstractNumId="15" w15:restartNumberingAfterBreak="0">
    <w:nsid w:val="0000001F"/>
    <w:multiLevelType w:val="multilevel"/>
    <w:tmpl w:val="0000001E"/>
    <w:lvl w:ilvl="0">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abstractNum>
  <w:abstractNum w:abstractNumId="16" w15:restartNumberingAfterBreak="0">
    <w:nsid w:val="00000021"/>
    <w:multiLevelType w:val="multilevel"/>
    <w:tmpl w:val="00000020"/>
    <w:lvl w:ilvl="0">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1">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2">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3">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4">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5">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6">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7">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8">
      <w:start w:val="2"/>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abstractNum>
  <w:abstractNum w:abstractNumId="17" w15:restartNumberingAfterBreak="0">
    <w:nsid w:val="00000023"/>
    <w:multiLevelType w:val="multilevel"/>
    <w:tmpl w:val="00000022"/>
    <w:lvl w:ilvl="0">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1">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2">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3">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4">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5">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6">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7">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8">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abstractNum>
  <w:abstractNum w:abstractNumId="18" w15:restartNumberingAfterBreak="0">
    <w:nsid w:val="00000025"/>
    <w:multiLevelType w:val="multilevel"/>
    <w:tmpl w:val="00000024"/>
    <w:lvl w:ilvl="0">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014"/>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9" w15:restartNumberingAfterBreak="0">
    <w:nsid w:val="00000027"/>
    <w:multiLevelType w:val="multilevel"/>
    <w:tmpl w:val="00000026"/>
    <w:lvl w:ilvl="0">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1">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2">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3">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4">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5">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6">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7">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8">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abstractNum>
  <w:abstractNum w:abstractNumId="20" w15:restartNumberingAfterBreak="0">
    <w:nsid w:val="00000029"/>
    <w:multiLevelType w:val="multilevel"/>
    <w:tmpl w:val="00000028"/>
    <w:lvl w:ilvl="0">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1">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2">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3">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4">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5">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6">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7">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lvl w:ilvl="8">
      <w:start w:val="1"/>
      <w:numFmt w:val="bullet"/>
      <w:lvlText w:val="■"/>
      <w:lvlJc w:val="left"/>
      <w:rPr>
        <w:rFonts w:ascii="Franklin Gothic Medium" w:hAnsi="Franklin Gothic Medium" w:cs="Franklin Gothic Medium"/>
        <w:b w:val="0"/>
        <w:bCs w:val="0"/>
        <w:i w:val="0"/>
        <w:iCs w:val="0"/>
        <w:smallCaps w:val="0"/>
        <w:strike w:val="0"/>
        <w:color w:val="000000"/>
        <w:spacing w:val="3"/>
        <w:w w:val="100"/>
        <w:position w:val="0"/>
        <w:sz w:val="17"/>
        <w:szCs w:val="17"/>
        <w:u w:val="none"/>
      </w:rPr>
    </w:lvl>
  </w:abstractNum>
  <w:abstractNum w:abstractNumId="21" w15:restartNumberingAfterBreak="0">
    <w:nsid w:val="0000002B"/>
    <w:multiLevelType w:val="multilevel"/>
    <w:tmpl w:val="0000002A"/>
    <w:lvl w:ilvl="0">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1">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2">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3">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4">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5">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6">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7">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lvl w:ilvl="8">
      <w:start w:val="1"/>
      <w:numFmt w:val="decimal"/>
      <w:lvlText w:val="6.%1."/>
      <w:lvlJc w:val="left"/>
      <w:rPr>
        <w:rFonts w:ascii="Times New Roman" w:hAnsi="Times New Roman" w:cs="Times New Roman"/>
        <w:b/>
        <w:bCs/>
        <w:i w:val="0"/>
        <w:iCs w:val="0"/>
        <w:smallCaps w:val="0"/>
        <w:strike w:val="0"/>
        <w:color w:val="000000"/>
        <w:spacing w:val="1"/>
        <w:w w:val="100"/>
        <w:position w:val="0"/>
        <w:sz w:val="28"/>
        <w:szCs w:val="28"/>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4"/>
        <w:szCs w:val="24"/>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33"/>
    <w:multiLevelType w:val="multilevel"/>
    <w:tmpl w:val="0000003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79B6C25"/>
    <w:multiLevelType w:val="multilevel"/>
    <w:tmpl w:val="00000022"/>
    <w:lvl w:ilvl="0">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1">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2">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3">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4">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5">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6">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7">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lvl w:ilvl="8">
      <w:start w:val="3"/>
      <w:numFmt w:val="decimal"/>
      <w:lvlText w:val="4.%1."/>
      <w:lvlJc w:val="left"/>
      <w:rPr>
        <w:rFonts w:ascii="Times New Roman" w:hAnsi="Times New Roman" w:cs="Times New Roman"/>
        <w:b/>
        <w:bCs/>
        <w:i w:val="0"/>
        <w:iCs w:val="0"/>
        <w:smallCaps w:val="0"/>
        <w:strike w:val="0"/>
        <w:color w:val="000000"/>
        <w:spacing w:val="3"/>
        <w:w w:val="100"/>
        <w:position w:val="0"/>
        <w:sz w:val="24"/>
        <w:szCs w:val="24"/>
        <w:u w:val="none"/>
      </w:rPr>
    </w:lvl>
  </w:abstractNum>
  <w:abstractNum w:abstractNumId="28" w15:restartNumberingAfterBreak="0">
    <w:nsid w:val="23983959"/>
    <w:multiLevelType w:val="multilevel"/>
    <w:tmpl w:val="A5AE7C9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77E0EC6"/>
    <w:multiLevelType w:val="multilevel"/>
    <w:tmpl w:val="F27C4482"/>
    <w:lvl w:ilvl="0">
      <w:start w:val="3"/>
      <w:numFmt w:val="decimal"/>
      <w:lvlText w:val="%1"/>
      <w:lvlJc w:val="left"/>
      <w:pPr>
        <w:ind w:left="360" w:hanging="360"/>
      </w:pPr>
      <w:rPr>
        <w:rFonts w:hint="default"/>
        <w:color w:val="000000"/>
      </w:rPr>
    </w:lvl>
    <w:lvl w:ilvl="1">
      <w:start w:val="1"/>
      <w:numFmt w:val="decimal"/>
      <w:lvlText w:val="%1.%2"/>
      <w:lvlJc w:val="left"/>
      <w:pPr>
        <w:ind w:left="500" w:hanging="360"/>
      </w:pPr>
      <w:rPr>
        <w:rFonts w:hint="default"/>
        <w:color w:val="000000"/>
      </w:rPr>
    </w:lvl>
    <w:lvl w:ilvl="2">
      <w:start w:val="1"/>
      <w:numFmt w:val="decimal"/>
      <w:lvlText w:val="%1.%2.%3"/>
      <w:lvlJc w:val="left"/>
      <w:pPr>
        <w:ind w:left="1000" w:hanging="720"/>
      </w:pPr>
      <w:rPr>
        <w:rFonts w:hint="default"/>
        <w:color w:val="000000"/>
      </w:rPr>
    </w:lvl>
    <w:lvl w:ilvl="3">
      <w:start w:val="1"/>
      <w:numFmt w:val="decimal"/>
      <w:lvlText w:val="%1.%2.%3.%4"/>
      <w:lvlJc w:val="left"/>
      <w:pPr>
        <w:ind w:left="1140" w:hanging="720"/>
      </w:pPr>
      <w:rPr>
        <w:rFonts w:hint="default"/>
        <w:color w:val="000000"/>
      </w:rPr>
    </w:lvl>
    <w:lvl w:ilvl="4">
      <w:start w:val="1"/>
      <w:numFmt w:val="decimal"/>
      <w:lvlText w:val="%1.%2.%3.%4.%5"/>
      <w:lvlJc w:val="left"/>
      <w:pPr>
        <w:ind w:left="1640" w:hanging="1080"/>
      </w:pPr>
      <w:rPr>
        <w:rFonts w:hint="default"/>
        <w:color w:val="000000"/>
      </w:rPr>
    </w:lvl>
    <w:lvl w:ilvl="5">
      <w:start w:val="1"/>
      <w:numFmt w:val="decimal"/>
      <w:lvlText w:val="%1.%2.%3.%4.%5.%6"/>
      <w:lvlJc w:val="left"/>
      <w:pPr>
        <w:ind w:left="1780" w:hanging="1080"/>
      </w:pPr>
      <w:rPr>
        <w:rFonts w:hint="default"/>
        <w:color w:val="000000"/>
      </w:rPr>
    </w:lvl>
    <w:lvl w:ilvl="6">
      <w:start w:val="1"/>
      <w:numFmt w:val="decimal"/>
      <w:lvlText w:val="%1.%2.%3.%4.%5.%6.%7"/>
      <w:lvlJc w:val="left"/>
      <w:pPr>
        <w:ind w:left="2280" w:hanging="1440"/>
      </w:pPr>
      <w:rPr>
        <w:rFonts w:hint="default"/>
        <w:color w:val="000000"/>
      </w:rPr>
    </w:lvl>
    <w:lvl w:ilvl="7">
      <w:start w:val="1"/>
      <w:numFmt w:val="decimal"/>
      <w:lvlText w:val="%1.%2.%3.%4.%5.%6.%7.%8"/>
      <w:lvlJc w:val="left"/>
      <w:pPr>
        <w:ind w:left="2420" w:hanging="1440"/>
      </w:pPr>
      <w:rPr>
        <w:rFonts w:hint="default"/>
        <w:color w:val="000000"/>
      </w:rPr>
    </w:lvl>
    <w:lvl w:ilvl="8">
      <w:start w:val="1"/>
      <w:numFmt w:val="decimal"/>
      <w:lvlText w:val="%1.%2.%3.%4.%5.%6.%7.%8.%9"/>
      <w:lvlJc w:val="left"/>
      <w:pPr>
        <w:ind w:left="2920" w:hanging="1800"/>
      </w:pPr>
      <w:rPr>
        <w:rFonts w:hint="default"/>
        <w:color w:val="000000"/>
      </w:rPr>
    </w:lvl>
  </w:abstractNum>
  <w:abstractNum w:abstractNumId="30" w15:restartNumberingAfterBreak="0">
    <w:nsid w:val="3B4D26A4"/>
    <w:multiLevelType w:val="multilevel"/>
    <w:tmpl w:val="11DA4538"/>
    <w:lvl w:ilvl="0">
      <w:start w:val="1"/>
      <w:numFmt w:val="decimal"/>
      <w:lvlText w:val="%1."/>
      <w:lvlJc w:val="left"/>
      <w:pPr>
        <w:ind w:left="450" w:hanging="45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1" w15:restartNumberingAfterBreak="0">
    <w:nsid w:val="3C554107"/>
    <w:multiLevelType w:val="multilevel"/>
    <w:tmpl w:val="C09EFDC6"/>
    <w:lvl w:ilvl="0">
      <w:start w:val="1"/>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2" w15:restartNumberingAfterBreak="0">
    <w:nsid w:val="4AA85C6D"/>
    <w:multiLevelType w:val="hybridMultilevel"/>
    <w:tmpl w:val="31D4F04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45B6195"/>
    <w:multiLevelType w:val="hybridMultilevel"/>
    <w:tmpl w:val="4EAEF63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4" w15:restartNumberingAfterBreak="0">
    <w:nsid w:val="5BE361DC"/>
    <w:multiLevelType w:val="hybridMultilevel"/>
    <w:tmpl w:val="FD1A70B2"/>
    <w:lvl w:ilvl="0" w:tplc="D8B651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663968">
      <w:start w:val="1"/>
      <w:numFmt w:val="lowerLetter"/>
      <w:lvlText w:val="%2"/>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64D4BC">
      <w:start w:val="1"/>
      <w:numFmt w:val="lowerRoman"/>
      <w:lvlText w:val="%3"/>
      <w:lvlJc w:val="left"/>
      <w:pPr>
        <w:ind w:left="1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CB52A">
      <w:start w:val="1"/>
      <w:numFmt w:val="decimal"/>
      <w:lvlText w:val="%4"/>
      <w:lvlJc w:val="left"/>
      <w:pPr>
        <w:ind w:left="2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B6B664">
      <w:start w:val="1"/>
      <w:numFmt w:val="lowerLetter"/>
      <w:lvlText w:val="%5"/>
      <w:lvlJc w:val="left"/>
      <w:pPr>
        <w:ind w:left="2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87F46">
      <w:start w:val="1"/>
      <w:numFmt w:val="lowerRoman"/>
      <w:lvlText w:val="%6"/>
      <w:lvlJc w:val="left"/>
      <w:pPr>
        <w:ind w:left="3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7C2468">
      <w:start w:val="1"/>
      <w:numFmt w:val="decimal"/>
      <w:lvlText w:val="%7"/>
      <w:lvlJc w:val="left"/>
      <w:pPr>
        <w:ind w:left="4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08C3C">
      <w:start w:val="1"/>
      <w:numFmt w:val="lowerLetter"/>
      <w:lvlText w:val="%8"/>
      <w:lvlJc w:val="left"/>
      <w:pPr>
        <w:ind w:left="5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C22380">
      <w:start w:val="1"/>
      <w:numFmt w:val="lowerRoman"/>
      <w:lvlText w:val="%9"/>
      <w:lvlJc w:val="left"/>
      <w:pPr>
        <w:ind w:left="5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02F2E71"/>
    <w:multiLevelType w:val="multilevel"/>
    <w:tmpl w:val="FBA0E4EC"/>
    <w:lvl w:ilvl="0">
      <w:start w:val="3"/>
      <w:numFmt w:val="decimal"/>
      <w:lvlText w:val="%1."/>
      <w:lvlJc w:val="left"/>
      <w:pPr>
        <w:ind w:left="360" w:hanging="360"/>
      </w:pPr>
      <w:rPr>
        <w:rFonts w:hint="default"/>
        <w:color w:val="000000"/>
      </w:rPr>
    </w:lvl>
    <w:lvl w:ilvl="1">
      <w:start w:val="1"/>
      <w:numFmt w:val="decimal"/>
      <w:lvlText w:val="%1.%2."/>
      <w:lvlJc w:val="left"/>
      <w:pPr>
        <w:ind w:left="1004"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7E8D3482"/>
    <w:multiLevelType w:val="multilevel"/>
    <w:tmpl w:val="2D708A58"/>
    <w:lvl w:ilvl="0">
      <w:start w:val="5"/>
      <w:numFmt w:val="decimal"/>
      <w:lvlText w:val="%1."/>
      <w:lvlJc w:val="left"/>
      <w:pPr>
        <w:ind w:left="450" w:hanging="450"/>
      </w:pPr>
      <w:rPr>
        <w:rFonts w:hint="default"/>
        <w:b w:val="0"/>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Zero"/>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800" w:hanging="180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3"/>
  </w:num>
  <w:num w:numId="29">
    <w:abstractNumId w:val="32"/>
  </w:num>
  <w:num w:numId="30">
    <w:abstractNumId w:val="29"/>
  </w:num>
  <w:num w:numId="31">
    <w:abstractNumId w:val="35"/>
  </w:num>
  <w:num w:numId="32">
    <w:abstractNumId w:val="27"/>
  </w:num>
  <w:num w:numId="33">
    <w:abstractNumId w:val="31"/>
  </w:num>
  <w:num w:numId="34">
    <w:abstractNumId w:val="30"/>
  </w:num>
  <w:num w:numId="35">
    <w:abstractNumId w:val="28"/>
  </w:num>
  <w:num w:numId="36">
    <w:abstractNumId w:val="3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E8"/>
    <w:rsid w:val="000038C5"/>
    <w:rsid w:val="00015DDC"/>
    <w:rsid w:val="00020B48"/>
    <w:rsid w:val="0003383F"/>
    <w:rsid w:val="00046F97"/>
    <w:rsid w:val="00051BD0"/>
    <w:rsid w:val="00054FBC"/>
    <w:rsid w:val="00055821"/>
    <w:rsid w:val="000752D3"/>
    <w:rsid w:val="00084DB2"/>
    <w:rsid w:val="00084E8C"/>
    <w:rsid w:val="00090180"/>
    <w:rsid w:val="000921B7"/>
    <w:rsid w:val="000B2CEC"/>
    <w:rsid w:val="000C2809"/>
    <w:rsid w:val="000D07C9"/>
    <w:rsid w:val="001012B0"/>
    <w:rsid w:val="0010480A"/>
    <w:rsid w:val="0010508D"/>
    <w:rsid w:val="00117372"/>
    <w:rsid w:val="00120825"/>
    <w:rsid w:val="00134881"/>
    <w:rsid w:val="00137359"/>
    <w:rsid w:val="00161A9B"/>
    <w:rsid w:val="00172EE2"/>
    <w:rsid w:val="00174A66"/>
    <w:rsid w:val="00175992"/>
    <w:rsid w:val="00191086"/>
    <w:rsid w:val="00194A39"/>
    <w:rsid w:val="001B0471"/>
    <w:rsid w:val="001C6EA7"/>
    <w:rsid w:val="001D45E0"/>
    <w:rsid w:val="001F2295"/>
    <w:rsid w:val="00200438"/>
    <w:rsid w:val="00231A09"/>
    <w:rsid w:val="00245E18"/>
    <w:rsid w:val="00250FD7"/>
    <w:rsid w:val="00253F8A"/>
    <w:rsid w:val="0027459F"/>
    <w:rsid w:val="002819E1"/>
    <w:rsid w:val="00286D0B"/>
    <w:rsid w:val="002915B4"/>
    <w:rsid w:val="002A26E3"/>
    <w:rsid w:val="002B0991"/>
    <w:rsid w:val="002C0FB4"/>
    <w:rsid w:val="002D5DC8"/>
    <w:rsid w:val="002E454D"/>
    <w:rsid w:val="002E5DCF"/>
    <w:rsid w:val="00321D19"/>
    <w:rsid w:val="003227CA"/>
    <w:rsid w:val="00335A75"/>
    <w:rsid w:val="003403EA"/>
    <w:rsid w:val="00343061"/>
    <w:rsid w:val="00354784"/>
    <w:rsid w:val="003634AB"/>
    <w:rsid w:val="0037019C"/>
    <w:rsid w:val="0037404A"/>
    <w:rsid w:val="003752A1"/>
    <w:rsid w:val="00386E76"/>
    <w:rsid w:val="003D3E09"/>
    <w:rsid w:val="003E5564"/>
    <w:rsid w:val="003F16C0"/>
    <w:rsid w:val="00407561"/>
    <w:rsid w:val="0041258E"/>
    <w:rsid w:val="00417173"/>
    <w:rsid w:val="00426510"/>
    <w:rsid w:val="00441C23"/>
    <w:rsid w:val="00451E43"/>
    <w:rsid w:val="004731F6"/>
    <w:rsid w:val="004741A3"/>
    <w:rsid w:val="0047744D"/>
    <w:rsid w:val="00493BEA"/>
    <w:rsid w:val="004A1D1D"/>
    <w:rsid w:val="004B407C"/>
    <w:rsid w:val="004D5EF3"/>
    <w:rsid w:val="004E096C"/>
    <w:rsid w:val="004E3001"/>
    <w:rsid w:val="004E3244"/>
    <w:rsid w:val="004E7C65"/>
    <w:rsid w:val="004F1EE7"/>
    <w:rsid w:val="004F2677"/>
    <w:rsid w:val="004F2EE0"/>
    <w:rsid w:val="005001F7"/>
    <w:rsid w:val="00501111"/>
    <w:rsid w:val="0051130E"/>
    <w:rsid w:val="005121CE"/>
    <w:rsid w:val="00512300"/>
    <w:rsid w:val="005165A9"/>
    <w:rsid w:val="00525CCC"/>
    <w:rsid w:val="00540A14"/>
    <w:rsid w:val="00562866"/>
    <w:rsid w:val="005854D0"/>
    <w:rsid w:val="0059107E"/>
    <w:rsid w:val="00591A29"/>
    <w:rsid w:val="00592B7A"/>
    <w:rsid w:val="005A08EE"/>
    <w:rsid w:val="005A2113"/>
    <w:rsid w:val="005B3ED1"/>
    <w:rsid w:val="005C4ED2"/>
    <w:rsid w:val="005D20C4"/>
    <w:rsid w:val="005D4A1C"/>
    <w:rsid w:val="005D77DB"/>
    <w:rsid w:val="005E620B"/>
    <w:rsid w:val="005F64CB"/>
    <w:rsid w:val="00605009"/>
    <w:rsid w:val="006054A1"/>
    <w:rsid w:val="00605D3C"/>
    <w:rsid w:val="006124D5"/>
    <w:rsid w:val="006153EE"/>
    <w:rsid w:val="00633EBC"/>
    <w:rsid w:val="006341F9"/>
    <w:rsid w:val="00655553"/>
    <w:rsid w:val="00662F27"/>
    <w:rsid w:val="0066644A"/>
    <w:rsid w:val="006664F8"/>
    <w:rsid w:val="006832FA"/>
    <w:rsid w:val="00687AB4"/>
    <w:rsid w:val="006A3045"/>
    <w:rsid w:val="006D3FA9"/>
    <w:rsid w:val="006E5B0D"/>
    <w:rsid w:val="006E7A29"/>
    <w:rsid w:val="006F5B42"/>
    <w:rsid w:val="007039A4"/>
    <w:rsid w:val="00705B81"/>
    <w:rsid w:val="00707612"/>
    <w:rsid w:val="0071709A"/>
    <w:rsid w:val="0072500A"/>
    <w:rsid w:val="00726175"/>
    <w:rsid w:val="0074160E"/>
    <w:rsid w:val="00744246"/>
    <w:rsid w:val="007672B5"/>
    <w:rsid w:val="007767E8"/>
    <w:rsid w:val="00794C81"/>
    <w:rsid w:val="007D7F32"/>
    <w:rsid w:val="007E6945"/>
    <w:rsid w:val="007F6947"/>
    <w:rsid w:val="00803B5D"/>
    <w:rsid w:val="0081413D"/>
    <w:rsid w:val="00814A8A"/>
    <w:rsid w:val="00827E6D"/>
    <w:rsid w:val="00830B16"/>
    <w:rsid w:val="00866E81"/>
    <w:rsid w:val="00874478"/>
    <w:rsid w:val="00876701"/>
    <w:rsid w:val="00884EC7"/>
    <w:rsid w:val="00892CBA"/>
    <w:rsid w:val="00897E7A"/>
    <w:rsid w:val="008B646B"/>
    <w:rsid w:val="008E6A79"/>
    <w:rsid w:val="008F6156"/>
    <w:rsid w:val="00900B24"/>
    <w:rsid w:val="00911489"/>
    <w:rsid w:val="009206CD"/>
    <w:rsid w:val="00927924"/>
    <w:rsid w:val="009336DD"/>
    <w:rsid w:val="00935AC2"/>
    <w:rsid w:val="00936F33"/>
    <w:rsid w:val="009444DB"/>
    <w:rsid w:val="00946F27"/>
    <w:rsid w:val="00987C43"/>
    <w:rsid w:val="00993F3E"/>
    <w:rsid w:val="00995AA6"/>
    <w:rsid w:val="009A1E8F"/>
    <w:rsid w:val="009A26A4"/>
    <w:rsid w:val="009A61CE"/>
    <w:rsid w:val="009A7BD6"/>
    <w:rsid w:val="009B2272"/>
    <w:rsid w:val="009B3452"/>
    <w:rsid w:val="009D12EE"/>
    <w:rsid w:val="009D40B4"/>
    <w:rsid w:val="009E3AE8"/>
    <w:rsid w:val="009F4609"/>
    <w:rsid w:val="00A03831"/>
    <w:rsid w:val="00A063C6"/>
    <w:rsid w:val="00A06A6D"/>
    <w:rsid w:val="00A170D3"/>
    <w:rsid w:val="00A35477"/>
    <w:rsid w:val="00A552E0"/>
    <w:rsid w:val="00A62DB2"/>
    <w:rsid w:val="00A64445"/>
    <w:rsid w:val="00A7678A"/>
    <w:rsid w:val="00A8554F"/>
    <w:rsid w:val="00A92F30"/>
    <w:rsid w:val="00AA4AE4"/>
    <w:rsid w:val="00AA55A3"/>
    <w:rsid w:val="00AA5610"/>
    <w:rsid w:val="00AA7E51"/>
    <w:rsid w:val="00AB1213"/>
    <w:rsid w:val="00AC0F84"/>
    <w:rsid w:val="00AE0133"/>
    <w:rsid w:val="00AE07C2"/>
    <w:rsid w:val="00AE3A7F"/>
    <w:rsid w:val="00AE411B"/>
    <w:rsid w:val="00AF2B5E"/>
    <w:rsid w:val="00B003BC"/>
    <w:rsid w:val="00B34461"/>
    <w:rsid w:val="00B34DE6"/>
    <w:rsid w:val="00B460AF"/>
    <w:rsid w:val="00B56654"/>
    <w:rsid w:val="00B57266"/>
    <w:rsid w:val="00B572FF"/>
    <w:rsid w:val="00B603CE"/>
    <w:rsid w:val="00B62AA4"/>
    <w:rsid w:val="00B8310C"/>
    <w:rsid w:val="00B83981"/>
    <w:rsid w:val="00BA4971"/>
    <w:rsid w:val="00BB2490"/>
    <w:rsid w:val="00BC4A0F"/>
    <w:rsid w:val="00BD7C6D"/>
    <w:rsid w:val="00C362FD"/>
    <w:rsid w:val="00C43BFD"/>
    <w:rsid w:val="00C51166"/>
    <w:rsid w:val="00C56725"/>
    <w:rsid w:val="00C57650"/>
    <w:rsid w:val="00C76F27"/>
    <w:rsid w:val="00C927A8"/>
    <w:rsid w:val="00C95A9A"/>
    <w:rsid w:val="00C96FA3"/>
    <w:rsid w:val="00CA15BD"/>
    <w:rsid w:val="00CA17FB"/>
    <w:rsid w:val="00CA4C95"/>
    <w:rsid w:val="00CB1F06"/>
    <w:rsid w:val="00CB6018"/>
    <w:rsid w:val="00CD2C4B"/>
    <w:rsid w:val="00D17A69"/>
    <w:rsid w:val="00D53693"/>
    <w:rsid w:val="00D55BED"/>
    <w:rsid w:val="00D601CC"/>
    <w:rsid w:val="00D721D1"/>
    <w:rsid w:val="00D72F14"/>
    <w:rsid w:val="00D774D5"/>
    <w:rsid w:val="00D97985"/>
    <w:rsid w:val="00DC19CE"/>
    <w:rsid w:val="00DC5FA1"/>
    <w:rsid w:val="00DE0A36"/>
    <w:rsid w:val="00DE2855"/>
    <w:rsid w:val="00DF41D2"/>
    <w:rsid w:val="00E005E7"/>
    <w:rsid w:val="00E038E6"/>
    <w:rsid w:val="00E16D62"/>
    <w:rsid w:val="00E439BC"/>
    <w:rsid w:val="00E526F8"/>
    <w:rsid w:val="00E54941"/>
    <w:rsid w:val="00E6193E"/>
    <w:rsid w:val="00E7504B"/>
    <w:rsid w:val="00E82510"/>
    <w:rsid w:val="00EA2065"/>
    <w:rsid w:val="00ED1E42"/>
    <w:rsid w:val="00ED28A5"/>
    <w:rsid w:val="00EF3A63"/>
    <w:rsid w:val="00EF44C6"/>
    <w:rsid w:val="00EF517D"/>
    <w:rsid w:val="00F022B5"/>
    <w:rsid w:val="00F21FFF"/>
    <w:rsid w:val="00F24730"/>
    <w:rsid w:val="00F27B58"/>
    <w:rsid w:val="00F37742"/>
    <w:rsid w:val="00F54803"/>
    <w:rsid w:val="00F563C2"/>
    <w:rsid w:val="00F654B4"/>
    <w:rsid w:val="00F82CD1"/>
    <w:rsid w:val="00FA4095"/>
    <w:rsid w:val="00FB2EDB"/>
    <w:rsid w:val="00FC57D9"/>
    <w:rsid w:val="00FD52E9"/>
    <w:rsid w:val="00FE1E5C"/>
    <w:rsid w:val="00FE290E"/>
    <w:rsid w:val="00FE4359"/>
    <w:rsid w:val="00FF245B"/>
    <w:rsid w:val="00FF5883"/>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65C83-638A-4D8D-B1DA-77542E7B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E8"/>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3AE8"/>
    <w:rPr>
      <w:color w:val="484060"/>
      <w:u w:val="single"/>
    </w:rPr>
  </w:style>
  <w:style w:type="character" w:customStyle="1" w:styleId="2">
    <w:name w:val="Основной текст (2)_"/>
    <w:basedOn w:val="a0"/>
    <w:link w:val="20"/>
    <w:uiPriority w:val="99"/>
    <w:rsid w:val="009E3AE8"/>
    <w:rPr>
      <w:rFonts w:ascii="Times New Roman" w:hAnsi="Times New Roman" w:cs="Times New Roman"/>
      <w:b/>
      <w:bCs/>
      <w:spacing w:val="3"/>
      <w:shd w:val="clear" w:color="auto" w:fill="FFFFFF"/>
    </w:rPr>
  </w:style>
  <w:style w:type="character" w:customStyle="1" w:styleId="3">
    <w:name w:val="Основной текст (3)_"/>
    <w:basedOn w:val="a0"/>
    <w:link w:val="30"/>
    <w:uiPriority w:val="99"/>
    <w:rsid w:val="009E3AE8"/>
    <w:rPr>
      <w:rFonts w:ascii="Times New Roman" w:hAnsi="Times New Roman" w:cs="Times New Roman"/>
      <w:b/>
      <w:bCs/>
      <w:spacing w:val="-2"/>
      <w:sz w:val="48"/>
      <w:szCs w:val="48"/>
      <w:shd w:val="clear" w:color="auto" w:fill="FFFFFF"/>
    </w:rPr>
  </w:style>
  <w:style w:type="character" w:customStyle="1" w:styleId="4">
    <w:name w:val="Основной текст (4)_"/>
    <w:basedOn w:val="a0"/>
    <w:link w:val="40"/>
    <w:uiPriority w:val="99"/>
    <w:rsid w:val="009E3AE8"/>
    <w:rPr>
      <w:rFonts w:ascii="Times New Roman" w:hAnsi="Times New Roman" w:cs="Times New Roman"/>
      <w:b/>
      <w:bCs/>
      <w:spacing w:val="-2"/>
      <w:shd w:val="clear" w:color="auto" w:fill="FFFFFF"/>
    </w:rPr>
  </w:style>
  <w:style w:type="character" w:customStyle="1" w:styleId="21">
    <w:name w:val="Колонтитул (2)_"/>
    <w:basedOn w:val="a0"/>
    <w:link w:val="22"/>
    <w:uiPriority w:val="99"/>
    <w:rsid w:val="009E3AE8"/>
    <w:rPr>
      <w:rFonts w:ascii="Times New Roman" w:hAnsi="Times New Roman" w:cs="Times New Roman"/>
      <w:b/>
      <w:bCs/>
      <w:spacing w:val="3"/>
      <w:shd w:val="clear" w:color="auto" w:fill="FFFFFF"/>
    </w:rPr>
  </w:style>
  <w:style w:type="character" w:customStyle="1" w:styleId="5">
    <w:name w:val="Основной текст (5)_"/>
    <w:basedOn w:val="a0"/>
    <w:link w:val="50"/>
    <w:uiPriority w:val="99"/>
    <w:rsid w:val="009E3AE8"/>
    <w:rPr>
      <w:rFonts w:ascii="Times New Roman" w:hAnsi="Times New Roman" w:cs="Times New Roman"/>
      <w:shd w:val="clear" w:color="auto" w:fill="FFFFFF"/>
    </w:rPr>
  </w:style>
  <w:style w:type="character" w:customStyle="1" w:styleId="31">
    <w:name w:val="Оглавление 3 Знак"/>
    <w:basedOn w:val="a0"/>
    <w:link w:val="32"/>
    <w:uiPriority w:val="99"/>
    <w:rsid w:val="009E3AE8"/>
    <w:rPr>
      <w:rFonts w:ascii="Times New Roman" w:hAnsi="Times New Roman" w:cs="Times New Roman"/>
      <w:spacing w:val="1"/>
      <w:shd w:val="clear" w:color="auto" w:fill="FFFFFF"/>
    </w:rPr>
  </w:style>
  <w:style w:type="character" w:customStyle="1" w:styleId="23">
    <w:name w:val="Оглавление 2 Знак"/>
    <w:basedOn w:val="a0"/>
    <w:link w:val="24"/>
    <w:uiPriority w:val="99"/>
    <w:rsid w:val="009E3AE8"/>
    <w:rPr>
      <w:rFonts w:ascii="Times New Roman" w:hAnsi="Times New Roman" w:cs="Times New Roman"/>
      <w:b/>
      <w:bCs/>
      <w:spacing w:val="3"/>
      <w:shd w:val="clear" w:color="auto" w:fill="FFFFFF"/>
    </w:rPr>
  </w:style>
  <w:style w:type="character" w:customStyle="1" w:styleId="1">
    <w:name w:val="Основной текст Знак1"/>
    <w:basedOn w:val="a0"/>
    <w:link w:val="a4"/>
    <w:uiPriority w:val="99"/>
    <w:rsid w:val="009E3AE8"/>
    <w:rPr>
      <w:rFonts w:ascii="Times New Roman" w:hAnsi="Times New Roman" w:cs="Times New Roman"/>
      <w:spacing w:val="1"/>
      <w:shd w:val="clear" w:color="auto" w:fill="FFFFFF"/>
    </w:rPr>
  </w:style>
  <w:style w:type="character" w:customStyle="1" w:styleId="25">
    <w:name w:val="Оглавление (2) + Не полужирный"/>
    <w:aliases w:val="Интервал 0 pt"/>
    <w:basedOn w:val="23"/>
    <w:uiPriority w:val="99"/>
    <w:rsid w:val="009E3AE8"/>
    <w:rPr>
      <w:rFonts w:ascii="Times New Roman" w:hAnsi="Times New Roman" w:cs="Times New Roman"/>
      <w:b/>
      <w:bCs/>
      <w:spacing w:val="1"/>
      <w:shd w:val="clear" w:color="auto" w:fill="FFFFFF"/>
    </w:rPr>
  </w:style>
  <w:style w:type="character" w:customStyle="1" w:styleId="a5">
    <w:name w:val="Колонтитул_"/>
    <w:basedOn w:val="a0"/>
    <w:link w:val="a6"/>
    <w:uiPriority w:val="99"/>
    <w:rsid w:val="009E3AE8"/>
    <w:rPr>
      <w:rFonts w:ascii="Times New Roman" w:hAnsi="Times New Roman" w:cs="Times New Roman"/>
      <w:b/>
      <w:bCs/>
      <w:spacing w:val="3"/>
      <w:sz w:val="18"/>
      <w:szCs w:val="18"/>
      <w:shd w:val="clear" w:color="auto" w:fill="FFFFFF"/>
    </w:rPr>
  </w:style>
  <w:style w:type="character" w:customStyle="1" w:styleId="33">
    <w:name w:val="Колонтитул (3)_"/>
    <w:basedOn w:val="a0"/>
    <w:link w:val="34"/>
    <w:uiPriority w:val="99"/>
    <w:rsid w:val="009E3AE8"/>
    <w:rPr>
      <w:rFonts w:ascii="Times New Roman" w:hAnsi="Times New Roman" w:cs="Times New Roman"/>
      <w:i/>
      <w:iCs/>
      <w:spacing w:val="-17"/>
      <w:sz w:val="20"/>
      <w:szCs w:val="20"/>
      <w:shd w:val="clear" w:color="auto" w:fill="FFFFFF"/>
      <w:lang w:val="en-US"/>
    </w:rPr>
  </w:style>
  <w:style w:type="character" w:customStyle="1" w:styleId="26">
    <w:name w:val="Основной текст (2) + Не полужирный"/>
    <w:aliases w:val="Интервал 0 pt32"/>
    <w:basedOn w:val="2"/>
    <w:uiPriority w:val="99"/>
    <w:rsid w:val="009E3AE8"/>
    <w:rPr>
      <w:rFonts w:ascii="Times New Roman" w:hAnsi="Times New Roman" w:cs="Times New Roman"/>
      <w:b/>
      <w:bCs/>
      <w:spacing w:val="1"/>
      <w:shd w:val="clear" w:color="auto" w:fill="FFFFFF"/>
    </w:rPr>
  </w:style>
  <w:style w:type="character" w:customStyle="1" w:styleId="a7">
    <w:name w:val="Основной текст + Полужирный"/>
    <w:aliases w:val="Интервал 0 pt31"/>
    <w:basedOn w:val="1"/>
    <w:uiPriority w:val="99"/>
    <w:rsid w:val="009E3AE8"/>
    <w:rPr>
      <w:rFonts w:ascii="Times New Roman" w:hAnsi="Times New Roman" w:cs="Times New Roman"/>
      <w:b/>
      <w:bCs/>
      <w:spacing w:val="3"/>
      <w:shd w:val="clear" w:color="auto" w:fill="FFFFFF"/>
    </w:rPr>
  </w:style>
  <w:style w:type="paragraph" w:styleId="a4">
    <w:name w:val="Body Text"/>
    <w:basedOn w:val="a"/>
    <w:link w:val="1"/>
    <w:uiPriority w:val="99"/>
    <w:rsid w:val="009E3AE8"/>
    <w:pPr>
      <w:shd w:val="clear" w:color="auto" w:fill="FFFFFF"/>
      <w:spacing w:line="240" w:lineRule="atLeast"/>
      <w:ind w:hanging="640"/>
    </w:pPr>
    <w:rPr>
      <w:rFonts w:ascii="Times New Roman" w:eastAsiaTheme="minorHAnsi" w:hAnsi="Times New Roman" w:cs="Times New Roman"/>
      <w:color w:val="auto"/>
      <w:spacing w:val="1"/>
      <w:sz w:val="22"/>
      <w:szCs w:val="22"/>
      <w:lang w:eastAsia="en-US"/>
    </w:rPr>
  </w:style>
  <w:style w:type="character" w:customStyle="1" w:styleId="a8">
    <w:name w:val="Основной текст Знак"/>
    <w:basedOn w:val="a0"/>
    <w:uiPriority w:val="99"/>
    <w:semiHidden/>
    <w:rsid w:val="009E3AE8"/>
    <w:rPr>
      <w:rFonts w:ascii="Courier New" w:eastAsia="Times New Roman" w:hAnsi="Courier New" w:cs="Courier New"/>
      <w:color w:val="000000"/>
      <w:sz w:val="24"/>
      <w:szCs w:val="24"/>
      <w:lang w:eastAsia="ru-RU"/>
    </w:rPr>
  </w:style>
  <w:style w:type="character" w:customStyle="1" w:styleId="41">
    <w:name w:val="Основной текст (4) + Не полужирный"/>
    <w:aliases w:val="Интервал 0 pt30"/>
    <w:basedOn w:val="4"/>
    <w:uiPriority w:val="99"/>
    <w:rsid w:val="009E3AE8"/>
    <w:rPr>
      <w:rFonts w:ascii="Times New Roman" w:hAnsi="Times New Roman" w:cs="Times New Roman"/>
      <w:b/>
      <w:bCs/>
      <w:spacing w:val="1"/>
      <w:shd w:val="clear" w:color="auto" w:fill="FFFFFF"/>
    </w:rPr>
  </w:style>
  <w:style w:type="character" w:customStyle="1" w:styleId="5pt">
    <w:name w:val="Основной текст + 5 pt"/>
    <w:aliases w:val="Интервал 0 pt29"/>
    <w:basedOn w:val="1"/>
    <w:uiPriority w:val="99"/>
    <w:rsid w:val="009E3AE8"/>
    <w:rPr>
      <w:rFonts w:ascii="Times New Roman" w:hAnsi="Times New Roman" w:cs="Times New Roman"/>
      <w:spacing w:val="0"/>
      <w:sz w:val="10"/>
      <w:szCs w:val="10"/>
      <w:shd w:val="clear" w:color="auto" w:fill="FFFFFF"/>
    </w:rPr>
  </w:style>
  <w:style w:type="character" w:customStyle="1" w:styleId="a9">
    <w:name w:val="Основной текст + Курсив"/>
    <w:aliases w:val="Интервал 0 pt28"/>
    <w:basedOn w:val="1"/>
    <w:uiPriority w:val="99"/>
    <w:rsid w:val="009E3AE8"/>
    <w:rPr>
      <w:rFonts w:ascii="Times New Roman" w:hAnsi="Times New Roman" w:cs="Times New Roman"/>
      <w:i/>
      <w:iCs/>
      <w:spacing w:val="0"/>
      <w:shd w:val="clear" w:color="auto" w:fill="FFFFFF"/>
    </w:rPr>
  </w:style>
  <w:style w:type="character" w:customStyle="1" w:styleId="10">
    <w:name w:val="Заголовок №1_"/>
    <w:basedOn w:val="a0"/>
    <w:link w:val="11"/>
    <w:uiPriority w:val="99"/>
    <w:rsid w:val="009E3AE8"/>
    <w:rPr>
      <w:rFonts w:ascii="Times New Roman" w:hAnsi="Times New Roman" w:cs="Times New Roman"/>
      <w:spacing w:val="1"/>
      <w:shd w:val="clear" w:color="auto" w:fill="FFFFFF"/>
    </w:rPr>
  </w:style>
  <w:style w:type="character" w:customStyle="1" w:styleId="12">
    <w:name w:val="Заголовок №1 + Курсив"/>
    <w:aliases w:val="Интервал -1 pt"/>
    <w:basedOn w:val="10"/>
    <w:uiPriority w:val="99"/>
    <w:rsid w:val="009E3AE8"/>
    <w:rPr>
      <w:rFonts w:ascii="Times New Roman" w:hAnsi="Times New Roman" w:cs="Times New Roman"/>
      <w:i/>
      <w:iCs/>
      <w:spacing w:val="-29"/>
      <w:shd w:val="clear" w:color="auto" w:fill="FFFFFF"/>
    </w:rPr>
  </w:style>
  <w:style w:type="character" w:customStyle="1" w:styleId="27">
    <w:name w:val="Заголовок №2_"/>
    <w:basedOn w:val="a0"/>
    <w:link w:val="28"/>
    <w:uiPriority w:val="99"/>
    <w:rsid w:val="009E3AE8"/>
    <w:rPr>
      <w:rFonts w:ascii="Times New Roman" w:hAnsi="Times New Roman" w:cs="Times New Roman"/>
      <w:b/>
      <w:bCs/>
      <w:spacing w:val="1"/>
      <w:sz w:val="28"/>
      <w:szCs w:val="28"/>
      <w:shd w:val="clear" w:color="auto" w:fill="FFFFFF"/>
    </w:rPr>
  </w:style>
  <w:style w:type="character" w:customStyle="1" w:styleId="35">
    <w:name w:val="Заголовок №3_"/>
    <w:basedOn w:val="a0"/>
    <w:link w:val="36"/>
    <w:uiPriority w:val="99"/>
    <w:rsid w:val="009E3AE8"/>
    <w:rPr>
      <w:rFonts w:ascii="Times New Roman" w:hAnsi="Times New Roman" w:cs="Times New Roman"/>
      <w:b/>
      <w:bCs/>
      <w:spacing w:val="3"/>
      <w:shd w:val="clear" w:color="auto" w:fill="FFFFFF"/>
    </w:rPr>
  </w:style>
  <w:style w:type="character" w:customStyle="1" w:styleId="4Consolas">
    <w:name w:val="Основной текст (4) + Consolas"/>
    <w:aliases w:val="10 pt,Не полужирный,Интервал -1 pt1"/>
    <w:basedOn w:val="4"/>
    <w:uiPriority w:val="99"/>
    <w:rsid w:val="009E3AE8"/>
    <w:rPr>
      <w:rFonts w:ascii="Consolas" w:hAnsi="Consolas" w:cs="Consolas"/>
      <w:b/>
      <w:bCs/>
      <w:spacing w:val="-25"/>
      <w:sz w:val="20"/>
      <w:szCs w:val="20"/>
      <w:shd w:val="clear" w:color="auto" w:fill="FFFFFF"/>
    </w:rPr>
  </w:style>
  <w:style w:type="character" w:customStyle="1" w:styleId="6">
    <w:name w:val="Основной текст (6)_"/>
    <w:basedOn w:val="a0"/>
    <w:link w:val="60"/>
    <w:uiPriority w:val="99"/>
    <w:rsid w:val="009E3AE8"/>
    <w:rPr>
      <w:rFonts w:ascii="Consolas" w:hAnsi="Consolas" w:cs="Consolas"/>
      <w:spacing w:val="-25"/>
      <w:sz w:val="20"/>
      <w:szCs w:val="20"/>
      <w:shd w:val="clear" w:color="auto" w:fill="FFFFFF"/>
    </w:rPr>
  </w:style>
  <w:style w:type="character" w:customStyle="1" w:styleId="8">
    <w:name w:val="Подпись к картинке (8)_"/>
    <w:basedOn w:val="a0"/>
    <w:link w:val="80"/>
    <w:uiPriority w:val="99"/>
    <w:rsid w:val="009E3AE8"/>
    <w:rPr>
      <w:rFonts w:ascii="Times New Roman" w:hAnsi="Times New Roman" w:cs="Times New Roman"/>
      <w:b/>
      <w:bCs/>
      <w:spacing w:val="3"/>
      <w:shd w:val="clear" w:color="auto" w:fill="FFFFFF"/>
    </w:rPr>
  </w:style>
  <w:style w:type="character" w:customStyle="1" w:styleId="29">
    <w:name w:val="Подпись к картинке (2)_"/>
    <w:basedOn w:val="a0"/>
    <w:link w:val="2a"/>
    <w:uiPriority w:val="99"/>
    <w:rsid w:val="009E3AE8"/>
    <w:rPr>
      <w:rFonts w:ascii="Times New Roman" w:hAnsi="Times New Roman" w:cs="Times New Roman"/>
      <w:spacing w:val="-9"/>
      <w:sz w:val="14"/>
      <w:szCs w:val="14"/>
      <w:shd w:val="clear" w:color="auto" w:fill="FFFFFF"/>
    </w:rPr>
  </w:style>
  <w:style w:type="character" w:customStyle="1" w:styleId="2MSReferenceSansSerif">
    <w:name w:val="Подпись к картинке (2) + MS Reference Sans Serif"/>
    <w:aliases w:val="5,5 pt,Курсив,Интервал 0 pt27"/>
    <w:basedOn w:val="29"/>
    <w:uiPriority w:val="99"/>
    <w:rsid w:val="009E3AE8"/>
    <w:rPr>
      <w:rFonts w:ascii="MS Reference Sans Serif" w:hAnsi="MS Reference Sans Serif" w:cs="MS Reference Sans Serif"/>
      <w:i/>
      <w:iCs/>
      <w:spacing w:val="-7"/>
      <w:sz w:val="11"/>
      <w:szCs w:val="11"/>
      <w:shd w:val="clear" w:color="auto" w:fill="FFFFFF"/>
      <w:lang w:val="en-US" w:eastAsia="en-US"/>
    </w:rPr>
  </w:style>
  <w:style w:type="character" w:customStyle="1" w:styleId="37">
    <w:name w:val="Подпись к картинке (3)_"/>
    <w:basedOn w:val="a0"/>
    <w:link w:val="38"/>
    <w:uiPriority w:val="99"/>
    <w:rsid w:val="009E3AE8"/>
    <w:rPr>
      <w:rFonts w:ascii="Times New Roman" w:hAnsi="Times New Roman" w:cs="Times New Roman"/>
      <w:spacing w:val="1"/>
      <w:shd w:val="clear" w:color="auto" w:fill="FFFFFF"/>
    </w:rPr>
  </w:style>
  <w:style w:type="character" w:customStyle="1" w:styleId="42">
    <w:name w:val="Подпись к картинке (4)_"/>
    <w:basedOn w:val="a0"/>
    <w:link w:val="43"/>
    <w:uiPriority w:val="99"/>
    <w:rsid w:val="009E3AE8"/>
    <w:rPr>
      <w:rFonts w:ascii="Candara" w:hAnsi="Candara" w:cs="Candara"/>
      <w:b/>
      <w:bCs/>
      <w:spacing w:val="-13"/>
      <w:sz w:val="21"/>
      <w:szCs w:val="21"/>
      <w:shd w:val="clear" w:color="auto" w:fill="FFFFFF"/>
    </w:rPr>
  </w:style>
  <w:style w:type="character" w:customStyle="1" w:styleId="4TimesNewRoman">
    <w:name w:val="Подпись к картинке (4) + Times New Roman"/>
    <w:aliases w:val="8,5 pt3,Интервал 0 pt26"/>
    <w:basedOn w:val="42"/>
    <w:uiPriority w:val="99"/>
    <w:rsid w:val="009E3AE8"/>
    <w:rPr>
      <w:rFonts w:ascii="Times New Roman" w:hAnsi="Times New Roman" w:cs="Times New Roman"/>
      <w:b/>
      <w:bCs/>
      <w:spacing w:val="-9"/>
      <w:sz w:val="17"/>
      <w:szCs w:val="17"/>
      <w:shd w:val="clear" w:color="auto" w:fill="FFFFFF"/>
    </w:rPr>
  </w:style>
  <w:style w:type="character" w:customStyle="1" w:styleId="51">
    <w:name w:val="Подпись к картинке (5)_"/>
    <w:basedOn w:val="a0"/>
    <w:link w:val="52"/>
    <w:uiPriority w:val="99"/>
    <w:rsid w:val="009E3AE8"/>
    <w:rPr>
      <w:rFonts w:ascii="Times New Roman" w:hAnsi="Times New Roman" w:cs="Times New Roman"/>
      <w:b/>
      <w:bCs/>
      <w:spacing w:val="-9"/>
      <w:sz w:val="17"/>
      <w:szCs w:val="17"/>
      <w:shd w:val="clear" w:color="auto" w:fill="FFFFFF"/>
    </w:rPr>
  </w:style>
  <w:style w:type="character" w:customStyle="1" w:styleId="7">
    <w:name w:val="Основной текст (7)_"/>
    <w:basedOn w:val="a0"/>
    <w:link w:val="70"/>
    <w:uiPriority w:val="99"/>
    <w:rsid w:val="009E3AE8"/>
    <w:rPr>
      <w:rFonts w:ascii="Times New Roman" w:hAnsi="Times New Roman" w:cs="Times New Roman"/>
      <w:b/>
      <w:bCs/>
      <w:spacing w:val="-2"/>
      <w:shd w:val="clear" w:color="auto" w:fill="FFFFFF"/>
    </w:rPr>
  </w:style>
  <w:style w:type="character" w:customStyle="1" w:styleId="712pt">
    <w:name w:val="Основной текст (7) + 12 pt"/>
    <w:aliases w:val="Не полужирный3,Интервал 0 pt25"/>
    <w:basedOn w:val="7"/>
    <w:uiPriority w:val="99"/>
    <w:rsid w:val="009E3AE8"/>
    <w:rPr>
      <w:rFonts w:ascii="Times New Roman" w:hAnsi="Times New Roman" w:cs="Times New Roman"/>
      <w:b/>
      <w:bCs/>
      <w:spacing w:val="1"/>
      <w:sz w:val="24"/>
      <w:szCs w:val="24"/>
      <w:shd w:val="clear" w:color="auto" w:fill="FFFFFF"/>
    </w:rPr>
  </w:style>
  <w:style w:type="character" w:customStyle="1" w:styleId="212pt">
    <w:name w:val="Подпись к картинке (2) + 12 pt"/>
    <w:aliases w:val="Интервал 0 pt24"/>
    <w:basedOn w:val="29"/>
    <w:uiPriority w:val="99"/>
    <w:rsid w:val="009E3AE8"/>
    <w:rPr>
      <w:rFonts w:ascii="Times New Roman" w:hAnsi="Times New Roman" w:cs="Times New Roman"/>
      <w:spacing w:val="1"/>
      <w:sz w:val="24"/>
      <w:szCs w:val="24"/>
      <w:shd w:val="clear" w:color="auto" w:fill="FFFFFF"/>
    </w:rPr>
  </w:style>
  <w:style w:type="character" w:customStyle="1" w:styleId="61">
    <w:name w:val="Подпись к картинке (6)_"/>
    <w:basedOn w:val="a0"/>
    <w:link w:val="62"/>
    <w:uiPriority w:val="99"/>
    <w:rsid w:val="009E3AE8"/>
    <w:rPr>
      <w:rFonts w:ascii="Consolas" w:hAnsi="Consolas" w:cs="Consolas"/>
      <w:spacing w:val="-25"/>
      <w:sz w:val="20"/>
      <w:szCs w:val="20"/>
      <w:shd w:val="clear" w:color="auto" w:fill="FFFFFF"/>
    </w:rPr>
  </w:style>
  <w:style w:type="character" w:customStyle="1" w:styleId="71">
    <w:name w:val="Подпись к картинке (7)_"/>
    <w:basedOn w:val="a0"/>
    <w:link w:val="72"/>
    <w:uiPriority w:val="99"/>
    <w:rsid w:val="009E3AE8"/>
    <w:rPr>
      <w:rFonts w:ascii="MS Reference Sans Serif" w:hAnsi="MS Reference Sans Serif" w:cs="MS Reference Sans Serif"/>
      <w:spacing w:val="22"/>
      <w:sz w:val="19"/>
      <w:szCs w:val="19"/>
      <w:shd w:val="clear" w:color="auto" w:fill="FFFFFF"/>
    </w:rPr>
  </w:style>
  <w:style w:type="character" w:customStyle="1" w:styleId="81">
    <w:name w:val="Основной текст (8)_"/>
    <w:basedOn w:val="a0"/>
    <w:link w:val="82"/>
    <w:uiPriority w:val="99"/>
    <w:rsid w:val="009E3AE8"/>
    <w:rPr>
      <w:rFonts w:ascii="Times New Roman" w:hAnsi="Times New Roman" w:cs="Times New Roman"/>
      <w:i/>
      <w:iCs/>
      <w:shd w:val="clear" w:color="auto" w:fill="FFFFFF"/>
    </w:rPr>
  </w:style>
  <w:style w:type="character" w:customStyle="1" w:styleId="8-1pt">
    <w:name w:val="Основной текст (8) + Интервал -1 pt"/>
    <w:basedOn w:val="81"/>
    <w:uiPriority w:val="99"/>
    <w:rsid w:val="009E3AE8"/>
    <w:rPr>
      <w:rFonts w:ascii="Times New Roman" w:hAnsi="Times New Roman" w:cs="Times New Roman"/>
      <w:i/>
      <w:iCs/>
      <w:spacing w:val="-29"/>
      <w:shd w:val="clear" w:color="auto" w:fill="FFFFFF"/>
    </w:rPr>
  </w:style>
  <w:style w:type="character" w:customStyle="1" w:styleId="9">
    <w:name w:val="Основной текст (9)_"/>
    <w:basedOn w:val="a0"/>
    <w:link w:val="90"/>
    <w:uiPriority w:val="99"/>
    <w:rsid w:val="009E3AE8"/>
    <w:rPr>
      <w:rFonts w:ascii="Segoe UI" w:hAnsi="Segoe UI" w:cs="Segoe UI"/>
      <w:b/>
      <w:bCs/>
      <w:sz w:val="26"/>
      <w:szCs w:val="26"/>
      <w:shd w:val="clear" w:color="auto" w:fill="FFFFFF"/>
    </w:rPr>
  </w:style>
  <w:style w:type="character" w:customStyle="1" w:styleId="100">
    <w:name w:val="Основной текст (10)_"/>
    <w:basedOn w:val="a0"/>
    <w:link w:val="101"/>
    <w:uiPriority w:val="99"/>
    <w:rsid w:val="009E3AE8"/>
    <w:rPr>
      <w:rFonts w:ascii="Times New Roman" w:hAnsi="Times New Roman" w:cs="Times New Roman"/>
      <w:b/>
      <w:bCs/>
      <w:spacing w:val="1"/>
      <w:sz w:val="28"/>
      <w:szCs w:val="28"/>
      <w:shd w:val="clear" w:color="auto" w:fill="FFFFFF"/>
    </w:rPr>
  </w:style>
  <w:style w:type="character" w:customStyle="1" w:styleId="110">
    <w:name w:val="Основной текст (11)_"/>
    <w:basedOn w:val="a0"/>
    <w:link w:val="111"/>
    <w:uiPriority w:val="99"/>
    <w:rsid w:val="009E3AE8"/>
    <w:rPr>
      <w:rFonts w:ascii="Times New Roman" w:hAnsi="Times New Roman" w:cs="Times New Roman"/>
      <w:b/>
      <w:bCs/>
      <w:sz w:val="40"/>
      <w:szCs w:val="40"/>
      <w:shd w:val="clear" w:color="auto" w:fill="FFFFFF"/>
      <w:lang w:val="en-US"/>
    </w:rPr>
  </w:style>
  <w:style w:type="character" w:customStyle="1" w:styleId="120">
    <w:name w:val="Основной текст (12)_"/>
    <w:basedOn w:val="a0"/>
    <w:link w:val="121"/>
    <w:uiPriority w:val="99"/>
    <w:rsid w:val="009E3AE8"/>
    <w:rPr>
      <w:rFonts w:ascii="Times New Roman" w:hAnsi="Times New Roman" w:cs="Times New Roman"/>
      <w:i/>
      <w:iCs/>
      <w:spacing w:val="-48"/>
      <w:shd w:val="clear" w:color="auto" w:fill="FFFFFF"/>
    </w:rPr>
  </w:style>
  <w:style w:type="character" w:customStyle="1" w:styleId="13">
    <w:name w:val="Основной текст (13)_"/>
    <w:basedOn w:val="a0"/>
    <w:link w:val="130"/>
    <w:uiPriority w:val="99"/>
    <w:rsid w:val="009E3AE8"/>
    <w:rPr>
      <w:rFonts w:ascii="Times New Roman" w:hAnsi="Times New Roman" w:cs="Times New Roman"/>
      <w:b/>
      <w:bCs/>
      <w:spacing w:val="-9"/>
      <w:sz w:val="28"/>
      <w:szCs w:val="28"/>
      <w:shd w:val="clear" w:color="auto" w:fill="FFFFFF"/>
    </w:rPr>
  </w:style>
  <w:style w:type="character" w:customStyle="1" w:styleId="2b">
    <w:name w:val="Основной текст + Полужирный2"/>
    <w:aliases w:val="Интервал 0 pt23"/>
    <w:basedOn w:val="1"/>
    <w:uiPriority w:val="99"/>
    <w:rsid w:val="009E3AE8"/>
    <w:rPr>
      <w:rFonts w:ascii="Times New Roman" w:hAnsi="Times New Roman" w:cs="Times New Roman"/>
      <w:b/>
      <w:bCs/>
      <w:spacing w:val="3"/>
      <w:shd w:val="clear" w:color="auto" w:fill="FFFFFF"/>
    </w:rPr>
  </w:style>
  <w:style w:type="character" w:customStyle="1" w:styleId="13pt">
    <w:name w:val="Основной текст + 13 pt"/>
    <w:aliases w:val="Полужирный,Курсив5,Интервал 0 pt22"/>
    <w:basedOn w:val="1"/>
    <w:uiPriority w:val="99"/>
    <w:rsid w:val="009E3AE8"/>
    <w:rPr>
      <w:rFonts w:ascii="Times New Roman" w:hAnsi="Times New Roman" w:cs="Times New Roman"/>
      <w:b/>
      <w:bCs/>
      <w:i/>
      <w:iCs/>
      <w:spacing w:val="0"/>
      <w:sz w:val="26"/>
      <w:szCs w:val="26"/>
      <w:shd w:val="clear" w:color="auto" w:fill="FFFFFF"/>
    </w:rPr>
  </w:style>
  <w:style w:type="character" w:customStyle="1" w:styleId="aa">
    <w:name w:val="Подпись к картинке_"/>
    <w:basedOn w:val="a0"/>
    <w:link w:val="ab"/>
    <w:uiPriority w:val="99"/>
    <w:rsid w:val="009E3AE8"/>
    <w:rPr>
      <w:rFonts w:ascii="Franklin Gothic Medium" w:hAnsi="Franklin Gothic Medium" w:cs="Franklin Gothic Medium"/>
      <w:spacing w:val="3"/>
      <w:sz w:val="17"/>
      <w:szCs w:val="17"/>
      <w:shd w:val="clear" w:color="auto" w:fill="FFFFFF"/>
    </w:rPr>
  </w:style>
  <w:style w:type="character" w:customStyle="1" w:styleId="Candara">
    <w:name w:val="Подпись к картинке + Candara"/>
    <w:aliases w:val="9 pt,Интервал 0 pt21"/>
    <w:basedOn w:val="aa"/>
    <w:uiPriority w:val="99"/>
    <w:rsid w:val="009E3AE8"/>
    <w:rPr>
      <w:rFonts w:ascii="Candara" w:hAnsi="Candara" w:cs="Candara"/>
      <w:spacing w:val="0"/>
      <w:sz w:val="18"/>
      <w:szCs w:val="18"/>
      <w:shd w:val="clear" w:color="auto" w:fill="FFFFFF"/>
    </w:rPr>
  </w:style>
  <w:style w:type="character" w:customStyle="1" w:styleId="14">
    <w:name w:val="Основной текст (14)_"/>
    <w:basedOn w:val="a0"/>
    <w:link w:val="140"/>
    <w:uiPriority w:val="99"/>
    <w:rsid w:val="009E3AE8"/>
    <w:rPr>
      <w:rFonts w:ascii="Times New Roman" w:hAnsi="Times New Roman" w:cs="Times New Roman"/>
      <w:b/>
      <w:bCs/>
      <w:i/>
      <w:iCs/>
      <w:sz w:val="26"/>
      <w:szCs w:val="26"/>
      <w:shd w:val="clear" w:color="auto" w:fill="FFFFFF"/>
    </w:rPr>
  </w:style>
  <w:style w:type="character" w:customStyle="1" w:styleId="15">
    <w:name w:val="Основной текст (15)_"/>
    <w:basedOn w:val="a0"/>
    <w:link w:val="150"/>
    <w:uiPriority w:val="99"/>
    <w:rsid w:val="009E3AE8"/>
    <w:rPr>
      <w:rFonts w:ascii="Consolas" w:hAnsi="Consolas" w:cs="Consolas"/>
      <w:spacing w:val="-2"/>
      <w:sz w:val="17"/>
      <w:szCs w:val="17"/>
      <w:shd w:val="clear" w:color="auto" w:fill="FFFFFF"/>
    </w:rPr>
  </w:style>
  <w:style w:type="character" w:customStyle="1" w:styleId="16">
    <w:name w:val="Основной текст (16)_"/>
    <w:basedOn w:val="a0"/>
    <w:link w:val="160"/>
    <w:uiPriority w:val="99"/>
    <w:rsid w:val="009E3AE8"/>
    <w:rPr>
      <w:rFonts w:ascii="Franklin Gothic Medium" w:hAnsi="Franklin Gothic Medium" w:cs="Franklin Gothic Medium"/>
      <w:spacing w:val="3"/>
      <w:sz w:val="17"/>
      <w:szCs w:val="17"/>
      <w:shd w:val="clear" w:color="auto" w:fill="FFFFFF"/>
    </w:rPr>
  </w:style>
  <w:style w:type="character" w:customStyle="1" w:styleId="18">
    <w:name w:val="Основной текст (18)_"/>
    <w:basedOn w:val="a0"/>
    <w:link w:val="180"/>
    <w:uiPriority w:val="99"/>
    <w:rsid w:val="009E3AE8"/>
    <w:rPr>
      <w:rFonts w:ascii="Segoe UI" w:hAnsi="Segoe UI" w:cs="Segoe UI"/>
      <w:b/>
      <w:bCs/>
      <w:spacing w:val="1"/>
      <w:sz w:val="16"/>
      <w:szCs w:val="16"/>
      <w:shd w:val="clear" w:color="auto" w:fill="FFFFFF"/>
    </w:rPr>
  </w:style>
  <w:style w:type="character" w:customStyle="1" w:styleId="17">
    <w:name w:val="Основной текст (17)_"/>
    <w:basedOn w:val="a0"/>
    <w:link w:val="170"/>
    <w:uiPriority w:val="99"/>
    <w:rsid w:val="009E3AE8"/>
    <w:rPr>
      <w:rFonts w:ascii="Times New Roman" w:hAnsi="Times New Roman" w:cs="Times New Roman"/>
      <w:sz w:val="82"/>
      <w:szCs w:val="82"/>
      <w:shd w:val="clear" w:color="auto" w:fill="FFFFFF"/>
      <w:lang w:val="en-US"/>
    </w:rPr>
  </w:style>
  <w:style w:type="character" w:customStyle="1" w:styleId="122">
    <w:name w:val="Основной текст (12)"/>
    <w:basedOn w:val="120"/>
    <w:uiPriority w:val="99"/>
    <w:rsid w:val="009E3AE8"/>
    <w:rPr>
      <w:rFonts w:ascii="Times New Roman" w:hAnsi="Times New Roman" w:cs="Times New Roman"/>
      <w:i/>
      <w:iCs/>
      <w:spacing w:val="-48"/>
      <w:u w:val="single"/>
      <w:shd w:val="clear" w:color="auto" w:fill="FFFFFF"/>
    </w:rPr>
  </w:style>
  <w:style w:type="character" w:customStyle="1" w:styleId="ac">
    <w:name w:val="Подпись к таблице_"/>
    <w:basedOn w:val="a0"/>
    <w:link w:val="19"/>
    <w:uiPriority w:val="99"/>
    <w:rsid w:val="009E3AE8"/>
    <w:rPr>
      <w:rFonts w:ascii="Times New Roman" w:hAnsi="Times New Roman" w:cs="Times New Roman"/>
      <w:b/>
      <w:bCs/>
      <w:i/>
      <w:iCs/>
      <w:sz w:val="26"/>
      <w:szCs w:val="26"/>
      <w:shd w:val="clear" w:color="auto" w:fill="FFFFFF"/>
    </w:rPr>
  </w:style>
  <w:style w:type="character" w:customStyle="1" w:styleId="91">
    <w:name w:val="Подпись к картинке (9)_"/>
    <w:basedOn w:val="a0"/>
    <w:link w:val="92"/>
    <w:uiPriority w:val="99"/>
    <w:rsid w:val="009E3AE8"/>
    <w:rPr>
      <w:rFonts w:ascii="Segoe UI" w:hAnsi="Segoe UI" w:cs="Segoe UI"/>
      <w:b/>
      <w:bCs/>
      <w:spacing w:val="-2"/>
      <w:sz w:val="15"/>
      <w:szCs w:val="15"/>
      <w:shd w:val="clear" w:color="auto" w:fill="FFFFFF"/>
    </w:rPr>
  </w:style>
  <w:style w:type="character" w:customStyle="1" w:styleId="190">
    <w:name w:val="Основной текст (19)_"/>
    <w:basedOn w:val="a0"/>
    <w:link w:val="191"/>
    <w:uiPriority w:val="99"/>
    <w:rsid w:val="009E3AE8"/>
    <w:rPr>
      <w:rFonts w:ascii="Segoe UI" w:hAnsi="Segoe UI" w:cs="Segoe UI"/>
      <w:b/>
      <w:bCs/>
      <w:spacing w:val="-2"/>
      <w:sz w:val="15"/>
      <w:szCs w:val="15"/>
      <w:shd w:val="clear" w:color="auto" w:fill="FFFFFF"/>
    </w:rPr>
  </w:style>
  <w:style w:type="character" w:customStyle="1" w:styleId="19TimesNewRoman">
    <w:name w:val="Основной текст (19) + Times New Roman"/>
    <w:aliases w:val="Не полужирный2,Интервал 0 pt20"/>
    <w:basedOn w:val="190"/>
    <w:uiPriority w:val="99"/>
    <w:rsid w:val="009E3AE8"/>
    <w:rPr>
      <w:rFonts w:ascii="Times New Roman" w:hAnsi="Times New Roman" w:cs="Times New Roman"/>
      <w:b/>
      <w:bCs/>
      <w:spacing w:val="0"/>
      <w:sz w:val="15"/>
      <w:szCs w:val="15"/>
      <w:shd w:val="clear" w:color="auto" w:fill="FFFFFF"/>
    </w:rPr>
  </w:style>
  <w:style w:type="character" w:customStyle="1" w:styleId="ad">
    <w:name w:val="Подпись к таблице"/>
    <w:basedOn w:val="ac"/>
    <w:uiPriority w:val="99"/>
    <w:rsid w:val="009E3AE8"/>
    <w:rPr>
      <w:rFonts w:ascii="Times New Roman" w:hAnsi="Times New Roman" w:cs="Times New Roman"/>
      <w:b/>
      <w:bCs/>
      <w:i/>
      <w:iCs/>
      <w:sz w:val="26"/>
      <w:szCs w:val="26"/>
      <w:u w:val="single"/>
      <w:shd w:val="clear" w:color="auto" w:fill="FFFFFF"/>
    </w:rPr>
  </w:style>
  <w:style w:type="character" w:customStyle="1" w:styleId="2c">
    <w:name w:val="Подпись к таблице (2)_"/>
    <w:basedOn w:val="a0"/>
    <w:link w:val="210"/>
    <w:uiPriority w:val="99"/>
    <w:rsid w:val="009E3AE8"/>
    <w:rPr>
      <w:rFonts w:ascii="Times New Roman" w:hAnsi="Times New Roman" w:cs="Times New Roman"/>
      <w:b/>
      <w:bCs/>
      <w:spacing w:val="3"/>
      <w:shd w:val="clear" w:color="auto" w:fill="FFFFFF"/>
    </w:rPr>
  </w:style>
  <w:style w:type="character" w:customStyle="1" w:styleId="2d">
    <w:name w:val="Подпись к таблице (2)"/>
    <w:basedOn w:val="2c"/>
    <w:uiPriority w:val="99"/>
    <w:rsid w:val="009E3AE8"/>
    <w:rPr>
      <w:rFonts w:ascii="Times New Roman" w:hAnsi="Times New Roman" w:cs="Times New Roman"/>
      <w:b/>
      <w:bCs/>
      <w:spacing w:val="3"/>
      <w:u w:val="single"/>
      <w:shd w:val="clear" w:color="auto" w:fill="FFFFFF"/>
    </w:rPr>
  </w:style>
  <w:style w:type="character" w:customStyle="1" w:styleId="Georgia">
    <w:name w:val="Основной текст + Georgia"/>
    <w:aliases w:val="112 pt,Полужирный5,Интервал 0 pt19"/>
    <w:basedOn w:val="1"/>
    <w:uiPriority w:val="99"/>
    <w:rsid w:val="009E3AE8"/>
    <w:rPr>
      <w:rFonts w:ascii="Georgia" w:hAnsi="Georgia" w:cs="Georgia"/>
      <w:b/>
      <w:bCs/>
      <w:spacing w:val="19"/>
      <w:sz w:val="224"/>
      <w:szCs w:val="224"/>
      <w:shd w:val="clear" w:color="auto" w:fill="FFFFFF"/>
    </w:rPr>
  </w:style>
  <w:style w:type="character" w:customStyle="1" w:styleId="13pt1">
    <w:name w:val="Основной текст + 13 pt1"/>
    <w:aliases w:val="Полужирный4,Курсив4,Интервал 0 pt18"/>
    <w:basedOn w:val="1"/>
    <w:uiPriority w:val="99"/>
    <w:rsid w:val="009E3AE8"/>
    <w:rPr>
      <w:rFonts w:ascii="Times New Roman" w:hAnsi="Times New Roman" w:cs="Times New Roman"/>
      <w:b/>
      <w:bCs/>
      <w:i/>
      <w:iCs/>
      <w:spacing w:val="0"/>
      <w:sz w:val="26"/>
      <w:szCs w:val="26"/>
      <w:shd w:val="clear" w:color="auto" w:fill="FFFFFF"/>
    </w:rPr>
  </w:style>
  <w:style w:type="character" w:customStyle="1" w:styleId="200">
    <w:name w:val="Основной текст (20)_"/>
    <w:basedOn w:val="a0"/>
    <w:link w:val="201"/>
    <w:uiPriority w:val="99"/>
    <w:rsid w:val="009E3AE8"/>
    <w:rPr>
      <w:rFonts w:ascii="Segoe UI" w:hAnsi="Segoe UI" w:cs="Segoe UI"/>
      <w:b/>
      <w:bCs/>
      <w:spacing w:val="4"/>
      <w:sz w:val="17"/>
      <w:szCs w:val="17"/>
      <w:shd w:val="clear" w:color="auto" w:fill="FFFFFF"/>
    </w:rPr>
  </w:style>
  <w:style w:type="character" w:customStyle="1" w:styleId="212pt0">
    <w:name w:val="Заголовок №2 + 12 pt"/>
    <w:aliases w:val="Интервал 0 pt17"/>
    <w:basedOn w:val="27"/>
    <w:uiPriority w:val="99"/>
    <w:rsid w:val="009E3AE8"/>
    <w:rPr>
      <w:rFonts w:ascii="Times New Roman" w:hAnsi="Times New Roman" w:cs="Times New Roman"/>
      <w:b/>
      <w:bCs/>
      <w:spacing w:val="3"/>
      <w:sz w:val="24"/>
      <w:szCs w:val="24"/>
      <w:shd w:val="clear" w:color="auto" w:fill="FFFFFF"/>
    </w:rPr>
  </w:style>
  <w:style w:type="character" w:customStyle="1" w:styleId="21pt">
    <w:name w:val="Основной текст + 21 pt"/>
    <w:aliases w:val="Интервал 0 pt16"/>
    <w:basedOn w:val="1"/>
    <w:uiPriority w:val="99"/>
    <w:rsid w:val="009E3AE8"/>
    <w:rPr>
      <w:rFonts w:ascii="Times New Roman" w:hAnsi="Times New Roman" w:cs="Times New Roman"/>
      <w:spacing w:val="0"/>
      <w:sz w:val="42"/>
      <w:szCs w:val="42"/>
      <w:shd w:val="clear" w:color="auto" w:fill="FFFFFF"/>
    </w:rPr>
  </w:style>
  <w:style w:type="character" w:customStyle="1" w:styleId="11pt">
    <w:name w:val="Основной текст + 11 pt"/>
    <w:aliases w:val="Полужирный3,Курсив3,Интервал 0 pt15"/>
    <w:basedOn w:val="1"/>
    <w:uiPriority w:val="99"/>
    <w:rsid w:val="009E3AE8"/>
    <w:rPr>
      <w:rFonts w:ascii="Times New Roman" w:hAnsi="Times New Roman" w:cs="Times New Roman"/>
      <w:b/>
      <w:bCs/>
      <w:i/>
      <w:iCs/>
      <w:spacing w:val="-2"/>
      <w:sz w:val="22"/>
      <w:szCs w:val="22"/>
      <w:shd w:val="clear" w:color="auto" w:fill="FFFFFF"/>
    </w:rPr>
  </w:style>
  <w:style w:type="character" w:customStyle="1" w:styleId="11pt9">
    <w:name w:val="Основной текст + 11 pt9"/>
    <w:aliases w:val="Интервал 0 pt14"/>
    <w:basedOn w:val="1"/>
    <w:uiPriority w:val="99"/>
    <w:rsid w:val="009E3AE8"/>
    <w:rPr>
      <w:rFonts w:ascii="Times New Roman" w:hAnsi="Times New Roman" w:cs="Times New Roman"/>
      <w:spacing w:val="0"/>
      <w:sz w:val="22"/>
      <w:szCs w:val="22"/>
      <w:shd w:val="clear" w:color="auto" w:fill="FFFFFF"/>
    </w:rPr>
  </w:style>
  <w:style w:type="character" w:customStyle="1" w:styleId="11pt8">
    <w:name w:val="Основной текст + 11 pt8"/>
    <w:aliases w:val="Полужирный2,Интервал 0 pt13"/>
    <w:basedOn w:val="1"/>
    <w:uiPriority w:val="99"/>
    <w:rsid w:val="009E3AE8"/>
    <w:rPr>
      <w:rFonts w:ascii="Times New Roman" w:hAnsi="Times New Roman" w:cs="Times New Roman"/>
      <w:b/>
      <w:bCs/>
      <w:spacing w:val="-2"/>
      <w:sz w:val="22"/>
      <w:szCs w:val="22"/>
      <w:shd w:val="clear" w:color="auto" w:fill="FFFFFF"/>
    </w:rPr>
  </w:style>
  <w:style w:type="character" w:customStyle="1" w:styleId="220">
    <w:name w:val="Основной текст (22)_"/>
    <w:basedOn w:val="a0"/>
    <w:link w:val="221"/>
    <w:uiPriority w:val="99"/>
    <w:rsid w:val="009E3AE8"/>
    <w:rPr>
      <w:rFonts w:ascii="Segoe UI" w:hAnsi="Segoe UI" w:cs="Segoe UI"/>
      <w:b/>
      <w:bCs/>
      <w:spacing w:val="8"/>
      <w:sz w:val="26"/>
      <w:szCs w:val="26"/>
      <w:shd w:val="clear" w:color="auto" w:fill="FFFFFF"/>
    </w:rPr>
  </w:style>
  <w:style w:type="character" w:customStyle="1" w:styleId="230">
    <w:name w:val="Основной текст (23)_"/>
    <w:basedOn w:val="a0"/>
    <w:link w:val="231"/>
    <w:uiPriority w:val="99"/>
    <w:rsid w:val="009E3AE8"/>
    <w:rPr>
      <w:rFonts w:ascii="Consolas" w:hAnsi="Consolas" w:cs="Consolas"/>
      <w:sz w:val="32"/>
      <w:szCs w:val="32"/>
      <w:shd w:val="clear" w:color="auto" w:fill="FFFFFF"/>
    </w:rPr>
  </w:style>
  <w:style w:type="character" w:customStyle="1" w:styleId="240">
    <w:name w:val="Основной текст (24)_"/>
    <w:basedOn w:val="a0"/>
    <w:link w:val="241"/>
    <w:uiPriority w:val="99"/>
    <w:rsid w:val="009E3AE8"/>
    <w:rPr>
      <w:rFonts w:ascii="Times New Roman" w:hAnsi="Times New Roman" w:cs="Times New Roman"/>
      <w:b/>
      <w:bCs/>
      <w:sz w:val="30"/>
      <w:szCs w:val="30"/>
      <w:shd w:val="clear" w:color="auto" w:fill="FFFFFF"/>
    </w:rPr>
  </w:style>
  <w:style w:type="character" w:customStyle="1" w:styleId="211">
    <w:name w:val="Основной текст (21)_"/>
    <w:basedOn w:val="a0"/>
    <w:link w:val="212"/>
    <w:uiPriority w:val="99"/>
    <w:rsid w:val="009E3AE8"/>
    <w:rPr>
      <w:rFonts w:ascii="Franklin Gothic Medium" w:hAnsi="Franklin Gothic Medium" w:cs="Franklin Gothic Medium"/>
      <w:spacing w:val="10"/>
      <w:sz w:val="30"/>
      <w:szCs w:val="30"/>
      <w:shd w:val="clear" w:color="auto" w:fill="FFFFFF"/>
    </w:rPr>
  </w:style>
  <w:style w:type="character" w:customStyle="1" w:styleId="250">
    <w:name w:val="Основной текст (25)_"/>
    <w:basedOn w:val="a0"/>
    <w:link w:val="251"/>
    <w:uiPriority w:val="99"/>
    <w:rsid w:val="009E3AE8"/>
    <w:rPr>
      <w:rFonts w:ascii="Times New Roman" w:hAnsi="Times New Roman" w:cs="Times New Roman"/>
      <w:b/>
      <w:bCs/>
      <w:sz w:val="28"/>
      <w:szCs w:val="28"/>
      <w:shd w:val="clear" w:color="auto" w:fill="FFFFFF"/>
    </w:rPr>
  </w:style>
  <w:style w:type="character" w:customStyle="1" w:styleId="11pt7">
    <w:name w:val="Основной текст + 11 pt7"/>
    <w:aliases w:val="Полужирный1,Курсив2,Интервал 0 pt12"/>
    <w:basedOn w:val="1"/>
    <w:uiPriority w:val="99"/>
    <w:rsid w:val="009E3AE8"/>
    <w:rPr>
      <w:rFonts w:ascii="Times New Roman" w:hAnsi="Times New Roman" w:cs="Times New Roman"/>
      <w:b/>
      <w:bCs/>
      <w:i/>
      <w:iCs/>
      <w:spacing w:val="1"/>
      <w:sz w:val="22"/>
      <w:szCs w:val="22"/>
      <w:shd w:val="clear" w:color="auto" w:fill="FFFFFF"/>
    </w:rPr>
  </w:style>
  <w:style w:type="character" w:customStyle="1" w:styleId="168pt">
    <w:name w:val="Основной текст (16) + 8 pt"/>
    <w:aliases w:val="Интервал 0 pt11"/>
    <w:basedOn w:val="16"/>
    <w:uiPriority w:val="99"/>
    <w:rsid w:val="009E3AE8"/>
    <w:rPr>
      <w:rFonts w:ascii="Franklin Gothic Medium" w:hAnsi="Franklin Gothic Medium" w:cs="Franklin Gothic Medium"/>
      <w:spacing w:val="-5"/>
      <w:sz w:val="16"/>
      <w:szCs w:val="16"/>
      <w:shd w:val="clear" w:color="auto" w:fill="FFFFFF"/>
    </w:rPr>
  </w:style>
  <w:style w:type="character" w:customStyle="1" w:styleId="16TimesNewRoman">
    <w:name w:val="Основной текст (16) + Times New Roman"/>
    <w:aliases w:val="12 pt,Интервал 0 pt10"/>
    <w:basedOn w:val="16"/>
    <w:uiPriority w:val="99"/>
    <w:rsid w:val="009E3AE8"/>
    <w:rPr>
      <w:rFonts w:ascii="Times New Roman" w:hAnsi="Times New Roman" w:cs="Times New Roman"/>
      <w:spacing w:val="1"/>
      <w:sz w:val="24"/>
      <w:szCs w:val="24"/>
      <w:shd w:val="clear" w:color="auto" w:fill="FFFFFF"/>
    </w:rPr>
  </w:style>
  <w:style w:type="character" w:customStyle="1" w:styleId="ae">
    <w:name w:val="Подпись к картинке + Курсив"/>
    <w:aliases w:val="Интервал 0 pt9"/>
    <w:basedOn w:val="aa"/>
    <w:uiPriority w:val="99"/>
    <w:rsid w:val="009E3AE8"/>
    <w:rPr>
      <w:rFonts w:ascii="Franklin Gothic Medium" w:hAnsi="Franklin Gothic Medium" w:cs="Franklin Gothic Medium"/>
      <w:i/>
      <w:iCs/>
      <w:spacing w:val="0"/>
      <w:sz w:val="17"/>
      <w:szCs w:val="17"/>
      <w:shd w:val="clear" w:color="auto" w:fill="FFFFFF"/>
    </w:rPr>
  </w:style>
  <w:style w:type="character" w:customStyle="1" w:styleId="1421pt">
    <w:name w:val="Основной текст (14) + 21 pt"/>
    <w:aliases w:val="Не полужирный1,Не курсив"/>
    <w:basedOn w:val="14"/>
    <w:uiPriority w:val="99"/>
    <w:rsid w:val="009E3AE8"/>
    <w:rPr>
      <w:rFonts w:ascii="Times New Roman" w:hAnsi="Times New Roman" w:cs="Times New Roman"/>
      <w:b/>
      <w:bCs/>
      <w:i/>
      <w:iCs/>
      <w:sz w:val="42"/>
      <w:szCs w:val="42"/>
      <w:shd w:val="clear" w:color="auto" w:fill="FFFFFF"/>
    </w:rPr>
  </w:style>
  <w:style w:type="character" w:customStyle="1" w:styleId="260">
    <w:name w:val="Основной текст (26)_"/>
    <w:basedOn w:val="a0"/>
    <w:link w:val="261"/>
    <w:uiPriority w:val="99"/>
    <w:rsid w:val="009E3AE8"/>
    <w:rPr>
      <w:rFonts w:ascii="Times New Roman" w:hAnsi="Times New Roman" w:cs="Times New Roman"/>
      <w:spacing w:val="3"/>
      <w:shd w:val="clear" w:color="auto" w:fill="FFFFFF"/>
    </w:rPr>
  </w:style>
  <w:style w:type="character" w:customStyle="1" w:styleId="102">
    <w:name w:val="Подпись к картинке (10)_"/>
    <w:basedOn w:val="a0"/>
    <w:link w:val="103"/>
    <w:uiPriority w:val="99"/>
    <w:rsid w:val="009E3AE8"/>
    <w:rPr>
      <w:rFonts w:ascii="Times New Roman" w:hAnsi="Times New Roman" w:cs="Times New Roman"/>
      <w:spacing w:val="3"/>
      <w:shd w:val="clear" w:color="auto" w:fill="FFFFFF"/>
    </w:rPr>
  </w:style>
  <w:style w:type="character" w:customStyle="1" w:styleId="270">
    <w:name w:val="Основной текст (27)_"/>
    <w:basedOn w:val="a0"/>
    <w:link w:val="271"/>
    <w:uiPriority w:val="99"/>
    <w:rsid w:val="009E3AE8"/>
    <w:rPr>
      <w:rFonts w:ascii="Times New Roman" w:hAnsi="Times New Roman" w:cs="Times New Roman"/>
      <w:spacing w:val="3"/>
      <w:shd w:val="clear" w:color="auto" w:fill="FFFFFF"/>
    </w:rPr>
  </w:style>
  <w:style w:type="character" w:customStyle="1" w:styleId="261pt">
    <w:name w:val="Основной текст (26) + Интервал 1 pt"/>
    <w:basedOn w:val="260"/>
    <w:uiPriority w:val="99"/>
    <w:rsid w:val="009E3AE8"/>
    <w:rPr>
      <w:rFonts w:ascii="Times New Roman" w:hAnsi="Times New Roman" w:cs="Times New Roman"/>
      <w:spacing w:val="33"/>
      <w:shd w:val="clear" w:color="auto" w:fill="FFFFFF"/>
    </w:rPr>
  </w:style>
  <w:style w:type="character" w:customStyle="1" w:styleId="280">
    <w:name w:val="Основной текст (28)_"/>
    <w:basedOn w:val="a0"/>
    <w:link w:val="281"/>
    <w:uiPriority w:val="99"/>
    <w:rsid w:val="009E3AE8"/>
    <w:rPr>
      <w:rFonts w:ascii="Times New Roman" w:hAnsi="Times New Roman" w:cs="Times New Roman"/>
      <w:sz w:val="56"/>
      <w:szCs w:val="56"/>
      <w:shd w:val="clear" w:color="auto" w:fill="FFFFFF"/>
    </w:rPr>
  </w:style>
  <w:style w:type="character" w:customStyle="1" w:styleId="26Candara">
    <w:name w:val="Основной текст (26) + Candara"/>
    <w:aliases w:val="9,5 pt2,Интервал 0 pt8"/>
    <w:basedOn w:val="260"/>
    <w:uiPriority w:val="99"/>
    <w:rsid w:val="009E3AE8"/>
    <w:rPr>
      <w:rFonts w:ascii="Candara" w:hAnsi="Candara" w:cs="Candara"/>
      <w:spacing w:val="13"/>
      <w:sz w:val="19"/>
      <w:szCs w:val="19"/>
      <w:shd w:val="clear" w:color="auto" w:fill="FFFFFF"/>
    </w:rPr>
  </w:style>
  <w:style w:type="character" w:customStyle="1" w:styleId="290">
    <w:name w:val="Основной текст (29)_"/>
    <w:basedOn w:val="a0"/>
    <w:link w:val="291"/>
    <w:uiPriority w:val="99"/>
    <w:rsid w:val="009E3AE8"/>
    <w:rPr>
      <w:rFonts w:ascii="Times New Roman" w:hAnsi="Times New Roman" w:cs="Times New Roman"/>
      <w:sz w:val="42"/>
      <w:szCs w:val="42"/>
      <w:shd w:val="clear" w:color="auto" w:fill="FFFFFF"/>
    </w:rPr>
  </w:style>
  <w:style w:type="character" w:customStyle="1" w:styleId="1a">
    <w:name w:val="Основной текст + Полужирный1"/>
    <w:aliases w:val="Интервал 0 pt7"/>
    <w:basedOn w:val="1"/>
    <w:uiPriority w:val="99"/>
    <w:rsid w:val="009E3AE8"/>
    <w:rPr>
      <w:rFonts w:ascii="Times New Roman" w:hAnsi="Times New Roman" w:cs="Times New Roman"/>
      <w:b/>
      <w:bCs/>
      <w:spacing w:val="-2"/>
      <w:shd w:val="clear" w:color="auto" w:fill="FFFFFF"/>
    </w:rPr>
  </w:style>
  <w:style w:type="character" w:customStyle="1" w:styleId="300">
    <w:name w:val="Основной текст (30)_"/>
    <w:basedOn w:val="a0"/>
    <w:link w:val="301"/>
    <w:uiPriority w:val="99"/>
    <w:rsid w:val="009E3AE8"/>
    <w:rPr>
      <w:rFonts w:ascii="Times New Roman" w:hAnsi="Times New Roman" w:cs="Times New Roman"/>
      <w:spacing w:val="1"/>
      <w:shd w:val="clear" w:color="auto" w:fill="FFFFFF"/>
    </w:rPr>
  </w:style>
  <w:style w:type="character" w:customStyle="1" w:styleId="83">
    <w:name w:val="Основной текст (8) + Не курсив"/>
    <w:aliases w:val="Интервал 0 pt6"/>
    <w:basedOn w:val="81"/>
    <w:uiPriority w:val="99"/>
    <w:rsid w:val="009E3AE8"/>
    <w:rPr>
      <w:rFonts w:ascii="Times New Roman" w:hAnsi="Times New Roman" w:cs="Times New Roman"/>
      <w:i/>
      <w:iCs/>
      <w:spacing w:val="1"/>
      <w:shd w:val="clear" w:color="auto" w:fill="FFFFFF"/>
    </w:rPr>
  </w:style>
  <w:style w:type="character" w:customStyle="1" w:styleId="1b">
    <w:name w:val="Основной текст + Курсив1"/>
    <w:aliases w:val="Интервал 1 pt"/>
    <w:basedOn w:val="1"/>
    <w:uiPriority w:val="99"/>
    <w:rsid w:val="009E3AE8"/>
    <w:rPr>
      <w:rFonts w:ascii="Times New Roman" w:hAnsi="Times New Roman" w:cs="Times New Roman"/>
      <w:i/>
      <w:iCs/>
      <w:spacing w:val="32"/>
      <w:shd w:val="clear" w:color="auto" w:fill="FFFFFF"/>
      <w:lang w:val="en-US" w:eastAsia="en-US"/>
    </w:rPr>
  </w:style>
  <w:style w:type="character" w:customStyle="1" w:styleId="310">
    <w:name w:val="Основной текст (31)_"/>
    <w:basedOn w:val="a0"/>
    <w:link w:val="311"/>
    <w:uiPriority w:val="99"/>
    <w:rsid w:val="009E3AE8"/>
    <w:rPr>
      <w:rFonts w:ascii="Times New Roman" w:hAnsi="Times New Roman" w:cs="Times New Roman"/>
      <w:shd w:val="clear" w:color="auto" w:fill="FFFFFF"/>
    </w:rPr>
  </w:style>
  <w:style w:type="character" w:customStyle="1" w:styleId="11pt6">
    <w:name w:val="Основной текст + 11 pt6"/>
    <w:aliases w:val="Интервал 0 pt5"/>
    <w:basedOn w:val="1"/>
    <w:uiPriority w:val="99"/>
    <w:rsid w:val="009E3AE8"/>
    <w:rPr>
      <w:rFonts w:ascii="Times New Roman" w:hAnsi="Times New Roman" w:cs="Times New Roman"/>
      <w:spacing w:val="3"/>
      <w:sz w:val="22"/>
      <w:szCs w:val="22"/>
      <w:shd w:val="clear" w:color="auto" w:fill="FFFFFF"/>
    </w:rPr>
  </w:style>
  <w:style w:type="character" w:customStyle="1" w:styleId="11pt5">
    <w:name w:val="Основной текст + 11 pt5"/>
    <w:aliases w:val="Интервал 0 pt4"/>
    <w:basedOn w:val="1"/>
    <w:uiPriority w:val="99"/>
    <w:rsid w:val="009E3AE8"/>
    <w:rPr>
      <w:rFonts w:ascii="Times New Roman" w:hAnsi="Times New Roman" w:cs="Times New Roman"/>
      <w:spacing w:val="3"/>
      <w:sz w:val="22"/>
      <w:szCs w:val="22"/>
      <w:shd w:val="clear" w:color="auto" w:fill="FFFFFF"/>
    </w:rPr>
  </w:style>
  <w:style w:type="character" w:customStyle="1" w:styleId="11pt4">
    <w:name w:val="Основной текст + 11 pt4"/>
    <w:aliases w:val="Интервал 2 pt"/>
    <w:basedOn w:val="1"/>
    <w:uiPriority w:val="99"/>
    <w:rsid w:val="009E3AE8"/>
    <w:rPr>
      <w:rFonts w:ascii="Times New Roman" w:hAnsi="Times New Roman" w:cs="Times New Roman"/>
      <w:spacing w:val="44"/>
      <w:sz w:val="22"/>
      <w:szCs w:val="22"/>
      <w:shd w:val="clear" w:color="auto" w:fill="FFFFFF"/>
    </w:rPr>
  </w:style>
  <w:style w:type="character" w:customStyle="1" w:styleId="11pt3">
    <w:name w:val="Основной текст + 11 pt3"/>
    <w:aliases w:val="Интервал 1 pt1"/>
    <w:basedOn w:val="1"/>
    <w:uiPriority w:val="99"/>
    <w:rsid w:val="009E3AE8"/>
    <w:rPr>
      <w:rFonts w:ascii="Times New Roman" w:hAnsi="Times New Roman" w:cs="Times New Roman"/>
      <w:spacing w:val="33"/>
      <w:sz w:val="22"/>
      <w:szCs w:val="22"/>
      <w:shd w:val="clear" w:color="auto" w:fill="FFFFFF"/>
    </w:rPr>
  </w:style>
  <w:style w:type="character" w:customStyle="1" w:styleId="112">
    <w:name w:val="Подпись к картинке (11)_"/>
    <w:basedOn w:val="a0"/>
    <w:link w:val="113"/>
    <w:uiPriority w:val="99"/>
    <w:rsid w:val="009E3AE8"/>
    <w:rPr>
      <w:rFonts w:ascii="Times New Roman" w:hAnsi="Times New Roman" w:cs="Times New Roman"/>
      <w:spacing w:val="3"/>
      <w:shd w:val="clear" w:color="auto" w:fill="FFFFFF"/>
    </w:rPr>
  </w:style>
  <w:style w:type="character" w:customStyle="1" w:styleId="11pt2">
    <w:name w:val="Основной текст + 11 pt2"/>
    <w:aliases w:val="Интервал 0 pt3"/>
    <w:basedOn w:val="1"/>
    <w:uiPriority w:val="99"/>
    <w:rsid w:val="009E3AE8"/>
    <w:rPr>
      <w:rFonts w:ascii="Times New Roman" w:hAnsi="Times New Roman" w:cs="Times New Roman"/>
      <w:spacing w:val="3"/>
      <w:sz w:val="22"/>
      <w:szCs w:val="22"/>
      <w:shd w:val="clear" w:color="auto" w:fill="FFFFFF"/>
    </w:rPr>
  </w:style>
  <w:style w:type="character" w:customStyle="1" w:styleId="11pt1">
    <w:name w:val="Основной текст + 11 pt1"/>
    <w:aliases w:val="Интервал 0 pt2"/>
    <w:basedOn w:val="1"/>
    <w:uiPriority w:val="99"/>
    <w:rsid w:val="009E3AE8"/>
    <w:rPr>
      <w:rFonts w:ascii="Times New Roman" w:hAnsi="Times New Roman" w:cs="Times New Roman"/>
      <w:spacing w:val="3"/>
      <w:sz w:val="22"/>
      <w:szCs w:val="22"/>
      <w:u w:val="single"/>
      <w:shd w:val="clear" w:color="auto" w:fill="FFFFFF"/>
    </w:rPr>
  </w:style>
  <w:style w:type="character" w:customStyle="1" w:styleId="Candara0">
    <w:name w:val="Основной текст + Candara"/>
    <w:aliases w:val="11,5 pt1,Курсив1,Интервал 0 pt1"/>
    <w:basedOn w:val="1"/>
    <w:uiPriority w:val="99"/>
    <w:rsid w:val="009E3AE8"/>
    <w:rPr>
      <w:rFonts w:ascii="Candara" w:hAnsi="Candara" w:cs="Candara"/>
      <w:i/>
      <w:iCs/>
      <w:spacing w:val="0"/>
      <w:sz w:val="23"/>
      <w:szCs w:val="23"/>
      <w:shd w:val="clear" w:color="auto" w:fill="FFFFFF"/>
    </w:rPr>
  </w:style>
  <w:style w:type="paragraph" w:customStyle="1" w:styleId="20">
    <w:name w:val="Основной текст (2)"/>
    <w:basedOn w:val="a"/>
    <w:link w:val="2"/>
    <w:uiPriority w:val="99"/>
    <w:rsid w:val="009E3AE8"/>
    <w:pPr>
      <w:shd w:val="clear" w:color="auto" w:fill="FFFFFF"/>
      <w:spacing w:after="3360" w:line="552" w:lineRule="exact"/>
      <w:ind w:hanging="100"/>
      <w:jc w:val="center"/>
    </w:pPr>
    <w:rPr>
      <w:rFonts w:ascii="Times New Roman" w:eastAsiaTheme="minorHAnsi" w:hAnsi="Times New Roman" w:cs="Times New Roman"/>
      <w:b/>
      <w:bCs/>
      <w:color w:val="auto"/>
      <w:spacing w:val="3"/>
      <w:sz w:val="22"/>
      <w:szCs w:val="22"/>
      <w:lang w:eastAsia="en-US"/>
    </w:rPr>
  </w:style>
  <w:style w:type="paragraph" w:customStyle="1" w:styleId="30">
    <w:name w:val="Основной текст (3)"/>
    <w:basedOn w:val="a"/>
    <w:link w:val="3"/>
    <w:uiPriority w:val="99"/>
    <w:rsid w:val="009E3AE8"/>
    <w:pPr>
      <w:shd w:val="clear" w:color="auto" w:fill="FFFFFF"/>
      <w:spacing w:before="3360" w:after="480" w:line="240" w:lineRule="atLeast"/>
      <w:jc w:val="center"/>
    </w:pPr>
    <w:rPr>
      <w:rFonts w:ascii="Times New Roman" w:eastAsiaTheme="minorHAnsi" w:hAnsi="Times New Roman" w:cs="Times New Roman"/>
      <w:b/>
      <w:bCs/>
      <w:color w:val="auto"/>
      <w:spacing w:val="-2"/>
      <w:sz w:val="48"/>
      <w:szCs w:val="48"/>
      <w:lang w:eastAsia="en-US"/>
    </w:rPr>
  </w:style>
  <w:style w:type="paragraph" w:customStyle="1" w:styleId="40">
    <w:name w:val="Основной текст (4)"/>
    <w:basedOn w:val="a"/>
    <w:link w:val="4"/>
    <w:uiPriority w:val="99"/>
    <w:rsid w:val="009E3AE8"/>
    <w:pPr>
      <w:shd w:val="clear" w:color="auto" w:fill="FFFFFF"/>
      <w:spacing w:after="360" w:line="240" w:lineRule="atLeast"/>
      <w:jc w:val="both"/>
    </w:pPr>
    <w:rPr>
      <w:rFonts w:ascii="Times New Roman" w:eastAsiaTheme="minorHAnsi" w:hAnsi="Times New Roman" w:cs="Times New Roman"/>
      <w:b/>
      <w:bCs/>
      <w:color w:val="auto"/>
      <w:spacing w:val="-2"/>
      <w:sz w:val="22"/>
      <w:szCs w:val="22"/>
      <w:lang w:eastAsia="en-US"/>
    </w:rPr>
  </w:style>
  <w:style w:type="paragraph" w:customStyle="1" w:styleId="22">
    <w:name w:val="Колонтитул (2)"/>
    <w:basedOn w:val="a"/>
    <w:link w:val="21"/>
    <w:uiPriority w:val="99"/>
    <w:rsid w:val="009E3AE8"/>
    <w:pPr>
      <w:shd w:val="clear" w:color="auto" w:fill="FFFFFF"/>
      <w:spacing w:line="240" w:lineRule="atLeast"/>
    </w:pPr>
    <w:rPr>
      <w:rFonts w:ascii="Times New Roman" w:eastAsiaTheme="minorHAnsi" w:hAnsi="Times New Roman" w:cs="Times New Roman"/>
      <w:b/>
      <w:bCs/>
      <w:color w:val="auto"/>
      <w:spacing w:val="3"/>
      <w:sz w:val="22"/>
      <w:szCs w:val="22"/>
      <w:lang w:eastAsia="en-US"/>
    </w:rPr>
  </w:style>
  <w:style w:type="paragraph" w:customStyle="1" w:styleId="50">
    <w:name w:val="Основной текст (5)"/>
    <w:basedOn w:val="a"/>
    <w:link w:val="5"/>
    <w:uiPriority w:val="99"/>
    <w:rsid w:val="009E3AE8"/>
    <w:pPr>
      <w:shd w:val="clear" w:color="auto" w:fill="FFFFFF"/>
      <w:spacing w:line="240" w:lineRule="atLeast"/>
    </w:pPr>
    <w:rPr>
      <w:rFonts w:ascii="Times New Roman" w:eastAsiaTheme="minorHAnsi" w:hAnsi="Times New Roman" w:cs="Times New Roman"/>
      <w:color w:val="auto"/>
      <w:sz w:val="22"/>
      <w:szCs w:val="22"/>
      <w:lang w:eastAsia="en-US"/>
    </w:rPr>
  </w:style>
  <w:style w:type="paragraph" w:styleId="32">
    <w:name w:val="toc 3"/>
    <w:basedOn w:val="a"/>
    <w:next w:val="a"/>
    <w:link w:val="31"/>
    <w:uiPriority w:val="99"/>
    <w:rsid w:val="009E3AE8"/>
    <w:pPr>
      <w:shd w:val="clear" w:color="auto" w:fill="FFFFFF"/>
      <w:spacing w:line="322" w:lineRule="exact"/>
      <w:jc w:val="both"/>
    </w:pPr>
    <w:rPr>
      <w:rFonts w:ascii="Times New Roman" w:eastAsiaTheme="minorHAnsi" w:hAnsi="Times New Roman" w:cs="Times New Roman"/>
      <w:color w:val="auto"/>
      <w:spacing w:val="1"/>
      <w:sz w:val="22"/>
      <w:szCs w:val="22"/>
      <w:lang w:eastAsia="en-US"/>
    </w:rPr>
  </w:style>
  <w:style w:type="paragraph" w:styleId="24">
    <w:name w:val="toc 2"/>
    <w:basedOn w:val="a"/>
    <w:next w:val="a"/>
    <w:link w:val="23"/>
    <w:uiPriority w:val="99"/>
    <w:rsid w:val="009E3AE8"/>
    <w:pPr>
      <w:shd w:val="clear" w:color="auto" w:fill="FFFFFF"/>
      <w:spacing w:before="360" w:after="120" w:line="240" w:lineRule="atLeast"/>
      <w:jc w:val="both"/>
    </w:pPr>
    <w:rPr>
      <w:rFonts w:ascii="Times New Roman" w:eastAsiaTheme="minorHAnsi" w:hAnsi="Times New Roman" w:cs="Times New Roman"/>
      <w:b/>
      <w:bCs/>
      <w:color w:val="auto"/>
      <w:spacing w:val="3"/>
      <w:sz w:val="22"/>
      <w:szCs w:val="22"/>
      <w:lang w:eastAsia="en-US"/>
    </w:rPr>
  </w:style>
  <w:style w:type="paragraph" w:customStyle="1" w:styleId="a6">
    <w:name w:val="Колонтитул"/>
    <w:basedOn w:val="a"/>
    <w:link w:val="a5"/>
    <w:uiPriority w:val="99"/>
    <w:rsid w:val="009E3AE8"/>
    <w:pPr>
      <w:shd w:val="clear" w:color="auto" w:fill="FFFFFF"/>
      <w:spacing w:line="240" w:lineRule="atLeast"/>
    </w:pPr>
    <w:rPr>
      <w:rFonts w:ascii="Times New Roman" w:eastAsiaTheme="minorHAnsi" w:hAnsi="Times New Roman" w:cs="Times New Roman"/>
      <w:b/>
      <w:bCs/>
      <w:color w:val="auto"/>
      <w:spacing w:val="3"/>
      <w:sz w:val="18"/>
      <w:szCs w:val="18"/>
      <w:lang w:eastAsia="en-US"/>
    </w:rPr>
  </w:style>
  <w:style w:type="paragraph" w:customStyle="1" w:styleId="34">
    <w:name w:val="Колонтитул (3)"/>
    <w:basedOn w:val="a"/>
    <w:link w:val="33"/>
    <w:uiPriority w:val="99"/>
    <w:rsid w:val="009E3AE8"/>
    <w:pPr>
      <w:shd w:val="clear" w:color="auto" w:fill="FFFFFF"/>
      <w:spacing w:line="240" w:lineRule="atLeast"/>
    </w:pPr>
    <w:rPr>
      <w:rFonts w:ascii="Times New Roman" w:eastAsiaTheme="minorHAnsi" w:hAnsi="Times New Roman" w:cs="Times New Roman"/>
      <w:i/>
      <w:iCs/>
      <w:color w:val="auto"/>
      <w:spacing w:val="-17"/>
      <w:sz w:val="20"/>
      <w:szCs w:val="20"/>
      <w:lang w:val="en-US" w:eastAsia="en-US"/>
    </w:rPr>
  </w:style>
  <w:style w:type="paragraph" w:customStyle="1" w:styleId="11">
    <w:name w:val="Заголовок №1"/>
    <w:basedOn w:val="a"/>
    <w:link w:val="10"/>
    <w:uiPriority w:val="99"/>
    <w:rsid w:val="009E3AE8"/>
    <w:pPr>
      <w:shd w:val="clear" w:color="auto" w:fill="FFFFFF"/>
      <w:spacing w:before="240" w:after="60" w:line="240" w:lineRule="atLeast"/>
      <w:jc w:val="both"/>
      <w:outlineLvl w:val="0"/>
    </w:pPr>
    <w:rPr>
      <w:rFonts w:ascii="Times New Roman" w:eastAsiaTheme="minorHAnsi" w:hAnsi="Times New Roman" w:cs="Times New Roman"/>
      <w:color w:val="auto"/>
      <w:spacing w:val="1"/>
      <w:sz w:val="22"/>
      <w:szCs w:val="22"/>
      <w:lang w:eastAsia="en-US"/>
    </w:rPr>
  </w:style>
  <w:style w:type="paragraph" w:customStyle="1" w:styleId="28">
    <w:name w:val="Заголовок №2"/>
    <w:basedOn w:val="a"/>
    <w:link w:val="27"/>
    <w:uiPriority w:val="99"/>
    <w:rsid w:val="009E3AE8"/>
    <w:pPr>
      <w:shd w:val="clear" w:color="auto" w:fill="FFFFFF"/>
      <w:spacing w:before="360" w:line="322" w:lineRule="exact"/>
      <w:jc w:val="both"/>
      <w:outlineLvl w:val="1"/>
    </w:pPr>
    <w:rPr>
      <w:rFonts w:ascii="Times New Roman" w:eastAsiaTheme="minorHAnsi" w:hAnsi="Times New Roman" w:cs="Times New Roman"/>
      <w:b/>
      <w:bCs/>
      <w:color w:val="auto"/>
      <w:spacing w:val="1"/>
      <w:sz w:val="28"/>
      <w:szCs w:val="28"/>
      <w:lang w:eastAsia="en-US"/>
    </w:rPr>
  </w:style>
  <w:style w:type="paragraph" w:customStyle="1" w:styleId="36">
    <w:name w:val="Заголовок №3"/>
    <w:basedOn w:val="a"/>
    <w:link w:val="35"/>
    <w:uiPriority w:val="99"/>
    <w:rsid w:val="009E3AE8"/>
    <w:pPr>
      <w:shd w:val="clear" w:color="auto" w:fill="FFFFFF"/>
      <w:spacing w:line="322" w:lineRule="exact"/>
      <w:jc w:val="both"/>
      <w:outlineLvl w:val="2"/>
    </w:pPr>
    <w:rPr>
      <w:rFonts w:ascii="Times New Roman" w:eastAsiaTheme="minorHAnsi" w:hAnsi="Times New Roman" w:cs="Times New Roman"/>
      <w:b/>
      <w:bCs/>
      <w:color w:val="auto"/>
      <w:spacing w:val="3"/>
      <w:sz w:val="22"/>
      <w:szCs w:val="22"/>
      <w:lang w:eastAsia="en-US"/>
    </w:rPr>
  </w:style>
  <w:style w:type="paragraph" w:customStyle="1" w:styleId="60">
    <w:name w:val="Основной текст (6)"/>
    <w:basedOn w:val="a"/>
    <w:link w:val="6"/>
    <w:uiPriority w:val="99"/>
    <w:rsid w:val="009E3AE8"/>
    <w:pPr>
      <w:shd w:val="clear" w:color="auto" w:fill="FFFFFF"/>
      <w:spacing w:line="240" w:lineRule="atLeast"/>
      <w:jc w:val="center"/>
    </w:pPr>
    <w:rPr>
      <w:rFonts w:ascii="Consolas" w:eastAsiaTheme="minorHAnsi" w:hAnsi="Consolas" w:cs="Consolas"/>
      <w:color w:val="auto"/>
      <w:spacing w:val="-25"/>
      <w:sz w:val="20"/>
      <w:szCs w:val="20"/>
      <w:lang w:eastAsia="en-US"/>
    </w:rPr>
  </w:style>
  <w:style w:type="paragraph" w:customStyle="1" w:styleId="80">
    <w:name w:val="Подпись к картинке (8)"/>
    <w:basedOn w:val="a"/>
    <w:link w:val="8"/>
    <w:uiPriority w:val="99"/>
    <w:rsid w:val="009E3AE8"/>
    <w:pPr>
      <w:shd w:val="clear" w:color="auto" w:fill="FFFFFF"/>
      <w:spacing w:line="240" w:lineRule="atLeast"/>
    </w:pPr>
    <w:rPr>
      <w:rFonts w:ascii="Times New Roman" w:eastAsiaTheme="minorHAnsi" w:hAnsi="Times New Roman" w:cs="Times New Roman"/>
      <w:b/>
      <w:bCs/>
      <w:color w:val="auto"/>
      <w:spacing w:val="3"/>
      <w:sz w:val="22"/>
      <w:szCs w:val="22"/>
      <w:lang w:eastAsia="en-US"/>
    </w:rPr>
  </w:style>
  <w:style w:type="paragraph" w:customStyle="1" w:styleId="2a">
    <w:name w:val="Подпись к картинке (2)"/>
    <w:basedOn w:val="a"/>
    <w:link w:val="29"/>
    <w:uiPriority w:val="99"/>
    <w:rsid w:val="009E3AE8"/>
    <w:pPr>
      <w:shd w:val="clear" w:color="auto" w:fill="FFFFFF"/>
      <w:spacing w:after="60" w:line="240" w:lineRule="atLeast"/>
    </w:pPr>
    <w:rPr>
      <w:rFonts w:ascii="Times New Roman" w:eastAsiaTheme="minorHAnsi" w:hAnsi="Times New Roman" w:cs="Times New Roman"/>
      <w:color w:val="auto"/>
      <w:spacing w:val="-9"/>
      <w:sz w:val="14"/>
      <w:szCs w:val="14"/>
      <w:lang w:eastAsia="en-US"/>
    </w:rPr>
  </w:style>
  <w:style w:type="paragraph" w:customStyle="1" w:styleId="38">
    <w:name w:val="Подпись к картинке (3)"/>
    <w:basedOn w:val="a"/>
    <w:link w:val="37"/>
    <w:uiPriority w:val="99"/>
    <w:rsid w:val="009E3AE8"/>
    <w:pPr>
      <w:shd w:val="clear" w:color="auto" w:fill="FFFFFF"/>
      <w:spacing w:before="60" w:line="240" w:lineRule="atLeast"/>
    </w:pPr>
    <w:rPr>
      <w:rFonts w:ascii="Times New Roman" w:eastAsiaTheme="minorHAnsi" w:hAnsi="Times New Roman" w:cs="Times New Roman"/>
      <w:color w:val="auto"/>
      <w:spacing w:val="1"/>
      <w:sz w:val="22"/>
      <w:szCs w:val="22"/>
      <w:lang w:eastAsia="en-US"/>
    </w:rPr>
  </w:style>
  <w:style w:type="paragraph" w:customStyle="1" w:styleId="43">
    <w:name w:val="Подпись к картинке (4)"/>
    <w:basedOn w:val="a"/>
    <w:link w:val="42"/>
    <w:uiPriority w:val="99"/>
    <w:rsid w:val="009E3AE8"/>
    <w:pPr>
      <w:shd w:val="clear" w:color="auto" w:fill="FFFFFF"/>
      <w:spacing w:line="230" w:lineRule="exact"/>
      <w:jc w:val="center"/>
    </w:pPr>
    <w:rPr>
      <w:rFonts w:ascii="Candara" w:eastAsiaTheme="minorHAnsi" w:hAnsi="Candara" w:cs="Candara"/>
      <w:b/>
      <w:bCs/>
      <w:color w:val="auto"/>
      <w:spacing w:val="-13"/>
      <w:sz w:val="21"/>
      <w:szCs w:val="21"/>
      <w:lang w:eastAsia="en-US"/>
    </w:rPr>
  </w:style>
  <w:style w:type="paragraph" w:customStyle="1" w:styleId="52">
    <w:name w:val="Подпись к картинке (5)"/>
    <w:basedOn w:val="a"/>
    <w:link w:val="51"/>
    <w:uiPriority w:val="99"/>
    <w:rsid w:val="009E3AE8"/>
    <w:pPr>
      <w:shd w:val="clear" w:color="auto" w:fill="FFFFFF"/>
      <w:spacing w:line="240" w:lineRule="atLeast"/>
    </w:pPr>
    <w:rPr>
      <w:rFonts w:ascii="Times New Roman" w:eastAsiaTheme="minorHAnsi" w:hAnsi="Times New Roman" w:cs="Times New Roman"/>
      <w:b/>
      <w:bCs/>
      <w:color w:val="auto"/>
      <w:spacing w:val="-9"/>
      <w:sz w:val="17"/>
      <w:szCs w:val="17"/>
      <w:lang w:eastAsia="en-US"/>
    </w:rPr>
  </w:style>
  <w:style w:type="paragraph" w:customStyle="1" w:styleId="70">
    <w:name w:val="Основной текст (7)"/>
    <w:basedOn w:val="a"/>
    <w:link w:val="7"/>
    <w:uiPriority w:val="99"/>
    <w:rsid w:val="009E3AE8"/>
    <w:pPr>
      <w:shd w:val="clear" w:color="auto" w:fill="FFFFFF"/>
      <w:spacing w:before="480" w:after="480" w:line="221" w:lineRule="exact"/>
      <w:jc w:val="right"/>
    </w:pPr>
    <w:rPr>
      <w:rFonts w:ascii="Times New Roman" w:eastAsiaTheme="minorHAnsi" w:hAnsi="Times New Roman" w:cs="Times New Roman"/>
      <w:b/>
      <w:bCs/>
      <w:color w:val="auto"/>
      <w:spacing w:val="-2"/>
      <w:sz w:val="22"/>
      <w:szCs w:val="22"/>
      <w:lang w:eastAsia="en-US"/>
    </w:rPr>
  </w:style>
  <w:style w:type="paragraph" w:customStyle="1" w:styleId="62">
    <w:name w:val="Подпись к картинке (6)"/>
    <w:basedOn w:val="a"/>
    <w:link w:val="61"/>
    <w:uiPriority w:val="99"/>
    <w:rsid w:val="009E3AE8"/>
    <w:pPr>
      <w:shd w:val="clear" w:color="auto" w:fill="FFFFFF"/>
      <w:spacing w:line="240" w:lineRule="atLeast"/>
    </w:pPr>
    <w:rPr>
      <w:rFonts w:ascii="Consolas" w:eastAsiaTheme="minorHAnsi" w:hAnsi="Consolas" w:cs="Consolas"/>
      <w:color w:val="auto"/>
      <w:spacing w:val="-25"/>
      <w:sz w:val="20"/>
      <w:szCs w:val="20"/>
      <w:lang w:eastAsia="en-US"/>
    </w:rPr>
  </w:style>
  <w:style w:type="paragraph" w:customStyle="1" w:styleId="72">
    <w:name w:val="Подпись к картинке (7)"/>
    <w:basedOn w:val="a"/>
    <w:link w:val="71"/>
    <w:uiPriority w:val="99"/>
    <w:rsid w:val="009E3AE8"/>
    <w:pPr>
      <w:shd w:val="clear" w:color="auto" w:fill="FFFFFF"/>
      <w:spacing w:line="240" w:lineRule="atLeast"/>
    </w:pPr>
    <w:rPr>
      <w:rFonts w:ascii="MS Reference Sans Serif" w:eastAsiaTheme="minorHAnsi" w:hAnsi="MS Reference Sans Serif" w:cs="MS Reference Sans Serif"/>
      <w:color w:val="auto"/>
      <w:spacing w:val="22"/>
      <w:sz w:val="19"/>
      <w:szCs w:val="19"/>
      <w:lang w:eastAsia="en-US"/>
    </w:rPr>
  </w:style>
  <w:style w:type="paragraph" w:customStyle="1" w:styleId="82">
    <w:name w:val="Основной текст (8)"/>
    <w:basedOn w:val="a"/>
    <w:link w:val="81"/>
    <w:uiPriority w:val="99"/>
    <w:rsid w:val="009E3AE8"/>
    <w:pPr>
      <w:shd w:val="clear" w:color="auto" w:fill="FFFFFF"/>
      <w:spacing w:before="60" w:after="60" w:line="240" w:lineRule="atLeast"/>
      <w:jc w:val="center"/>
    </w:pPr>
    <w:rPr>
      <w:rFonts w:ascii="Times New Roman" w:eastAsiaTheme="minorHAnsi" w:hAnsi="Times New Roman" w:cs="Times New Roman"/>
      <w:i/>
      <w:iCs/>
      <w:color w:val="auto"/>
      <w:sz w:val="22"/>
      <w:szCs w:val="22"/>
      <w:lang w:eastAsia="en-US"/>
    </w:rPr>
  </w:style>
  <w:style w:type="paragraph" w:customStyle="1" w:styleId="90">
    <w:name w:val="Основной текст (9)"/>
    <w:basedOn w:val="a"/>
    <w:link w:val="9"/>
    <w:uiPriority w:val="99"/>
    <w:rsid w:val="009E3AE8"/>
    <w:pPr>
      <w:shd w:val="clear" w:color="auto" w:fill="FFFFFF"/>
      <w:spacing w:before="1560" w:after="2700" w:line="240" w:lineRule="atLeast"/>
    </w:pPr>
    <w:rPr>
      <w:rFonts w:ascii="Segoe UI" w:eastAsiaTheme="minorHAnsi" w:hAnsi="Segoe UI" w:cs="Segoe UI"/>
      <w:b/>
      <w:bCs/>
      <w:color w:val="auto"/>
      <w:sz w:val="26"/>
      <w:szCs w:val="26"/>
      <w:lang w:eastAsia="en-US"/>
    </w:rPr>
  </w:style>
  <w:style w:type="paragraph" w:customStyle="1" w:styleId="101">
    <w:name w:val="Основной текст (10)"/>
    <w:basedOn w:val="a"/>
    <w:link w:val="100"/>
    <w:uiPriority w:val="99"/>
    <w:rsid w:val="009E3AE8"/>
    <w:pPr>
      <w:shd w:val="clear" w:color="auto" w:fill="FFFFFF"/>
      <w:spacing w:before="120" w:after="120" w:line="240" w:lineRule="atLeast"/>
    </w:pPr>
    <w:rPr>
      <w:rFonts w:ascii="Times New Roman" w:eastAsiaTheme="minorHAnsi" w:hAnsi="Times New Roman" w:cs="Times New Roman"/>
      <w:b/>
      <w:bCs/>
      <w:color w:val="auto"/>
      <w:spacing w:val="1"/>
      <w:sz w:val="28"/>
      <w:szCs w:val="28"/>
      <w:lang w:eastAsia="en-US"/>
    </w:rPr>
  </w:style>
  <w:style w:type="paragraph" w:customStyle="1" w:styleId="111">
    <w:name w:val="Основной текст (11)"/>
    <w:basedOn w:val="a"/>
    <w:link w:val="110"/>
    <w:uiPriority w:val="99"/>
    <w:rsid w:val="009E3AE8"/>
    <w:pPr>
      <w:shd w:val="clear" w:color="auto" w:fill="FFFFFF"/>
      <w:spacing w:before="540" w:line="240" w:lineRule="atLeast"/>
    </w:pPr>
    <w:rPr>
      <w:rFonts w:ascii="Times New Roman" w:eastAsiaTheme="minorHAnsi" w:hAnsi="Times New Roman" w:cs="Times New Roman"/>
      <w:b/>
      <w:bCs/>
      <w:color w:val="auto"/>
      <w:sz w:val="40"/>
      <w:szCs w:val="40"/>
      <w:lang w:val="en-US" w:eastAsia="en-US"/>
    </w:rPr>
  </w:style>
  <w:style w:type="paragraph" w:customStyle="1" w:styleId="121">
    <w:name w:val="Основной текст (12)1"/>
    <w:basedOn w:val="a"/>
    <w:link w:val="120"/>
    <w:uiPriority w:val="99"/>
    <w:rsid w:val="009E3AE8"/>
    <w:pPr>
      <w:shd w:val="clear" w:color="auto" w:fill="FFFFFF"/>
      <w:spacing w:after="60" w:line="240" w:lineRule="atLeast"/>
    </w:pPr>
    <w:rPr>
      <w:rFonts w:ascii="Times New Roman" w:eastAsiaTheme="minorHAnsi" w:hAnsi="Times New Roman" w:cs="Times New Roman"/>
      <w:i/>
      <w:iCs/>
      <w:color w:val="auto"/>
      <w:spacing w:val="-48"/>
      <w:sz w:val="22"/>
      <w:szCs w:val="22"/>
      <w:lang w:eastAsia="en-US"/>
    </w:rPr>
  </w:style>
  <w:style w:type="paragraph" w:customStyle="1" w:styleId="130">
    <w:name w:val="Основной текст (13)"/>
    <w:basedOn w:val="a"/>
    <w:link w:val="13"/>
    <w:uiPriority w:val="99"/>
    <w:rsid w:val="009E3AE8"/>
    <w:pPr>
      <w:shd w:val="clear" w:color="auto" w:fill="FFFFFF"/>
      <w:spacing w:before="60" w:after="300" w:line="240" w:lineRule="atLeast"/>
      <w:jc w:val="center"/>
    </w:pPr>
    <w:rPr>
      <w:rFonts w:ascii="Times New Roman" w:eastAsiaTheme="minorHAnsi" w:hAnsi="Times New Roman" w:cs="Times New Roman"/>
      <w:b/>
      <w:bCs/>
      <w:color w:val="auto"/>
      <w:spacing w:val="-9"/>
      <w:sz w:val="28"/>
      <w:szCs w:val="28"/>
      <w:lang w:eastAsia="en-US"/>
    </w:rPr>
  </w:style>
  <w:style w:type="paragraph" w:customStyle="1" w:styleId="ab">
    <w:name w:val="Подпись к картинке"/>
    <w:basedOn w:val="a"/>
    <w:link w:val="aa"/>
    <w:uiPriority w:val="99"/>
    <w:rsid w:val="009E3AE8"/>
    <w:pPr>
      <w:shd w:val="clear" w:color="auto" w:fill="FFFFFF"/>
      <w:spacing w:line="360" w:lineRule="exact"/>
      <w:ind w:hanging="160"/>
    </w:pPr>
    <w:rPr>
      <w:rFonts w:ascii="Franklin Gothic Medium" w:eastAsiaTheme="minorHAnsi" w:hAnsi="Franklin Gothic Medium" w:cs="Franklin Gothic Medium"/>
      <w:color w:val="auto"/>
      <w:spacing w:val="3"/>
      <w:sz w:val="17"/>
      <w:szCs w:val="17"/>
      <w:lang w:eastAsia="en-US"/>
    </w:rPr>
  </w:style>
  <w:style w:type="paragraph" w:customStyle="1" w:styleId="140">
    <w:name w:val="Основной текст (14)"/>
    <w:basedOn w:val="a"/>
    <w:link w:val="14"/>
    <w:uiPriority w:val="99"/>
    <w:rsid w:val="009E3AE8"/>
    <w:pPr>
      <w:shd w:val="clear" w:color="auto" w:fill="FFFFFF"/>
      <w:spacing w:before="120" w:after="300" w:line="240" w:lineRule="atLeast"/>
      <w:jc w:val="both"/>
    </w:pPr>
    <w:rPr>
      <w:rFonts w:ascii="Times New Roman" w:eastAsiaTheme="minorHAnsi" w:hAnsi="Times New Roman" w:cs="Times New Roman"/>
      <w:b/>
      <w:bCs/>
      <w:i/>
      <w:iCs/>
      <w:color w:val="auto"/>
      <w:sz w:val="26"/>
      <w:szCs w:val="26"/>
      <w:lang w:eastAsia="en-US"/>
    </w:rPr>
  </w:style>
  <w:style w:type="paragraph" w:customStyle="1" w:styleId="150">
    <w:name w:val="Основной текст (15)"/>
    <w:basedOn w:val="a"/>
    <w:link w:val="15"/>
    <w:uiPriority w:val="99"/>
    <w:rsid w:val="009E3AE8"/>
    <w:pPr>
      <w:shd w:val="clear" w:color="auto" w:fill="FFFFFF"/>
      <w:spacing w:after="420" w:line="240" w:lineRule="atLeast"/>
    </w:pPr>
    <w:rPr>
      <w:rFonts w:ascii="Consolas" w:eastAsiaTheme="minorHAnsi" w:hAnsi="Consolas" w:cs="Consolas"/>
      <w:color w:val="auto"/>
      <w:spacing w:val="-2"/>
      <w:sz w:val="17"/>
      <w:szCs w:val="17"/>
      <w:lang w:eastAsia="en-US"/>
    </w:rPr>
  </w:style>
  <w:style w:type="paragraph" w:customStyle="1" w:styleId="160">
    <w:name w:val="Основной текст (16)"/>
    <w:basedOn w:val="a"/>
    <w:link w:val="16"/>
    <w:uiPriority w:val="99"/>
    <w:rsid w:val="009E3AE8"/>
    <w:pPr>
      <w:shd w:val="clear" w:color="auto" w:fill="FFFFFF"/>
      <w:spacing w:before="420" w:line="240" w:lineRule="atLeast"/>
    </w:pPr>
    <w:rPr>
      <w:rFonts w:ascii="Franklin Gothic Medium" w:eastAsiaTheme="minorHAnsi" w:hAnsi="Franklin Gothic Medium" w:cs="Franklin Gothic Medium"/>
      <w:color w:val="auto"/>
      <w:spacing w:val="3"/>
      <w:sz w:val="17"/>
      <w:szCs w:val="17"/>
      <w:lang w:eastAsia="en-US"/>
    </w:rPr>
  </w:style>
  <w:style w:type="paragraph" w:customStyle="1" w:styleId="180">
    <w:name w:val="Основной текст (18)"/>
    <w:basedOn w:val="a"/>
    <w:link w:val="18"/>
    <w:uiPriority w:val="99"/>
    <w:rsid w:val="009E3AE8"/>
    <w:pPr>
      <w:shd w:val="clear" w:color="auto" w:fill="FFFFFF"/>
      <w:spacing w:before="420" w:line="240" w:lineRule="atLeast"/>
    </w:pPr>
    <w:rPr>
      <w:rFonts w:ascii="Segoe UI" w:eastAsiaTheme="minorHAnsi" w:hAnsi="Segoe UI" w:cs="Segoe UI"/>
      <w:b/>
      <w:bCs/>
      <w:color w:val="auto"/>
      <w:spacing w:val="1"/>
      <w:sz w:val="16"/>
      <w:szCs w:val="16"/>
      <w:lang w:eastAsia="en-US"/>
    </w:rPr>
  </w:style>
  <w:style w:type="paragraph" w:customStyle="1" w:styleId="170">
    <w:name w:val="Основной текст (17)"/>
    <w:basedOn w:val="a"/>
    <w:link w:val="17"/>
    <w:uiPriority w:val="99"/>
    <w:rsid w:val="009E3AE8"/>
    <w:pPr>
      <w:shd w:val="clear" w:color="auto" w:fill="FFFFFF"/>
      <w:spacing w:line="240" w:lineRule="atLeast"/>
    </w:pPr>
    <w:rPr>
      <w:rFonts w:ascii="Times New Roman" w:eastAsiaTheme="minorHAnsi" w:hAnsi="Times New Roman" w:cs="Times New Roman"/>
      <w:color w:val="auto"/>
      <w:sz w:val="82"/>
      <w:szCs w:val="82"/>
      <w:lang w:val="en-US" w:eastAsia="en-US"/>
    </w:rPr>
  </w:style>
  <w:style w:type="paragraph" w:customStyle="1" w:styleId="19">
    <w:name w:val="Подпись к таблице1"/>
    <w:basedOn w:val="a"/>
    <w:link w:val="ac"/>
    <w:uiPriority w:val="99"/>
    <w:rsid w:val="009E3AE8"/>
    <w:pPr>
      <w:shd w:val="clear" w:color="auto" w:fill="FFFFFF"/>
      <w:spacing w:line="240" w:lineRule="atLeast"/>
    </w:pPr>
    <w:rPr>
      <w:rFonts w:ascii="Times New Roman" w:eastAsiaTheme="minorHAnsi" w:hAnsi="Times New Roman" w:cs="Times New Roman"/>
      <w:b/>
      <w:bCs/>
      <w:i/>
      <w:iCs/>
      <w:color w:val="auto"/>
      <w:sz w:val="26"/>
      <w:szCs w:val="26"/>
      <w:lang w:eastAsia="en-US"/>
    </w:rPr>
  </w:style>
  <w:style w:type="paragraph" w:customStyle="1" w:styleId="92">
    <w:name w:val="Подпись к картинке (9)"/>
    <w:basedOn w:val="a"/>
    <w:link w:val="91"/>
    <w:uiPriority w:val="99"/>
    <w:rsid w:val="009E3AE8"/>
    <w:pPr>
      <w:shd w:val="clear" w:color="auto" w:fill="FFFFFF"/>
      <w:spacing w:line="240" w:lineRule="atLeast"/>
    </w:pPr>
    <w:rPr>
      <w:rFonts w:ascii="Segoe UI" w:eastAsiaTheme="minorHAnsi" w:hAnsi="Segoe UI" w:cs="Segoe UI"/>
      <w:b/>
      <w:bCs/>
      <w:color w:val="auto"/>
      <w:spacing w:val="-2"/>
      <w:sz w:val="15"/>
      <w:szCs w:val="15"/>
      <w:lang w:eastAsia="en-US"/>
    </w:rPr>
  </w:style>
  <w:style w:type="paragraph" w:customStyle="1" w:styleId="191">
    <w:name w:val="Основной текст (19)"/>
    <w:basedOn w:val="a"/>
    <w:link w:val="190"/>
    <w:uiPriority w:val="99"/>
    <w:rsid w:val="009E3AE8"/>
    <w:pPr>
      <w:shd w:val="clear" w:color="auto" w:fill="FFFFFF"/>
      <w:spacing w:before="2220" w:line="504" w:lineRule="exact"/>
      <w:jc w:val="both"/>
    </w:pPr>
    <w:rPr>
      <w:rFonts w:ascii="Segoe UI" w:eastAsiaTheme="minorHAnsi" w:hAnsi="Segoe UI" w:cs="Segoe UI"/>
      <w:b/>
      <w:bCs/>
      <w:color w:val="auto"/>
      <w:spacing w:val="-2"/>
      <w:sz w:val="15"/>
      <w:szCs w:val="15"/>
      <w:lang w:eastAsia="en-US"/>
    </w:rPr>
  </w:style>
  <w:style w:type="paragraph" w:customStyle="1" w:styleId="210">
    <w:name w:val="Подпись к таблице (2)1"/>
    <w:basedOn w:val="a"/>
    <w:link w:val="2c"/>
    <w:uiPriority w:val="99"/>
    <w:rsid w:val="009E3AE8"/>
    <w:pPr>
      <w:shd w:val="clear" w:color="auto" w:fill="FFFFFF"/>
      <w:spacing w:line="240" w:lineRule="atLeast"/>
    </w:pPr>
    <w:rPr>
      <w:rFonts w:ascii="Times New Roman" w:eastAsiaTheme="minorHAnsi" w:hAnsi="Times New Roman" w:cs="Times New Roman"/>
      <w:b/>
      <w:bCs/>
      <w:color w:val="auto"/>
      <w:spacing w:val="3"/>
      <w:sz w:val="22"/>
      <w:szCs w:val="22"/>
      <w:lang w:eastAsia="en-US"/>
    </w:rPr>
  </w:style>
  <w:style w:type="paragraph" w:customStyle="1" w:styleId="201">
    <w:name w:val="Основной текст (20)"/>
    <w:basedOn w:val="a"/>
    <w:link w:val="200"/>
    <w:uiPriority w:val="99"/>
    <w:rsid w:val="009E3AE8"/>
    <w:pPr>
      <w:shd w:val="clear" w:color="auto" w:fill="FFFFFF"/>
      <w:spacing w:line="322" w:lineRule="exact"/>
    </w:pPr>
    <w:rPr>
      <w:rFonts w:ascii="Segoe UI" w:eastAsiaTheme="minorHAnsi" w:hAnsi="Segoe UI" w:cs="Segoe UI"/>
      <w:b/>
      <w:bCs/>
      <w:color w:val="auto"/>
      <w:spacing w:val="4"/>
      <w:sz w:val="17"/>
      <w:szCs w:val="17"/>
      <w:lang w:eastAsia="en-US"/>
    </w:rPr>
  </w:style>
  <w:style w:type="paragraph" w:customStyle="1" w:styleId="221">
    <w:name w:val="Основной текст (22)"/>
    <w:basedOn w:val="a"/>
    <w:link w:val="220"/>
    <w:uiPriority w:val="99"/>
    <w:rsid w:val="009E3AE8"/>
    <w:pPr>
      <w:shd w:val="clear" w:color="auto" w:fill="FFFFFF"/>
      <w:spacing w:line="480" w:lineRule="exact"/>
    </w:pPr>
    <w:rPr>
      <w:rFonts w:ascii="Segoe UI" w:eastAsiaTheme="minorHAnsi" w:hAnsi="Segoe UI" w:cs="Segoe UI"/>
      <w:b/>
      <w:bCs/>
      <w:color w:val="auto"/>
      <w:spacing w:val="8"/>
      <w:sz w:val="26"/>
      <w:szCs w:val="26"/>
      <w:lang w:eastAsia="en-US"/>
    </w:rPr>
  </w:style>
  <w:style w:type="paragraph" w:customStyle="1" w:styleId="231">
    <w:name w:val="Основной текст (23)"/>
    <w:basedOn w:val="a"/>
    <w:link w:val="230"/>
    <w:uiPriority w:val="99"/>
    <w:rsid w:val="009E3AE8"/>
    <w:pPr>
      <w:shd w:val="clear" w:color="auto" w:fill="FFFFFF"/>
      <w:spacing w:line="480" w:lineRule="exact"/>
    </w:pPr>
    <w:rPr>
      <w:rFonts w:ascii="Consolas" w:eastAsiaTheme="minorHAnsi" w:hAnsi="Consolas" w:cs="Consolas"/>
      <w:color w:val="auto"/>
      <w:sz w:val="32"/>
      <w:szCs w:val="32"/>
      <w:lang w:eastAsia="en-US"/>
    </w:rPr>
  </w:style>
  <w:style w:type="paragraph" w:customStyle="1" w:styleId="241">
    <w:name w:val="Основной текст (24)"/>
    <w:basedOn w:val="a"/>
    <w:link w:val="240"/>
    <w:uiPriority w:val="99"/>
    <w:rsid w:val="009E3AE8"/>
    <w:pPr>
      <w:shd w:val="clear" w:color="auto" w:fill="FFFFFF"/>
      <w:spacing w:line="480" w:lineRule="exact"/>
    </w:pPr>
    <w:rPr>
      <w:rFonts w:ascii="Times New Roman" w:eastAsiaTheme="minorHAnsi" w:hAnsi="Times New Roman" w:cs="Times New Roman"/>
      <w:b/>
      <w:bCs/>
      <w:color w:val="auto"/>
      <w:sz w:val="30"/>
      <w:szCs w:val="30"/>
      <w:lang w:eastAsia="en-US"/>
    </w:rPr>
  </w:style>
  <w:style w:type="paragraph" w:customStyle="1" w:styleId="212">
    <w:name w:val="Основной текст (21)"/>
    <w:basedOn w:val="a"/>
    <w:link w:val="211"/>
    <w:uiPriority w:val="99"/>
    <w:rsid w:val="009E3AE8"/>
    <w:pPr>
      <w:shd w:val="clear" w:color="auto" w:fill="FFFFFF"/>
      <w:spacing w:after="600" w:line="240" w:lineRule="atLeast"/>
    </w:pPr>
    <w:rPr>
      <w:rFonts w:ascii="Franklin Gothic Medium" w:eastAsiaTheme="minorHAnsi" w:hAnsi="Franklin Gothic Medium" w:cs="Franklin Gothic Medium"/>
      <w:color w:val="auto"/>
      <w:spacing w:val="10"/>
      <w:sz w:val="30"/>
      <w:szCs w:val="30"/>
      <w:lang w:eastAsia="en-US"/>
    </w:rPr>
  </w:style>
  <w:style w:type="paragraph" w:customStyle="1" w:styleId="251">
    <w:name w:val="Основной текст (25)"/>
    <w:basedOn w:val="a"/>
    <w:link w:val="250"/>
    <w:uiPriority w:val="99"/>
    <w:rsid w:val="009E3AE8"/>
    <w:pPr>
      <w:shd w:val="clear" w:color="auto" w:fill="FFFFFF"/>
      <w:spacing w:line="480" w:lineRule="exact"/>
    </w:pPr>
    <w:rPr>
      <w:rFonts w:ascii="Times New Roman" w:eastAsiaTheme="minorHAnsi" w:hAnsi="Times New Roman" w:cs="Times New Roman"/>
      <w:b/>
      <w:bCs/>
      <w:color w:val="auto"/>
      <w:sz w:val="28"/>
      <w:szCs w:val="28"/>
      <w:lang w:eastAsia="en-US"/>
    </w:rPr>
  </w:style>
  <w:style w:type="paragraph" w:customStyle="1" w:styleId="261">
    <w:name w:val="Основной текст (26)"/>
    <w:basedOn w:val="a"/>
    <w:link w:val="260"/>
    <w:uiPriority w:val="99"/>
    <w:rsid w:val="009E3AE8"/>
    <w:pPr>
      <w:shd w:val="clear" w:color="auto" w:fill="FFFFFF"/>
      <w:spacing w:after="120" w:line="240" w:lineRule="atLeast"/>
      <w:jc w:val="center"/>
    </w:pPr>
    <w:rPr>
      <w:rFonts w:ascii="Times New Roman" w:eastAsiaTheme="minorHAnsi" w:hAnsi="Times New Roman" w:cs="Times New Roman"/>
      <w:color w:val="auto"/>
      <w:spacing w:val="3"/>
      <w:sz w:val="22"/>
      <w:szCs w:val="22"/>
      <w:lang w:eastAsia="en-US"/>
    </w:rPr>
  </w:style>
  <w:style w:type="paragraph" w:customStyle="1" w:styleId="103">
    <w:name w:val="Подпись к картинке (10)"/>
    <w:basedOn w:val="a"/>
    <w:link w:val="102"/>
    <w:uiPriority w:val="99"/>
    <w:rsid w:val="009E3AE8"/>
    <w:pPr>
      <w:shd w:val="clear" w:color="auto" w:fill="FFFFFF"/>
      <w:spacing w:line="240" w:lineRule="atLeast"/>
    </w:pPr>
    <w:rPr>
      <w:rFonts w:ascii="Times New Roman" w:eastAsiaTheme="minorHAnsi" w:hAnsi="Times New Roman" w:cs="Times New Roman"/>
      <w:color w:val="auto"/>
      <w:spacing w:val="3"/>
      <w:sz w:val="22"/>
      <w:szCs w:val="22"/>
      <w:lang w:eastAsia="en-US"/>
    </w:rPr>
  </w:style>
  <w:style w:type="paragraph" w:customStyle="1" w:styleId="271">
    <w:name w:val="Основной текст (27)"/>
    <w:basedOn w:val="a"/>
    <w:link w:val="270"/>
    <w:uiPriority w:val="99"/>
    <w:rsid w:val="009E3AE8"/>
    <w:pPr>
      <w:shd w:val="clear" w:color="auto" w:fill="FFFFFF"/>
      <w:spacing w:line="298" w:lineRule="exact"/>
    </w:pPr>
    <w:rPr>
      <w:rFonts w:ascii="Times New Roman" w:eastAsiaTheme="minorHAnsi" w:hAnsi="Times New Roman" w:cs="Times New Roman"/>
      <w:color w:val="auto"/>
      <w:spacing w:val="3"/>
      <w:sz w:val="22"/>
      <w:szCs w:val="22"/>
      <w:lang w:eastAsia="en-US"/>
    </w:rPr>
  </w:style>
  <w:style w:type="paragraph" w:customStyle="1" w:styleId="281">
    <w:name w:val="Основной текст (28)"/>
    <w:basedOn w:val="a"/>
    <w:link w:val="280"/>
    <w:uiPriority w:val="99"/>
    <w:rsid w:val="009E3AE8"/>
    <w:pPr>
      <w:shd w:val="clear" w:color="auto" w:fill="FFFFFF"/>
      <w:spacing w:after="60" w:line="240" w:lineRule="atLeast"/>
    </w:pPr>
    <w:rPr>
      <w:rFonts w:ascii="Times New Roman" w:eastAsiaTheme="minorHAnsi" w:hAnsi="Times New Roman" w:cs="Times New Roman"/>
      <w:color w:val="auto"/>
      <w:sz w:val="56"/>
      <w:szCs w:val="56"/>
      <w:lang w:eastAsia="en-US"/>
    </w:rPr>
  </w:style>
  <w:style w:type="paragraph" w:customStyle="1" w:styleId="291">
    <w:name w:val="Основной текст (29)"/>
    <w:basedOn w:val="a"/>
    <w:link w:val="290"/>
    <w:uiPriority w:val="99"/>
    <w:rsid w:val="009E3AE8"/>
    <w:pPr>
      <w:shd w:val="clear" w:color="auto" w:fill="FFFFFF"/>
      <w:spacing w:after="60" w:line="240" w:lineRule="atLeast"/>
      <w:jc w:val="center"/>
    </w:pPr>
    <w:rPr>
      <w:rFonts w:ascii="Times New Roman" w:eastAsiaTheme="minorHAnsi" w:hAnsi="Times New Roman" w:cs="Times New Roman"/>
      <w:color w:val="auto"/>
      <w:sz w:val="42"/>
      <w:szCs w:val="42"/>
      <w:lang w:eastAsia="en-US"/>
    </w:rPr>
  </w:style>
  <w:style w:type="paragraph" w:customStyle="1" w:styleId="301">
    <w:name w:val="Основной текст (30)"/>
    <w:basedOn w:val="a"/>
    <w:link w:val="300"/>
    <w:uiPriority w:val="99"/>
    <w:rsid w:val="009E3AE8"/>
    <w:pPr>
      <w:shd w:val="clear" w:color="auto" w:fill="FFFFFF"/>
      <w:spacing w:line="240" w:lineRule="atLeast"/>
      <w:jc w:val="both"/>
    </w:pPr>
    <w:rPr>
      <w:rFonts w:ascii="Times New Roman" w:eastAsiaTheme="minorHAnsi" w:hAnsi="Times New Roman" w:cs="Times New Roman"/>
      <w:color w:val="auto"/>
      <w:spacing w:val="1"/>
      <w:sz w:val="22"/>
      <w:szCs w:val="22"/>
      <w:lang w:eastAsia="en-US"/>
    </w:rPr>
  </w:style>
  <w:style w:type="paragraph" w:customStyle="1" w:styleId="311">
    <w:name w:val="Основной текст (31)"/>
    <w:basedOn w:val="a"/>
    <w:link w:val="310"/>
    <w:uiPriority w:val="99"/>
    <w:rsid w:val="009E3AE8"/>
    <w:pPr>
      <w:shd w:val="clear" w:color="auto" w:fill="FFFFFF"/>
      <w:spacing w:line="278" w:lineRule="exact"/>
      <w:jc w:val="right"/>
    </w:pPr>
    <w:rPr>
      <w:rFonts w:ascii="Times New Roman" w:eastAsiaTheme="minorHAnsi" w:hAnsi="Times New Roman" w:cs="Times New Roman"/>
      <w:color w:val="auto"/>
      <w:sz w:val="22"/>
      <w:szCs w:val="22"/>
      <w:lang w:eastAsia="en-US"/>
    </w:rPr>
  </w:style>
  <w:style w:type="paragraph" w:customStyle="1" w:styleId="113">
    <w:name w:val="Подпись к картинке (11)"/>
    <w:basedOn w:val="a"/>
    <w:link w:val="112"/>
    <w:uiPriority w:val="99"/>
    <w:rsid w:val="009E3AE8"/>
    <w:pPr>
      <w:shd w:val="clear" w:color="auto" w:fill="FFFFFF"/>
      <w:spacing w:line="240" w:lineRule="atLeast"/>
    </w:pPr>
    <w:rPr>
      <w:rFonts w:ascii="Times New Roman" w:eastAsiaTheme="minorHAnsi" w:hAnsi="Times New Roman" w:cs="Times New Roman"/>
      <w:color w:val="auto"/>
      <w:spacing w:val="3"/>
      <w:sz w:val="22"/>
      <w:szCs w:val="22"/>
      <w:lang w:eastAsia="en-US"/>
    </w:rPr>
  </w:style>
  <w:style w:type="paragraph" w:styleId="af">
    <w:name w:val="Balloon Text"/>
    <w:basedOn w:val="a"/>
    <w:link w:val="af0"/>
    <w:uiPriority w:val="99"/>
    <w:semiHidden/>
    <w:unhideWhenUsed/>
    <w:rsid w:val="009E3AE8"/>
    <w:rPr>
      <w:rFonts w:ascii="Tahoma" w:hAnsi="Tahoma" w:cs="Tahoma"/>
      <w:sz w:val="16"/>
      <w:szCs w:val="16"/>
    </w:rPr>
  </w:style>
  <w:style w:type="character" w:customStyle="1" w:styleId="af0">
    <w:name w:val="Текст выноски Знак"/>
    <w:basedOn w:val="a0"/>
    <w:link w:val="af"/>
    <w:uiPriority w:val="99"/>
    <w:semiHidden/>
    <w:rsid w:val="009E3AE8"/>
    <w:rPr>
      <w:rFonts w:ascii="Tahoma" w:eastAsia="Times New Roman" w:hAnsi="Tahoma" w:cs="Tahoma"/>
      <w:color w:val="000000"/>
      <w:sz w:val="16"/>
      <w:szCs w:val="16"/>
      <w:lang w:eastAsia="ru-RU"/>
    </w:rPr>
  </w:style>
  <w:style w:type="table" w:styleId="af1">
    <w:name w:val="Table Grid"/>
    <w:basedOn w:val="a1"/>
    <w:uiPriority w:val="59"/>
    <w:rsid w:val="009E3AE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List Paragraph"/>
    <w:basedOn w:val="a"/>
    <w:uiPriority w:val="34"/>
    <w:qFormat/>
    <w:rsid w:val="009E3AE8"/>
    <w:pPr>
      <w:ind w:left="720"/>
      <w:contextualSpacing/>
    </w:pPr>
  </w:style>
  <w:style w:type="paragraph" w:styleId="af3">
    <w:name w:val="header"/>
    <w:basedOn w:val="a"/>
    <w:link w:val="af4"/>
    <w:uiPriority w:val="99"/>
    <w:unhideWhenUsed/>
    <w:rsid w:val="009E3AE8"/>
    <w:pPr>
      <w:tabs>
        <w:tab w:val="center" w:pos="4677"/>
        <w:tab w:val="right" w:pos="9355"/>
      </w:tabs>
    </w:pPr>
  </w:style>
  <w:style w:type="character" w:customStyle="1" w:styleId="af4">
    <w:name w:val="Верхний колонтитул Знак"/>
    <w:basedOn w:val="a0"/>
    <w:link w:val="af3"/>
    <w:uiPriority w:val="99"/>
    <w:rsid w:val="009E3AE8"/>
    <w:rPr>
      <w:rFonts w:ascii="Courier New" w:eastAsia="Times New Roman" w:hAnsi="Courier New" w:cs="Courier New"/>
      <w:color w:val="000000"/>
      <w:sz w:val="24"/>
      <w:szCs w:val="24"/>
      <w:lang w:eastAsia="ru-RU"/>
    </w:rPr>
  </w:style>
  <w:style w:type="paragraph" w:styleId="af5">
    <w:name w:val="footer"/>
    <w:basedOn w:val="a"/>
    <w:link w:val="af6"/>
    <w:uiPriority w:val="99"/>
    <w:unhideWhenUsed/>
    <w:rsid w:val="009E3AE8"/>
    <w:pPr>
      <w:tabs>
        <w:tab w:val="center" w:pos="4677"/>
        <w:tab w:val="right" w:pos="9355"/>
      </w:tabs>
    </w:pPr>
  </w:style>
  <w:style w:type="character" w:customStyle="1" w:styleId="af6">
    <w:name w:val="Нижний колонтитул Знак"/>
    <w:basedOn w:val="a0"/>
    <w:link w:val="af5"/>
    <w:uiPriority w:val="99"/>
    <w:rsid w:val="009E3AE8"/>
    <w:rPr>
      <w:rFonts w:ascii="Courier New" w:eastAsia="Times New Roman" w:hAnsi="Courier New" w:cs="Courier New"/>
      <w:color w:val="000000"/>
      <w:sz w:val="24"/>
      <w:szCs w:val="24"/>
      <w:lang w:eastAsia="ru-RU"/>
    </w:rPr>
  </w:style>
  <w:style w:type="table" w:customStyle="1" w:styleId="213">
    <w:name w:val="Таблица простая 21"/>
    <w:basedOn w:val="a1"/>
    <w:uiPriority w:val="42"/>
    <w:rsid w:val="009E3AE8"/>
    <w:pPr>
      <w:spacing w:after="0" w:line="240" w:lineRule="auto"/>
    </w:pPr>
    <w:rPr>
      <w:rFonts w:ascii="Courier New" w:eastAsia="Times New Roman" w:hAnsi="Courier New"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ertext">
    <w:name w:val="headertext"/>
    <w:basedOn w:val="a"/>
    <w:rsid w:val="000C2809"/>
    <w:pPr>
      <w:widowControl/>
      <w:spacing w:before="100" w:beforeAutospacing="1" w:after="100" w:afterAutospacing="1"/>
    </w:pPr>
    <w:rPr>
      <w:rFonts w:ascii="Times New Roman" w:hAnsi="Times New Roman" w:cs="Times New Roman"/>
      <w:color w:val="auto"/>
    </w:rPr>
  </w:style>
  <w:style w:type="paragraph" w:customStyle="1" w:styleId="formattext">
    <w:name w:val="formattext"/>
    <w:basedOn w:val="a"/>
    <w:rsid w:val="000C2809"/>
    <w:pPr>
      <w:widowControl/>
      <w:spacing w:before="100" w:beforeAutospacing="1" w:after="100" w:afterAutospacing="1"/>
    </w:pPr>
    <w:rPr>
      <w:rFonts w:ascii="Times New Roman" w:hAnsi="Times New Roman" w:cs="Times New Roman"/>
      <w:color w:val="auto"/>
    </w:rPr>
  </w:style>
  <w:style w:type="paragraph" w:styleId="af7">
    <w:name w:val="Normal (Web)"/>
    <w:basedOn w:val="a"/>
    <w:uiPriority w:val="99"/>
    <w:rsid w:val="00C76F27"/>
    <w:pPr>
      <w:widowControl/>
      <w:spacing w:before="100" w:beforeAutospacing="1" w:after="100" w:afterAutospacing="1"/>
    </w:pPr>
    <w:rPr>
      <w:rFonts w:ascii="Times New Roman" w:hAnsi="Times New Roman" w:cs="Times New Roman"/>
      <w:color w:val="auto"/>
    </w:rPr>
  </w:style>
  <w:style w:type="character" w:customStyle="1" w:styleId="c5">
    <w:name w:val="c5"/>
    <w:basedOn w:val="a0"/>
    <w:rsid w:val="00C76F27"/>
  </w:style>
  <w:style w:type="character" w:customStyle="1" w:styleId="c7">
    <w:name w:val="c7"/>
    <w:basedOn w:val="a0"/>
    <w:rsid w:val="00C76F27"/>
  </w:style>
  <w:style w:type="character" w:styleId="af8">
    <w:name w:val="Strong"/>
    <w:uiPriority w:val="22"/>
    <w:qFormat/>
    <w:rsid w:val="004A1D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8125">
      <w:bodyDiv w:val="1"/>
      <w:marLeft w:val="0"/>
      <w:marRight w:val="0"/>
      <w:marTop w:val="0"/>
      <w:marBottom w:val="0"/>
      <w:divBdr>
        <w:top w:val="none" w:sz="0" w:space="0" w:color="auto"/>
        <w:left w:val="none" w:sz="0" w:space="0" w:color="auto"/>
        <w:bottom w:val="none" w:sz="0" w:space="0" w:color="auto"/>
        <w:right w:val="none" w:sz="0" w:space="0" w:color="auto"/>
      </w:divBdr>
    </w:div>
    <w:div w:id="786243749">
      <w:bodyDiv w:val="1"/>
      <w:marLeft w:val="0"/>
      <w:marRight w:val="0"/>
      <w:marTop w:val="0"/>
      <w:marBottom w:val="0"/>
      <w:divBdr>
        <w:top w:val="none" w:sz="0" w:space="0" w:color="auto"/>
        <w:left w:val="none" w:sz="0" w:space="0" w:color="auto"/>
        <w:bottom w:val="none" w:sz="0" w:space="0" w:color="auto"/>
        <w:right w:val="none" w:sz="0" w:space="0" w:color="auto"/>
      </w:divBdr>
    </w:div>
    <w:div w:id="940645459">
      <w:bodyDiv w:val="1"/>
      <w:marLeft w:val="0"/>
      <w:marRight w:val="0"/>
      <w:marTop w:val="0"/>
      <w:marBottom w:val="0"/>
      <w:divBdr>
        <w:top w:val="none" w:sz="0" w:space="0" w:color="auto"/>
        <w:left w:val="none" w:sz="0" w:space="0" w:color="auto"/>
        <w:bottom w:val="none" w:sz="0" w:space="0" w:color="auto"/>
        <w:right w:val="none" w:sz="0" w:space="0" w:color="auto"/>
      </w:divBdr>
      <w:divsChild>
        <w:div w:id="1908151963">
          <w:marLeft w:val="0"/>
          <w:marRight w:val="0"/>
          <w:marTop w:val="0"/>
          <w:marBottom w:val="0"/>
          <w:divBdr>
            <w:top w:val="none" w:sz="0" w:space="0" w:color="auto"/>
            <w:left w:val="none" w:sz="0" w:space="0" w:color="auto"/>
            <w:bottom w:val="none" w:sz="0" w:space="0" w:color="auto"/>
            <w:right w:val="none" w:sz="0" w:space="0" w:color="auto"/>
          </w:divBdr>
          <w:divsChild>
            <w:div w:id="1923368037">
              <w:marLeft w:val="0"/>
              <w:marRight w:val="0"/>
              <w:marTop w:val="0"/>
              <w:marBottom w:val="0"/>
              <w:divBdr>
                <w:top w:val="none" w:sz="0" w:space="0" w:color="auto"/>
                <w:left w:val="none" w:sz="0" w:space="0" w:color="auto"/>
                <w:bottom w:val="none" w:sz="0" w:space="0" w:color="auto"/>
                <w:right w:val="none" w:sz="0" w:space="0" w:color="auto"/>
              </w:divBdr>
            </w:div>
            <w:div w:id="1905480617">
              <w:marLeft w:val="0"/>
              <w:marRight w:val="0"/>
              <w:marTop w:val="0"/>
              <w:marBottom w:val="0"/>
              <w:divBdr>
                <w:top w:val="none" w:sz="0" w:space="0" w:color="auto"/>
                <w:left w:val="none" w:sz="0" w:space="0" w:color="auto"/>
                <w:bottom w:val="none" w:sz="0" w:space="0" w:color="auto"/>
                <w:right w:val="none" w:sz="0" w:space="0" w:color="auto"/>
              </w:divBdr>
            </w:div>
            <w:div w:id="167797636">
              <w:marLeft w:val="0"/>
              <w:marRight w:val="0"/>
              <w:marTop w:val="0"/>
              <w:marBottom w:val="0"/>
              <w:divBdr>
                <w:top w:val="none" w:sz="0" w:space="0" w:color="auto"/>
                <w:left w:val="none" w:sz="0" w:space="0" w:color="auto"/>
                <w:bottom w:val="none" w:sz="0" w:space="0" w:color="auto"/>
                <w:right w:val="none" w:sz="0" w:space="0" w:color="auto"/>
              </w:divBdr>
            </w:div>
            <w:div w:id="1541241182">
              <w:marLeft w:val="0"/>
              <w:marRight w:val="0"/>
              <w:marTop w:val="0"/>
              <w:marBottom w:val="0"/>
              <w:divBdr>
                <w:top w:val="none" w:sz="0" w:space="0" w:color="auto"/>
                <w:left w:val="none" w:sz="0" w:space="0" w:color="auto"/>
                <w:bottom w:val="none" w:sz="0" w:space="0" w:color="auto"/>
                <w:right w:val="none" w:sz="0" w:space="0" w:color="auto"/>
              </w:divBdr>
            </w:div>
            <w:div w:id="1016081610">
              <w:marLeft w:val="0"/>
              <w:marRight w:val="0"/>
              <w:marTop w:val="0"/>
              <w:marBottom w:val="0"/>
              <w:divBdr>
                <w:top w:val="none" w:sz="0" w:space="0" w:color="auto"/>
                <w:left w:val="none" w:sz="0" w:space="0" w:color="auto"/>
                <w:bottom w:val="none" w:sz="0" w:space="0" w:color="auto"/>
                <w:right w:val="none" w:sz="0" w:space="0" w:color="auto"/>
              </w:divBdr>
            </w:div>
            <w:div w:id="1271626061">
              <w:marLeft w:val="0"/>
              <w:marRight w:val="0"/>
              <w:marTop w:val="0"/>
              <w:marBottom w:val="0"/>
              <w:divBdr>
                <w:top w:val="none" w:sz="0" w:space="0" w:color="auto"/>
                <w:left w:val="none" w:sz="0" w:space="0" w:color="auto"/>
                <w:bottom w:val="none" w:sz="0" w:space="0" w:color="auto"/>
                <w:right w:val="none" w:sz="0" w:space="0" w:color="auto"/>
              </w:divBdr>
            </w:div>
            <w:div w:id="861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tv@r57.tambov.gov.ru"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yperlink" Target="https://tokdomtvorscht.68edu.ru/?page_id=196" TargetMode="External"/><Relationship Id="rId4" Type="http://schemas.openxmlformats.org/officeDocument/2006/relationships/webSettings" Target="webSettings.xml"/><Relationship Id="rId9" Type="http://schemas.openxmlformats.org/officeDocument/2006/relationships/hyperlink" Target="http://tokdomtvorscht.68edu.ru/"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художественная направленность</c:v>
                </c:pt>
              </c:strCache>
            </c:strRef>
          </c:tx>
          <c:spPr>
            <a:solidFill>
              <a:schemeClr val="accent1"/>
            </a:solidFill>
            <a:ln>
              <a:noFill/>
            </a:ln>
            <a:effectLst/>
            <a:sp3d/>
          </c:spPr>
          <c:invertIfNegative val="0"/>
          <c:cat>
            <c:strRef>
              <c:f>Лист1!$A$2:$A$5</c:f>
              <c:strCache>
                <c:ptCount val="4"/>
                <c:pt idx="0">
                  <c:v>количество детей 2021-2022</c:v>
                </c:pt>
                <c:pt idx="1">
                  <c:v>количество детей 2022-2023</c:v>
                </c:pt>
                <c:pt idx="2">
                  <c:v>количество детей 2023-2024</c:v>
                </c:pt>
                <c:pt idx="3">
                  <c:v>окличество детей 2024-2025</c:v>
                </c:pt>
              </c:strCache>
            </c:strRef>
          </c:cat>
          <c:val>
            <c:numRef>
              <c:f>Лист1!$B$2:$B$5</c:f>
              <c:numCache>
                <c:formatCode>General</c:formatCode>
                <c:ptCount val="4"/>
                <c:pt idx="0">
                  <c:v>190</c:v>
                </c:pt>
                <c:pt idx="1">
                  <c:v>186</c:v>
                </c:pt>
                <c:pt idx="2">
                  <c:v>173</c:v>
                </c:pt>
                <c:pt idx="3">
                  <c:v>174</c:v>
                </c:pt>
              </c:numCache>
            </c:numRef>
          </c:val>
        </c:ser>
        <c:ser>
          <c:idx val="1"/>
          <c:order val="1"/>
          <c:tx>
            <c:strRef>
              <c:f>Лист1!$C$1</c:f>
              <c:strCache>
                <c:ptCount val="1"/>
                <c:pt idx="0">
                  <c:v>туристско-краеведческая направленность</c:v>
                </c:pt>
              </c:strCache>
            </c:strRef>
          </c:tx>
          <c:spPr>
            <a:solidFill>
              <a:schemeClr val="accent2"/>
            </a:solidFill>
            <a:ln>
              <a:noFill/>
            </a:ln>
            <a:effectLst/>
            <a:sp3d/>
          </c:spPr>
          <c:invertIfNegative val="0"/>
          <c:cat>
            <c:strRef>
              <c:f>Лист1!$A$2:$A$5</c:f>
              <c:strCache>
                <c:ptCount val="4"/>
                <c:pt idx="0">
                  <c:v>количество детей 2021-2022</c:v>
                </c:pt>
                <c:pt idx="1">
                  <c:v>количество детей 2022-2023</c:v>
                </c:pt>
                <c:pt idx="2">
                  <c:v>количество детей 2023-2024</c:v>
                </c:pt>
                <c:pt idx="3">
                  <c:v>окличество детей 2024-2025</c:v>
                </c:pt>
              </c:strCache>
            </c:strRef>
          </c:cat>
          <c:val>
            <c:numRef>
              <c:f>Лист1!$C$2:$C$5</c:f>
              <c:numCache>
                <c:formatCode>General</c:formatCode>
                <c:ptCount val="4"/>
                <c:pt idx="0">
                  <c:v>32</c:v>
                </c:pt>
                <c:pt idx="1">
                  <c:v>56</c:v>
                </c:pt>
                <c:pt idx="2">
                  <c:v>48</c:v>
                </c:pt>
                <c:pt idx="3">
                  <c:v>65</c:v>
                </c:pt>
              </c:numCache>
            </c:numRef>
          </c:val>
        </c:ser>
        <c:ser>
          <c:idx val="2"/>
          <c:order val="2"/>
          <c:tx>
            <c:strRef>
              <c:f>Лист1!$D$1</c:f>
              <c:strCache>
                <c:ptCount val="1"/>
                <c:pt idx="0">
                  <c:v>физкультурно-спортивная направленность</c:v>
                </c:pt>
              </c:strCache>
            </c:strRef>
          </c:tx>
          <c:spPr>
            <a:solidFill>
              <a:schemeClr val="accent3"/>
            </a:solidFill>
            <a:ln>
              <a:noFill/>
            </a:ln>
            <a:effectLst/>
            <a:sp3d/>
          </c:spPr>
          <c:invertIfNegative val="0"/>
          <c:cat>
            <c:strRef>
              <c:f>Лист1!$A$2:$A$5</c:f>
              <c:strCache>
                <c:ptCount val="4"/>
                <c:pt idx="0">
                  <c:v>количество детей 2021-2022</c:v>
                </c:pt>
                <c:pt idx="1">
                  <c:v>количество детей 2022-2023</c:v>
                </c:pt>
                <c:pt idx="2">
                  <c:v>количество детей 2023-2024</c:v>
                </c:pt>
                <c:pt idx="3">
                  <c:v>окличество детей 2024-2025</c:v>
                </c:pt>
              </c:strCache>
            </c:strRef>
          </c:cat>
          <c:val>
            <c:numRef>
              <c:f>Лист1!$D$2:$D$5</c:f>
              <c:numCache>
                <c:formatCode>General</c:formatCode>
                <c:ptCount val="4"/>
                <c:pt idx="0">
                  <c:v>48</c:v>
                </c:pt>
                <c:pt idx="1">
                  <c:v>48</c:v>
                </c:pt>
                <c:pt idx="2">
                  <c:v>48</c:v>
                </c:pt>
                <c:pt idx="3">
                  <c:v>84</c:v>
                </c:pt>
              </c:numCache>
            </c:numRef>
          </c:val>
        </c:ser>
        <c:ser>
          <c:idx val="3"/>
          <c:order val="3"/>
          <c:tx>
            <c:strRef>
              <c:f>Лист1!$E$1</c:f>
              <c:strCache>
                <c:ptCount val="1"/>
                <c:pt idx="0">
                  <c:v>Техническая направленность</c:v>
                </c:pt>
              </c:strCache>
            </c:strRef>
          </c:tx>
          <c:spPr>
            <a:solidFill>
              <a:schemeClr val="accent4"/>
            </a:solidFill>
            <a:ln>
              <a:noFill/>
            </a:ln>
            <a:effectLst/>
            <a:sp3d/>
          </c:spPr>
          <c:invertIfNegative val="0"/>
          <c:cat>
            <c:strRef>
              <c:f>Лист1!$A$2:$A$5</c:f>
              <c:strCache>
                <c:ptCount val="4"/>
                <c:pt idx="0">
                  <c:v>количество детей 2021-2022</c:v>
                </c:pt>
                <c:pt idx="1">
                  <c:v>количество детей 2022-2023</c:v>
                </c:pt>
                <c:pt idx="2">
                  <c:v>количество детей 2023-2024</c:v>
                </c:pt>
                <c:pt idx="3">
                  <c:v>окличество детей 2024-2025</c:v>
                </c:pt>
              </c:strCache>
            </c:strRef>
          </c:cat>
          <c:val>
            <c:numRef>
              <c:f>Лист1!$E$2:$E$5</c:f>
              <c:numCache>
                <c:formatCode>General</c:formatCode>
                <c:ptCount val="4"/>
                <c:pt idx="0">
                  <c:v>145</c:v>
                </c:pt>
                <c:pt idx="1">
                  <c:v>130</c:v>
                </c:pt>
                <c:pt idx="2">
                  <c:v>105</c:v>
                </c:pt>
                <c:pt idx="3">
                  <c:v>53</c:v>
                </c:pt>
              </c:numCache>
            </c:numRef>
          </c:val>
        </c:ser>
        <c:ser>
          <c:idx val="4"/>
          <c:order val="4"/>
          <c:tx>
            <c:strRef>
              <c:f>Лист1!$F$1</c:f>
              <c:strCache>
                <c:ptCount val="1"/>
                <c:pt idx="0">
                  <c:v>социально-гуманитарная напраленность</c:v>
                </c:pt>
              </c:strCache>
            </c:strRef>
          </c:tx>
          <c:spPr>
            <a:solidFill>
              <a:schemeClr val="accent5"/>
            </a:solidFill>
            <a:ln>
              <a:noFill/>
            </a:ln>
            <a:effectLst/>
            <a:sp3d/>
          </c:spPr>
          <c:invertIfNegative val="0"/>
          <c:cat>
            <c:strRef>
              <c:f>Лист1!$A$2:$A$5</c:f>
              <c:strCache>
                <c:ptCount val="4"/>
                <c:pt idx="0">
                  <c:v>количество детей 2021-2022</c:v>
                </c:pt>
                <c:pt idx="1">
                  <c:v>количество детей 2022-2023</c:v>
                </c:pt>
                <c:pt idx="2">
                  <c:v>количество детей 2023-2024</c:v>
                </c:pt>
                <c:pt idx="3">
                  <c:v>окличество детей 2024-2025</c:v>
                </c:pt>
              </c:strCache>
            </c:strRef>
          </c:cat>
          <c:val>
            <c:numRef>
              <c:f>Лист1!$F$2:$F$5</c:f>
              <c:numCache>
                <c:formatCode>General</c:formatCode>
                <c:ptCount val="4"/>
                <c:pt idx="0">
                  <c:v>27</c:v>
                </c:pt>
                <c:pt idx="1">
                  <c:v>38</c:v>
                </c:pt>
                <c:pt idx="2">
                  <c:v>35</c:v>
                </c:pt>
                <c:pt idx="3">
                  <c:v>51</c:v>
                </c:pt>
              </c:numCache>
            </c:numRef>
          </c:val>
        </c:ser>
        <c:ser>
          <c:idx val="5"/>
          <c:order val="5"/>
          <c:tx>
            <c:strRef>
              <c:f>Лист1!$G$1</c:f>
              <c:strCache>
                <c:ptCount val="1"/>
                <c:pt idx="0">
                  <c:v>естественнонаучная направленность</c:v>
                </c:pt>
              </c:strCache>
            </c:strRef>
          </c:tx>
          <c:spPr>
            <a:solidFill>
              <a:schemeClr val="accent6"/>
            </a:solidFill>
            <a:ln>
              <a:noFill/>
            </a:ln>
            <a:effectLst/>
            <a:sp3d/>
          </c:spPr>
          <c:invertIfNegative val="0"/>
          <c:cat>
            <c:strRef>
              <c:f>Лист1!$A$2:$A$5</c:f>
              <c:strCache>
                <c:ptCount val="4"/>
                <c:pt idx="0">
                  <c:v>количество детей 2021-2022</c:v>
                </c:pt>
                <c:pt idx="1">
                  <c:v>количество детей 2022-2023</c:v>
                </c:pt>
                <c:pt idx="2">
                  <c:v>количество детей 2023-2024</c:v>
                </c:pt>
                <c:pt idx="3">
                  <c:v>окличество детей 2024-2025</c:v>
                </c:pt>
              </c:strCache>
            </c:strRef>
          </c:cat>
          <c:val>
            <c:numRef>
              <c:f>Лист1!$G$2:$G$5</c:f>
              <c:numCache>
                <c:formatCode>General</c:formatCode>
                <c:ptCount val="4"/>
                <c:pt idx="0">
                  <c:v>42</c:v>
                </c:pt>
                <c:pt idx="1">
                  <c:v>20</c:v>
                </c:pt>
                <c:pt idx="2">
                  <c:v>16</c:v>
                </c:pt>
                <c:pt idx="3">
                  <c:v>38</c:v>
                </c:pt>
              </c:numCache>
            </c:numRef>
          </c:val>
        </c:ser>
        <c:dLbls>
          <c:showLegendKey val="0"/>
          <c:showVal val="0"/>
          <c:showCatName val="0"/>
          <c:showSerName val="0"/>
          <c:showPercent val="0"/>
          <c:showBubbleSize val="0"/>
        </c:dLbls>
        <c:gapWidth val="150"/>
        <c:shape val="box"/>
        <c:axId val="619748752"/>
        <c:axId val="619749928"/>
        <c:axId val="0"/>
      </c:bar3DChart>
      <c:catAx>
        <c:axId val="619748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9749928"/>
        <c:crosses val="autoZero"/>
        <c:auto val="1"/>
        <c:lblAlgn val="ctr"/>
        <c:lblOffset val="100"/>
        <c:noMultiLvlLbl val="0"/>
      </c:catAx>
      <c:valAx>
        <c:axId val="619749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974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1 год</c:v>
                </c:pt>
              </c:strCache>
            </c:strRef>
          </c:tx>
          <c:spPr>
            <a:solidFill>
              <a:schemeClr val="accent1"/>
            </a:solidFill>
            <a:ln>
              <a:noFill/>
            </a:ln>
            <a:effectLst/>
          </c:spPr>
          <c:invertIfNegative val="0"/>
          <c:cat>
            <c:strRef>
              <c:f>Лист1!$A$2:$A$5</c:f>
              <c:strCache>
                <c:ptCount val="4"/>
                <c:pt idx="0">
                  <c:v>2021-2022</c:v>
                </c:pt>
                <c:pt idx="1">
                  <c:v>2022-2023</c:v>
                </c:pt>
                <c:pt idx="2">
                  <c:v>2023-2024</c:v>
                </c:pt>
                <c:pt idx="3">
                  <c:v>2024-2025</c:v>
                </c:pt>
              </c:strCache>
            </c:strRef>
          </c:cat>
          <c:val>
            <c:numRef>
              <c:f>Лист1!$B$2:$B$5</c:f>
              <c:numCache>
                <c:formatCode>General</c:formatCode>
                <c:ptCount val="4"/>
                <c:pt idx="0">
                  <c:v>438</c:v>
                </c:pt>
                <c:pt idx="1">
                  <c:v>443</c:v>
                </c:pt>
                <c:pt idx="2">
                  <c:v>425</c:v>
                </c:pt>
                <c:pt idx="3">
                  <c:v>465</c:v>
                </c:pt>
              </c:numCache>
            </c:numRef>
          </c:val>
        </c:ser>
        <c:ser>
          <c:idx val="1"/>
          <c:order val="1"/>
          <c:tx>
            <c:strRef>
              <c:f>Лист1!$C$1</c:f>
              <c:strCache>
                <c:ptCount val="1"/>
                <c:pt idx="0">
                  <c:v>2 год</c:v>
                </c:pt>
              </c:strCache>
            </c:strRef>
          </c:tx>
          <c:spPr>
            <a:solidFill>
              <a:schemeClr val="accent2"/>
            </a:solidFill>
            <a:ln>
              <a:noFill/>
            </a:ln>
            <a:effectLst/>
          </c:spPr>
          <c:invertIfNegative val="0"/>
          <c:cat>
            <c:strRef>
              <c:f>Лист1!$A$2:$A$5</c:f>
              <c:strCache>
                <c:ptCount val="4"/>
                <c:pt idx="0">
                  <c:v>2021-2022</c:v>
                </c:pt>
                <c:pt idx="1">
                  <c:v>2022-2023</c:v>
                </c:pt>
                <c:pt idx="2">
                  <c:v>2023-2024</c:v>
                </c:pt>
                <c:pt idx="3">
                  <c:v>2024-2025</c:v>
                </c:pt>
              </c:strCache>
            </c:strRef>
          </c:cat>
          <c:val>
            <c:numRef>
              <c:f>Лист1!$C$2:$C$5</c:f>
              <c:numCache>
                <c:formatCode>General</c:formatCode>
                <c:ptCount val="4"/>
                <c:pt idx="0">
                  <c:v>14</c:v>
                </c:pt>
                <c:pt idx="1">
                  <c:v>14</c:v>
                </c:pt>
                <c:pt idx="2">
                  <c:v>0</c:v>
                </c:pt>
                <c:pt idx="3">
                  <c:v>0</c:v>
                </c:pt>
              </c:numCache>
            </c:numRef>
          </c:val>
        </c:ser>
        <c:ser>
          <c:idx val="2"/>
          <c:order val="2"/>
          <c:tx>
            <c:strRef>
              <c:f>Лист1!$D$1</c:f>
              <c:strCache>
                <c:ptCount val="1"/>
                <c:pt idx="0">
                  <c:v>3 год</c:v>
                </c:pt>
              </c:strCache>
            </c:strRef>
          </c:tx>
          <c:spPr>
            <a:solidFill>
              <a:schemeClr val="accent3"/>
            </a:solidFill>
            <a:ln>
              <a:noFill/>
            </a:ln>
            <a:effectLst/>
          </c:spPr>
          <c:invertIfNegative val="0"/>
          <c:cat>
            <c:strRef>
              <c:f>Лист1!$A$2:$A$5</c:f>
              <c:strCache>
                <c:ptCount val="4"/>
                <c:pt idx="0">
                  <c:v>2021-2022</c:v>
                </c:pt>
                <c:pt idx="1">
                  <c:v>2022-2023</c:v>
                </c:pt>
                <c:pt idx="2">
                  <c:v>2023-2024</c:v>
                </c:pt>
                <c:pt idx="3">
                  <c:v>2024-2025</c:v>
                </c:pt>
              </c:strCache>
            </c:strRef>
          </c:cat>
          <c:val>
            <c:numRef>
              <c:f>Лист1!$D$2:$D$5</c:f>
              <c:numCache>
                <c:formatCode>General</c:formatCode>
                <c:ptCount val="4"/>
                <c:pt idx="0">
                  <c:v>32</c:v>
                </c:pt>
                <c:pt idx="1">
                  <c:v>32</c:v>
                </c:pt>
                <c:pt idx="2">
                  <c:v>0</c:v>
                </c:pt>
                <c:pt idx="3">
                  <c:v>0</c:v>
                </c:pt>
              </c:numCache>
            </c:numRef>
          </c:val>
        </c:ser>
        <c:dLbls>
          <c:showLegendKey val="0"/>
          <c:showVal val="0"/>
          <c:showCatName val="0"/>
          <c:showSerName val="0"/>
          <c:showPercent val="0"/>
          <c:showBubbleSize val="0"/>
        </c:dLbls>
        <c:gapWidth val="219"/>
        <c:overlap val="100"/>
        <c:axId val="619750712"/>
        <c:axId val="619747184"/>
      </c:barChart>
      <c:catAx>
        <c:axId val="61975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9747184"/>
        <c:crosses val="autoZero"/>
        <c:auto val="1"/>
        <c:lblAlgn val="ctr"/>
        <c:lblOffset val="100"/>
        <c:noMultiLvlLbl val="0"/>
      </c:catAx>
      <c:valAx>
        <c:axId val="61974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975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3-7 лет</c:v>
                </c:pt>
              </c:strCache>
            </c:strRef>
          </c:tx>
          <c:spPr>
            <a:solidFill>
              <a:schemeClr val="accent1"/>
            </a:solidFill>
            <a:ln>
              <a:noFill/>
            </a:ln>
            <a:effectLst/>
            <a:sp3d/>
          </c:spPr>
          <c:invertIfNegative val="0"/>
          <c:cat>
            <c:strRef>
              <c:f>Лист1!$A$2:$A$5</c:f>
              <c:strCache>
                <c:ptCount val="4"/>
                <c:pt idx="0">
                  <c:v>2021-2022</c:v>
                </c:pt>
                <c:pt idx="1">
                  <c:v>2022-2023</c:v>
                </c:pt>
                <c:pt idx="2">
                  <c:v>2023-2024</c:v>
                </c:pt>
                <c:pt idx="3">
                  <c:v>2024-2025</c:v>
                </c:pt>
              </c:strCache>
            </c:strRef>
          </c:cat>
          <c:val>
            <c:numRef>
              <c:f>Лист1!$B$2:$B$5</c:f>
              <c:numCache>
                <c:formatCode>General</c:formatCode>
                <c:ptCount val="4"/>
                <c:pt idx="0">
                  <c:v>177</c:v>
                </c:pt>
                <c:pt idx="1">
                  <c:v>135</c:v>
                </c:pt>
                <c:pt idx="2">
                  <c:v>148</c:v>
                </c:pt>
                <c:pt idx="3">
                  <c:v>127</c:v>
                </c:pt>
              </c:numCache>
            </c:numRef>
          </c:val>
        </c:ser>
        <c:ser>
          <c:idx val="1"/>
          <c:order val="1"/>
          <c:tx>
            <c:strRef>
              <c:f>Лист1!$C$1</c:f>
              <c:strCache>
                <c:ptCount val="1"/>
                <c:pt idx="0">
                  <c:v>7-11 лет</c:v>
                </c:pt>
              </c:strCache>
            </c:strRef>
          </c:tx>
          <c:spPr>
            <a:solidFill>
              <a:schemeClr val="accent2"/>
            </a:solidFill>
            <a:ln>
              <a:noFill/>
            </a:ln>
            <a:effectLst/>
            <a:sp3d/>
          </c:spPr>
          <c:invertIfNegative val="0"/>
          <c:cat>
            <c:strRef>
              <c:f>Лист1!$A$2:$A$5</c:f>
              <c:strCache>
                <c:ptCount val="4"/>
                <c:pt idx="0">
                  <c:v>2021-2022</c:v>
                </c:pt>
                <c:pt idx="1">
                  <c:v>2022-2023</c:v>
                </c:pt>
                <c:pt idx="2">
                  <c:v>2023-2024</c:v>
                </c:pt>
                <c:pt idx="3">
                  <c:v>2024-2025</c:v>
                </c:pt>
              </c:strCache>
            </c:strRef>
          </c:cat>
          <c:val>
            <c:numRef>
              <c:f>Лист1!$C$2:$C$5</c:f>
              <c:numCache>
                <c:formatCode>General</c:formatCode>
                <c:ptCount val="4"/>
                <c:pt idx="0">
                  <c:v>127</c:v>
                </c:pt>
                <c:pt idx="1">
                  <c:v>196</c:v>
                </c:pt>
                <c:pt idx="2">
                  <c:v>164</c:v>
                </c:pt>
                <c:pt idx="3">
                  <c:v>183</c:v>
                </c:pt>
              </c:numCache>
            </c:numRef>
          </c:val>
        </c:ser>
        <c:ser>
          <c:idx val="2"/>
          <c:order val="2"/>
          <c:tx>
            <c:strRef>
              <c:f>Лист1!$D$1</c:f>
              <c:strCache>
                <c:ptCount val="1"/>
                <c:pt idx="0">
                  <c:v>11-15 лет</c:v>
                </c:pt>
              </c:strCache>
            </c:strRef>
          </c:tx>
          <c:spPr>
            <a:solidFill>
              <a:schemeClr val="accent3"/>
            </a:solidFill>
            <a:ln>
              <a:noFill/>
            </a:ln>
            <a:effectLst/>
            <a:sp3d/>
          </c:spPr>
          <c:invertIfNegative val="0"/>
          <c:cat>
            <c:strRef>
              <c:f>Лист1!$A$2:$A$5</c:f>
              <c:strCache>
                <c:ptCount val="4"/>
                <c:pt idx="0">
                  <c:v>2021-2022</c:v>
                </c:pt>
                <c:pt idx="1">
                  <c:v>2022-2023</c:v>
                </c:pt>
                <c:pt idx="2">
                  <c:v>2023-2024</c:v>
                </c:pt>
                <c:pt idx="3">
                  <c:v>2024-2025</c:v>
                </c:pt>
              </c:strCache>
            </c:strRef>
          </c:cat>
          <c:val>
            <c:numRef>
              <c:f>Лист1!$D$2:$D$5</c:f>
              <c:numCache>
                <c:formatCode>General</c:formatCode>
                <c:ptCount val="4"/>
                <c:pt idx="0">
                  <c:v>98</c:v>
                </c:pt>
                <c:pt idx="1">
                  <c:v>100</c:v>
                </c:pt>
                <c:pt idx="2">
                  <c:v>54</c:v>
                </c:pt>
                <c:pt idx="3">
                  <c:v>55</c:v>
                </c:pt>
              </c:numCache>
            </c:numRef>
          </c:val>
        </c:ser>
        <c:ser>
          <c:idx val="3"/>
          <c:order val="3"/>
          <c:tx>
            <c:strRef>
              <c:f>Лист1!$E$1</c:f>
              <c:strCache>
                <c:ptCount val="1"/>
                <c:pt idx="0">
                  <c:v>15-17 лет</c:v>
                </c:pt>
              </c:strCache>
            </c:strRef>
          </c:tx>
          <c:spPr>
            <a:solidFill>
              <a:schemeClr val="accent4"/>
            </a:solidFill>
            <a:ln>
              <a:noFill/>
            </a:ln>
            <a:effectLst/>
            <a:sp3d/>
          </c:spPr>
          <c:invertIfNegative val="0"/>
          <c:cat>
            <c:strRef>
              <c:f>Лист1!$A$2:$A$5</c:f>
              <c:strCache>
                <c:ptCount val="4"/>
                <c:pt idx="0">
                  <c:v>2021-2022</c:v>
                </c:pt>
                <c:pt idx="1">
                  <c:v>2022-2023</c:v>
                </c:pt>
                <c:pt idx="2">
                  <c:v>2023-2024</c:v>
                </c:pt>
                <c:pt idx="3">
                  <c:v>2024-2025</c:v>
                </c:pt>
              </c:strCache>
            </c:strRef>
          </c:cat>
          <c:val>
            <c:numRef>
              <c:f>Лист1!$E$2:$E$5</c:f>
              <c:numCache>
                <c:formatCode>General</c:formatCode>
                <c:ptCount val="4"/>
                <c:pt idx="0">
                  <c:v>82</c:v>
                </c:pt>
                <c:pt idx="1">
                  <c:v>47</c:v>
                </c:pt>
                <c:pt idx="2">
                  <c:v>59</c:v>
                </c:pt>
                <c:pt idx="3">
                  <c:v>100</c:v>
                </c:pt>
              </c:numCache>
            </c:numRef>
          </c:val>
        </c:ser>
        <c:dLbls>
          <c:showLegendKey val="0"/>
          <c:showVal val="0"/>
          <c:showCatName val="0"/>
          <c:showSerName val="0"/>
          <c:showPercent val="0"/>
          <c:showBubbleSize val="0"/>
        </c:dLbls>
        <c:gapWidth val="150"/>
        <c:shape val="box"/>
        <c:axId val="619747968"/>
        <c:axId val="619749144"/>
        <c:axId val="0"/>
      </c:bar3DChart>
      <c:catAx>
        <c:axId val="619747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9749144"/>
        <c:crosses val="autoZero"/>
        <c:auto val="1"/>
        <c:lblAlgn val="ctr"/>
        <c:lblOffset val="100"/>
        <c:noMultiLvlLbl val="0"/>
      </c:catAx>
      <c:valAx>
        <c:axId val="619749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974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Муниципальный уровень</c:v>
                </c:pt>
              </c:strCache>
            </c:strRef>
          </c:tx>
          <c:spPr>
            <a:solidFill>
              <a:schemeClr val="accent1"/>
            </a:solidFill>
            <a:ln>
              <a:noFill/>
            </a:ln>
            <a:effectLst/>
            <a:sp3d/>
          </c:spPr>
          <c:invertIfNegative val="0"/>
          <c:cat>
            <c:strRef>
              <c:f>Лист1!$A$2:$A$5</c:f>
              <c:strCache>
                <c:ptCount val="4"/>
                <c:pt idx="0">
                  <c:v>на 1 апреля 2022 года</c:v>
                </c:pt>
                <c:pt idx="1">
                  <c:v>на первое апреля 2023 года</c:v>
                </c:pt>
                <c:pt idx="2">
                  <c:v>на первое апреля 2024 года</c:v>
                </c:pt>
                <c:pt idx="3">
                  <c:v>на первое апреля 2025 года</c:v>
                </c:pt>
              </c:strCache>
            </c:strRef>
          </c:cat>
          <c:val>
            <c:numRef>
              <c:f>Лист1!$B$2:$B$5</c:f>
              <c:numCache>
                <c:formatCode>General</c:formatCode>
                <c:ptCount val="4"/>
                <c:pt idx="0">
                  <c:v>123</c:v>
                </c:pt>
                <c:pt idx="1">
                  <c:v>145</c:v>
                </c:pt>
                <c:pt idx="2">
                  <c:v>155</c:v>
                </c:pt>
                <c:pt idx="3">
                  <c:v>189</c:v>
                </c:pt>
              </c:numCache>
            </c:numRef>
          </c:val>
        </c:ser>
        <c:ser>
          <c:idx val="1"/>
          <c:order val="1"/>
          <c:tx>
            <c:strRef>
              <c:f>Лист1!$C$1</c:f>
              <c:strCache>
                <c:ptCount val="1"/>
                <c:pt idx="0">
                  <c:v>Региональный уровень</c:v>
                </c:pt>
              </c:strCache>
            </c:strRef>
          </c:tx>
          <c:spPr>
            <a:solidFill>
              <a:schemeClr val="accent2"/>
            </a:solidFill>
            <a:ln>
              <a:noFill/>
            </a:ln>
            <a:effectLst/>
            <a:sp3d/>
          </c:spPr>
          <c:invertIfNegative val="0"/>
          <c:cat>
            <c:strRef>
              <c:f>Лист1!$A$2:$A$5</c:f>
              <c:strCache>
                <c:ptCount val="4"/>
                <c:pt idx="0">
                  <c:v>на 1 апреля 2022 года</c:v>
                </c:pt>
                <c:pt idx="1">
                  <c:v>на первое апреля 2023 года</c:v>
                </c:pt>
                <c:pt idx="2">
                  <c:v>на первое апреля 2024 года</c:v>
                </c:pt>
                <c:pt idx="3">
                  <c:v>на первое апреля 2025 года</c:v>
                </c:pt>
              </c:strCache>
            </c:strRef>
          </c:cat>
          <c:val>
            <c:numRef>
              <c:f>Лист1!$C$2:$C$5</c:f>
              <c:numCache>
                <c:formatCode>General</c:formatCode>
                <c:ptCount val="4"/>
                <c:pt idx="0">
                  <c:v>128</c:v>
                </c:pt>
                <c:pt idx="1">
                  <c:v>137</c:v>
                </c:pt>
                <c:pt idx="2">
                  <c:v>174</c:v>
                </c:pt>
                <c:pt idx="3">
                  <c:v>176</c:v>
                </c:pt>
              </c:numCache>
            </c:numRef>
          </c:val>
        </c:ser>
        <c:ser>
          <c:idx val="2"/>
          <c:order val="2"/>
          <c:tx>
            <c:strRef>
              <c:f>Лист1!$D$1</c:f>
              <c:strCache>
                <c:ptCount val="1"/>
                <c:pt idx="0">
                  <c:v>Всероссийский уровень</c:v>
                </c:pt>
              </c:strCache>
            </c:strRef>
          </c:tx>
          <c:spPr>
            <a:solidFill>
              <a:schemeClr val="accent3"/>
            </a:solidFill>
            <a:ln>
              <a:noFill/>
            </a:ln>
            <a:effectLst/>
            <a:sp3d/>
          </c:spPr>
          <c:invertIfNegative val="0"/>
          <c:cat>
            <c:strRef>
              <c:f>Лист1!$A$2:$A$5</c:f>
              <c:strCache>
                <c:ptCount val="4"/>
                <c:pt idx="0">
                  <c:v>на 1 апреля 2022 года</c:v>
                </c:pt>
                <c:pt idx="1">
                  <c:v>на первое апреля 2023 года</c:v>
                </c:pt>
                <c:pt idx="2">
                  <c:v>на первое апреля 2024 года</c:v>
                </c:pt>
                <c:pt idx="3">
                  <c:v>на первое апреля 2025 года</c:v>
                </c:pt>
              </c:strCache>
            </c:strRef>
          </c:cat>
          <c:val>
            <c:numRef>
              <c:f>Лист1!$D$2:$D$5</c:f>
              <c:numCache>
                <c:formatCode>General</c:formatCode>
                <c:ptCount val="4"/>
                <c:pt idx="0">
                  <c:v>74</c:v>
                </c:pt>
                <c:pt idx="1">
                  <c:v>65</c:v>
                </c:pt>
                <c:pt idx="2">
                  <c:v>44</c:v>
                </c:pt>
                <c:pt idx="3">
                  <c:v>20</c:v>
                </c:pt>
              </c:numCache>
            </c:numRef>
          </c:val>
        </c:ser>
        <c:ser>
          <c:idx val="3"/>
          <c:order val="3"/>
          <c:tx>
            <c:strRef>
              <c:f>Лист1!$E$1</c:f>
              <c:strCache>
                <c:ptCount val="1"/>
                <c:pt idx="0">
                  <c:v>Межрегиональный уровень</c:v>
                </c:pt>
              </c:strCache>
            </c:strRef>
          </c:tx>
          <c:spPr>
            <a:solidFill>
              <a:schemeClr val="accent4"/>
            </a:solidFill>
            <a:ln>
              <a:noFill/>
            </a:ln>
            <a:effectLst/>
            <a:sp3d/>
          </c:spPr>
          <c:invertIfNegative val="0"/>
          <c:cat>
            <c:strRef>
              <c:f>Лист1!$A$2:$A$5</c:f>
              <c:strCache>
                <c:ptCount val="4"/>
                <c:pt idx="0">
                  <c:v>на 1 апреля 2022 года</c:v>
                </c:pt>
                <c:pt idx="1">
                  <c:v>на первое апреля 2023 года</c:v>
                </c:pt>
                <c:pt idx="2">
                  <c:v>на первое апреля 2024 года</c:v>
                </c:pt>
                <c:pt idx="3">
                  <c:v>на первое апреля 2025 года</c:v>
                </c:pt>
              </c:strCache>
            </c:strRef>
          </c:cat>
          <c:val>
            <c:numRef>
              <c:f>Лист1!$E$2:$E$5</c:f>
              <c:numCache>
                <c:formatCode>General</c:formatCode>
                <c:ptCount val="4"/>
                <c:pt idx="0">
                  <c:v>0</c:v>
                </c:pt>
                <c:pt idx="1">
                  <c:v>0</c:v>
                </c:pt>
                <c:pt idx="2">
                  <c:v>0</c:v>
                </c:pt>
                <c:pt idx="3">
                  <c:v>0</c:v>
                </c:pt>
              </c:numCache>
            </c:numRef>
          </c:val>
        </c:ser>
        <c:ser>
          <c:idx val="4"/>
          <c:order val="4"/>
          <c:tx>
            <c:strRef>
              <c:f>Лист1!$F$1</c:f>
              <c:strCache>
                <c:ptCount val="1"/>
                <c:pt idx="0">
                  <c:v>Зональный уровень</c:v>
                </c:pt>
              </c:strCache>
            </c:strRef>
          </c:tx>
          <c:spPr>
            <a:solidFill>
              <a:schemeClr val="accent5"/>
            </a:solidFill>
            <a:ln>
              <a:noFill/>
            </a:ln>
            <a:effectLst/>
            <a:sp3d/>
          </c:spPr>
          <c:invertIfNegative val="0"/>
          <c:cat>
            <c:strRef>
              <c:f>Лист1!$A$2:$A$5</c:f>
              <c:strCache>
                <c:ptCount val="4"/>
                <c:pt idx="0">
                  <c:v>на 1 апреля 2022 года</c:v>
                </c:pt>
                <c:pt idx="1">
                  <c:v>на первое апреля 2023 года</c:v>
                </c:pt>
                <c:pt idx="2">
                  <c:v>на первое апреля 2024 года</c:v>
                </c:pt>
                <c:pt idx="3">
                  <c:v>на первое апреля 2025 года</c:v>
                </c:pt>
              </c:strCache>
            </c:strRef>
          </c:cat>
          <c:val>
            <c:numRef>
              <c:f>Лист1!$F$2:$F$5</c:f>
              <c:numCache>
                <c:formatCode>General</c:formatCode>
                <c:ptCount val="4"/>
                <c:pt idx="0">
                  <c:v>1</c:v>
                </c:pt>
                <c:pt idx="1">
                  <c:v>0</c:v>
                </c:pt>
                <c:pt idx="2">
                  <c:v>0</c:v>
                </c:pt>
                <c:pt idx="3">
                  <c:v>0</c:v>
                </c:pt>
              </c:numCache>
            </c:numRef>
          </c:val>
        </c:ser>
        <c:dLbls>
          <c:showLegendKey val="0"/>
          <c:showVal val="0"/>
          <c:showCatName val="0"/>
          <c:showSerName val="0"/>
          <c:showPercent val="0"/>
          <c:showBubbleSize val="0"/>
        </c:dLbls>
        <c:gapWidth val="150"/>
        <c:shape val="box"/>
        <c:axId val="621785648"/>
        <c:axId val="621788392"/>
        <c:axId val="0"/>
      </c:bar3DChart>
      <c:catAx>
        <c:axId val="621785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1788392"/>
        <c:crosses val="autoZero"/>
        <c:auto val="1"/>
        <c:lblAlgn val="ctr"/>
        <c:lblOffset val="100"/>
        <c:noMultiLvlLbl val="0"/>
      </c:catAx>
      <c:valAx>
        <c:axId val="621788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178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муниципальный уровень</c:v>
                </c:pt>
              </c:strCache>
            </c:strRef>
          </c:tx>
          <c:spPr>
            <a:solidFill>
              <a:schemeClr val="accent1"/>
            </a:solidFill>
            <a:ln>
              <a:noFill/>
            </a:ln>
            <a:effectLst/>
            <a:sp3d/>
          </c:spPr>
          <c:invertIfNegative val="0"/>
          <c:cat>
            <c:strRef>
              <c:f>Лист1!$A$2:$A$5</c:f>
              <c:strCache>
                <c:ptCount val="4"/>
                <c:pt idx="0">
                  <c:v>на 1 апреля 2022 года</c:v>
                </c:pt>
                <c:pt idx="1">
                  <c:v>на 1 апреля 2023 года</c:v>
                </c:pt>
                <c:pt idx="2">
                  <c:v>на 1 апреля 2024 года</c:v>
                </c:pt>
                <c:pt idx="3">
                  <c:v>на 1 апреля 2025 года</c:v>
                </c:pt>
              </c:strCache>
            </c:strRef>
          </c:cat>
          <c:val>
            <c:numRef>
              <c:f>Лист1!$B$2:$B$5</c:f>
              <c:numCache>
                <c:formatCode>General</c:formatCode>
                <c:ptCount val="4"/>
                <c:pt idx="0">
                  <c:v>96</c:v>
                </c:pt>
                <c:pt idx="1">
                  <c:v>153</c:v>
                </c:pt>
                <c:pt idx="2">
                  <c:v>144</c:v>
                </c:pt>
                <c:pt idx="3">
                  <c:v>172</c:v>
                </c:pt>
              </c:numCache>
            </c:numRef>
          </c:val>
        </c:ser>
        <c:ser>
          <c:idx val="1"/>
          <c:order val="1"/>
          <c:tx>
            <c:strRef>
              <c:f>Лист1!$C$1</c:f>
              <c:strCache>
                <c:ptCount val="1"/>
                <c:pt idx="0">
                  <c:v>региональный уровень</c:v>
                </c:pt>
              </c:strCache>
            </c:strRef>
          </c:tx>
          <c:spPr>
            <a:solidFill>
              <a:schemeClr val="accent2"/>
            </a:solidFill>
            <a:ln>
              <a:noFill/>
            </a:ln>
            <a:effectLst/>
            <a:sp3d/>
          </c:spPr>
          <c:invertIfNegative val="0"/>
          <c:cat>
            <c:strRef>
              <c:f>Лист1!$A$2:$A$5</c:f>
              <c:strCache>
                <c:ptCount val="4"/>
                <c:pt idx="0">
                  <c:v>на 1 апреля 2022 года</c:v>
                </c:pt>
                <c:pt idx="1">
                  <c:v>на 1 апреля 2023 года</c:v>
                </c:pt>
                <c:pt idx="2">
                  <c:v>на 1 апреля 2024 года</c:v>
                </c:pt>
                <c:pt idx="3">
                  <c:v>на 1 апреля 2025 года</c:v>
                </c:pt>
              </c:strCache>
            </c:strRef>
          </c:cat>
          <c:val>
            <c:numRef>
              <c:f>Лист1!$C$2:$C$5</c:f>
              <c:numCache>
                <c:formatCode>General</c:formatCode>
                <c:ptCount val="4"/>
                <c:pt idx="0">
                  <c:v>10</c:v>
                </c:pt>
                <c:pt idx="1">
                  <c:v>20</c:v>
                </c:pt>
                <c:pt idx="2">
                  <c:v>23</c:v>
                </c:pt>
                <c:pt idx="3">
                  <c:v>48</c:v>
                </c:pt>
              </c:numCache>
            </c:numRef>
          </c:val>
        </c:ser>
        <c:ser>
          <c:idx val="2"/>
          <c:order val="2"/>
          <c:tx>
            <c:strRef>
              <c:f>Лист1!$D$1</c:f>
              <c:strCache>
                <c:ptCount val="1"/>
                <c:pt idx="0">
                  <c:v>всероссийский уровень</c:v>
                </c:pt>
              </c:strCache>
            </c:strRef>
          </c:tx>
          <c:spPr>
            <a:solidFill>
              <a:schemeClr val="accent3"/>
            </a:solidFill>
            <a:ln>
              <a:noFill/>
            </a:ln>
            <a:effectLst/>
            <a:sp3d/>
          </c:spPr>
          <c:invertIfNegative val="0"/>
          <c:cat>
            <c:strRef>
              <c:f>Лист1!$A$2:$A$5</c:f>
              <c:strCache>
                <c:ptCount val="4"/>
                <c:pt idx="0">
                  <c:v>на 1 апреля 2022 года</c:v>
                </c:pt>
                <c:pt idx="1">
                  <c:v>на 1 апреля 2023 года</c:v>
                </c:pt>
                <c:pt idx="2">
                  <c:v>на 1 апреля 2024 года</c:v>
                </c:pt>
                <c:pt idx="3">
                  <c:v>на 1 апреля 2025 года</c:v>
                </c:pt>
              </c:strCache>
            </c:strRef>
          </c:cat>
          <c:val>
            <c:numRef>
              <c:f>Лист1!$D$2:$D$5</c:f>
              <c:numCache>
                <c:formatCode>General</c:formatCode>
                <c:ptCount val="4"/>
                <c:pt idx="0">
                  <c:v>32</c:v>
                </c:pt>
                <c:pt idx="1">
                  <c:v>16</c:v>
                </c:pt>
                <c:pt idx="2">
                  <c:v>6</c:v>
                </c:pt>
                <c:pt idx="3">
                  <c:v>2</c:v>
                </c:pt>
              </c:numCache>
            </c:numRef>
          </c:val>
        </c:ser>
        <c:ser>
          <c:idx val="3"/>
          <c:order val="3"/>
          <c:tx>
            <c:strRef>
              <c:f>Лист1!$E$1</c:f>
              <c:strCache>
                <c:ptCount val="1"/>
                <c:pt idx="0">
                  <c:v>межрегиональный уровень</c:v>
                </c:pt>
              </c:strCache>
            </c:strRef>
          </c:tx>
          <c:spPr>
            <a:solidFill>
              <a:schemeClr val="accent4"/>
            </a:solidFill>
            <a:ln>
              <a:noFill/>
            </a:ln>
            <a:effectLst/>
            <a:sp3d/>
          </c:spPr>
          <c:invertIfNegative val="0"/>
          <c:cat>
            <c:strRef>
              <c:f>Лист1!$A$2:$A$5</c:f>
              <c:strCache>
                <c:ptCount val="4"/>
                <c:pt idx="0">
                  <c:v>на 1 апреля 2022 года</c:v>
                </c:pt>
                <c:pt idx="1">
                  <c:v>на 1 апреля 2023 года</c:v>
                </c:pt>
                <c:pt idx="2">
                  <c:v>на 1 апреля 2024 года</c:v>
                </c:pt>
                <c:pt idx="3">
                  <c:v>на 1 апреля 2025 года</c:v>
                </c:pt>
              </c:strCache>
            </c:strRef>
          </c:cat>
          <c:val>
            <c:numRef>
              <c:f>Лист1!$E$2:$E$5</c:f>
              <c:numCache>
                <c:formatCode>General</c:formatCode>
                <c:ptCount val="4"/>
                <c:pt idx="0">
                  <c:v>0</c:v>
                </c:pt>
                <c:pt idx="1">
                  <c:v>0</c:v>
                </c:pt>
                <c:pt idx="2">
                  <c:v>0</c:v>
                </c:pt>
                <c:pt idx="3">
                  <c:v>0</c:v>
                </c:pt>
              </c:numCache>
            </c:numRef>
          </c:val>
        </c:ser>
        <c:ser>
          <c:idx val="4"/>
          <c:order val="4"/>
          <c:tx>
            <c:strRef>
              <c:f>Лист1!$F$1</c:f>
              <c:strCache>
                <c:ptCount val="1"/>
                <c:pt idx="0">
                  <c:v>зогальный уровень</c:v>
                </c:pt>
              </c:strCache>
            </c:strRef>
          </c:tx>
          <c:spPr>
            <a:solidFill>
              <a:schemeClr val="accent5"/>
            </a:solidFill>
            <a:ln>
              <a:noFill/>
            </a:ln>
            <a:effectLst/>
            <a:sp3d/>
          </c:spPr>
          <c:invertIfNegative val="0"/>
          <c:cat>
            <c:strRef>
              <c:f>Лист1!$A$2:$A$5</c:f>
              <c:strCache>
                <c:ptCount val="4"/>
                <c:pt idx="0">
                  <c:v>на 1 апреля 2022 года</c:v>
                </c:pt>
                <c:pt idx="1">
                  <c:v>на 1 апреля 2023 года</c:v>
                </c:pt>
                <c:pt idx="2">
                  <c:v>на 1 апреля 2024 года</c:v>
                </c:pt>
                <c:pt idx="3">
                  <c:v>на 1 апреля 2025 года</c:v>
                </c:pt>
              </c:strCache>
            </c:strRef>
          </c:cat>
          <c:val>
            <c:numRef>
              <c:f>Лист1!$F$2:$F$5</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50"/>
        <c:shape val="box"/>
        <c:axId val="621787216"/>
        <c:axId val="621784864"/>
        <c:axId val="0"/>
      </c:bar3DChart>
      <c:catAx>
        <c:axId val="621787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1784864"/>
        <c:crosses val="autoZero"/>
        <c:auto val="1"/>
        <c:lblAlgn val="ctr"/>
        <c:lblOffset val="100"/>
        <c:noMultiLvlLbl val="0"/>
      </c:catAx>
      <c:valAx>
        <c:axId val="62178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178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36</Pages>
  <Words>7676</Words>
  <Characters>43758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Admin</cp:lastModifiedBy>
  <cp:revision>7</cp:revision>
  <cp:lastPrinted>2025-03-19T12:11:00Z</cp:lastPrinted>
  <dcterms:created xsi:type="dcterms:W3CDTF">2025-03-13T09:30:00Z</dcterms:created>
  <dcterms:modified xsi:type="dcterms:W3CDTF">2025-04-01T10:59:00Z</dcterms:modified>
</cp:coreProperties>
</file>